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CB8EE" w14:textId="6E9297FB" w:rsidR="00B21ED3" w:rsidRDefault="00B21ED3" w:rsidP="00185758">
      <w:pPr>
        <w:jc w:val="center"/>
        <w:rPr>
          <w:rFonts w:ascii="Abyssinica SIL" w:hAnsi="Abyssinica SIL" w:cs="Abyssinica SIL"/>
          <w:sz w:val="28"/>
          <w:szCs w:val="28"/>
        </w:rPr>
      </w:pPr>
      <w:r w:rsidRPr="000809B2">
        <w:rPr>
          <w:noProof/>
          <w:lang w:val="en-GB"/>
        </w:rPr>
        <w:drawing>
          <wp:inline distT="0" distB="0" distL="0" distR="0" wp14:anchorId="08DD6163" wp14:editId="2FEDC757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3215B" w14:textId="1CD35A52" w:rsidR="00185758" w:rsidRPr="00B21ED3" w:rsidRDefault="00B21ED3" w:rsidP="00185758">
      <w:pPr>
        <w:jc w:val="center"/>
        <w:rPr>
          <w:rFonts w:ascii="Brill" w:hAnsi="Brill" w:cs="Abyssinica SIL"/>
          <w:i/>
          <w:iCs/>
          <w:sz w:val="36"/>
          <w:szCs w:val="36"/>
          <w:lang w:val="de-DE"/>
        </w:rPr>
      </w:pPr>
      <w:r w:rsidRPr="00B21ED3">
        <w:rPr>
          <w:rFonts w:ascii="Brill" w:hAnsi="Brill" w:cs="Abyssinica SIL"/>
          <w:i/>
          <w:iCs/>
          <w:sz w:val="36"/>
          <w:szCs w:val="36"/>
          <w:lang w:val="de-DE"/>
        </w:rPr>
        <w:t xml:space="preserve">THEOT </w:t>
      </w:r>
      <w:r w:rsidR="00185758" w:rsidRPr="00B21ED3">
        <w:rPr>
          <w:rFonts w:ascii="Brill" w:hAnsi="Brill" w:cs="Abyssinica SIL"/>
          <w:i/>
          <w:iCs/>
          <w:sz w:val="36"/>
          <w:szCs w:val="36"/>
          <w:lang w:val="de-DE"/>
        </w:rPr>
        <w:t>Proverbs in EMIP 1029</w:t>
      </w:r>
    </w:p>
    <w:p w14:paraId="0B9F9FC3" w14:textId="40767406" w:rsidR="00B21ED3" w:rsidRPr="00B45AD5" w:rsidRDefault="00B21ED3" w:rsidP="00B21ED3">
      <w:pPr>
        <w:jc w:val="center"/>
        <w:rPr>
          <w:rFonts w:ascii="Brill" w:eastAsia="Brill" w:hAnsi="Brill" w:cs="Brill"/>
          <w:lang w:val="de-DE"/>
        </w:rPr>
      </w:pPr>
      <w:bookmarkStart w:id="0" w:name="_Hlk182844606"/>
      <w:r>
        <w:rPr>
          <w:rFonts w:ascii="Brill" w:eastAsia="Brill" w:hAnsi="Brill" w:cs="Brill"/>
          <w:lang w:val="de-DE"/>
        </w:rPr>
        <w:t>Ff. 1r</w:t>
      </w:r>
      <w:r w:rsidR="007B75C0">
        <w:rPr>
          <w:rFonts w:ascii="Brill" w:eastAsia="Brill" w:hAnsi="Brill" w:cs="Brill"/>
          <w:lang w:val="de-DE"/>
        </w:rPr>
        <w:t>–</w:t>
      </w:r>
      <w:r>
        <w:rPr>
          <w:rFonts w:ascii="Brill" w:eastAsia="Brill" w:hAnsi="Brill" w:cs="Brill"/>
          <w:lang w:val="de-DE"/>
        </w:rPr>
        <w:t>12v</w:t>
      </w:r>
      <w:r w:rsidR="007B75C0">
        <w:rPr>
          <w:rFonts w:ascii="Brill" w:eastAsia="Brill" w:hAnsi="Brill" w:cs="Brill"/>
          <w:lang w:val="de-DE"/>
        </w:rPr>
        <w:br/>
      </w:r>
      <w:proofErr w:type="spellStart"/>
      <w:r w:rsidRPr="00B45AD5">
        <w:rPr>
          <w:rFonts w:ascii="Brill" w:eastAsia="Brill" w:hAnsi="Brill" w:cs="Brill"/>
          <w:lang w:val="de-DE"/>
        </w:rPr>
        <w:t>Draft</w:t>
      </w:r>
      <w:proofErr w:type="spellEnd"/>
      <w:r w:rsidRPr="00B45AD5">
        <w:rPr>
          <w:rFonts w:ascii="Brill" w:eastAsia="Brill" w:hAnsi="Brill" w:cs="Brill"/>
          <w:lang w:val="de-DE"/>
        </w:rPr>
        <w:t xml:space="preserve"> 01: </w:t>
      </w:r>
      <w:proofErr w:type="spellStart"/>
      <w:r w:rsidRPr="00B45AD5">
        <w:rPr>
          <w:rFonts w:ascii="Brill" w:eastAsia="Brill" w:hAnsi="Brill" w:cs="Brill"/>
          <w:lang w:val="de-DE"/>
        </w:rPr>
        <w:t>Transkribus</w:t>
      </w:r>
      <w:proofErr w:type="spellEnd"/>
      <w:r w:rsidRPr="00B45AD5">
        <w:rPr>
          <w:rFonts w:ascii="Brill" w:eastAsia="Brill" w:hAnsi="Brill" w:cs="Brill"/>
          <w:lang w:val="de-DE"/>
        </w:rPr>
        <w:t xml:space="preserve">, </w:t>
      </w:r>
      <w:proofErr w:type="spellStart"/>
      <w:r w:rsidRPr="00B45AD5">
        <w:rPr>
          <w:rFonts w:ascii="Brill" w:eastAsia="Brill" w:hAnsi="Brill" w:cs="Brill"/>
          <w:lang w:val="de-DE"/>
        </w:rPr>
        <w:t>Draft</w:t>
      </w:r>
      <w:proofErr w:type="spellEnd"/>
      <w:r w:rsidRPr="00B45AD5">
        <w:rPr>
          <w:rFonts w:ascii="Brill" w:eastAsia="Brill" w:hAnsi="Brill" w:cs="Brill"/>
          <w:lang w:val="de-DE"/>
        </w:rPr>
        <w:t xml:space="preserve"> 02: Steve Delamarter; </w:t>
      </w:r>
      <w:proofErr w:type="spellStart"/>
      <w:r w:rsidRPr="00B45AD5">
        <w:rPr>
          <w:rFonts w:ascii="Brill" w:eastAsia="Brill" w:hAnsi="Brill" w:cs="Brill"/>
          <w:lang w:val="de-DE"/>
        </w:rPr>
        <w:t>Draft</w:t>
      </w:r>
      <w:proofErr w:type="spellEnd"/>
      <w:r w:rsidRPr="00B45AD5">
        <w:rPr>
          <w:rFonts w:ascii="Brill" w:eastAsia="Brill" w:hAnsi="Brill" w:cs="Brill"/>
          <w:lang w:val="de-DE"/>
        </w:rPr>
        <w:t xml:space="preserve"> 03: </w:t>
      </w:r>
      <w:proofErr w:type="spellStart"/>
      <w:r w:rsidRPr="00B45AD5">
        <w:rPr>
          <w:rFonts w:ascii="Brill" w:eastAsia="Brill" w:hAnsi="Brill" w:cs="Brill"/>
          <w:lang w:val="de-DE"/>
        </w:rPr>
        <w:t>Demeke</w:t>
      </w:r>
      <w:proofErr w:type="spellEnd"/>
      <w:r w:rsidRPr="00B45AD5">
        <w:rPr>
          <w:rFonts w:ascii="Brill" w:eastAsia="Brill" w:hAnsi="Brill" w:cs="Brill"/>
          <w:lang w:val="de-DE"/>
        </w:rPr>
        <w:t xml:space="preserve"> Berhane; </w:t>
      </w:r>
      <w:proofErr w:type="spellStart"/>
      <w:r w:rsidRPr="00B45AD5">
        <w:rPr>
          <w:rFonts w:ascii="Brill" w:eastAsia="Brill" w:hAnsi="Brill" w:cs="Brill"/>
          <w:lang w:val="de-DE"/>
        </w:rPr>
        <w:t>Draft</w:t>
      </w:r>
      <w:proofErr w:type="spellEnd"/>
      <w:r w:rsidRPr="00B45AD5">
        <w:rPr>
          <w:rFonts w:ascii="Brill" w:eastAsia="Brill" w:hAnsi="Brill" w:cs="Brill"/>
          <w:lang w:val="de-DE"/>
        </w:rPr>
        <w:t xml:space="preserve"> 04: Steve Delamarter and </w:t>
      </w:r>
      <w:proofErr w:type="spellStart"/>
      <w:r w:rsidRPr="00B45AD5">
        <w:rPr>
          <w:rFonts w:ascii="Brill" w:eastAsia="Brill" w:hAnsi="Brill" w:cs="Brill"/>
          <w:lang w:val="de-DE"/>
        </w:rPr>
        <w:t>Demeke</w:t>
      </w:r>
      <w:proofErr w:type="spellEnd"/>
      <w:r w:rsidRPr="00B45AD5">
        <w:rPr>
          <w:rFonts w:ascii="Brill" w:eastAsia="Brill" w:hAnsi="Brill" w:cs="Brill"/>
          <w:lang w:val="de-DE"/>
        </w:rPr>
        <w:t xml:space="preserve"> Berhane; </w:t>
      </w:r>
      <w:proofErr w:type="spellStart"/>
      <w:r w:rsidRPr="00B45AD5">
        <w:rPr>
          <w:rFonts w:ascii="Brill" w:eastAsia="Brill" w:hAnsi="Brill" w:cs="Brill"/>
          <w:lang w:val="de-DE"/>
        </w:rPr>
        <w:t>Draft</w:t>
      </w:r>
      <w:proofErr w:type="spellEnd"/>
      <w:r w:rsidRPr="00B45AD5">
        <w:rPr>
          <w:rFonts w:ascii="Brill" w:eastAsia="Brill" w:hAnsi="Brill" w:cs="Brill"/>
          <w:lang w:val="de-DE"/>
        </w:rPr>
        <w:t xml:space="preserve"> 05: Ralph Lee</w:t>
      </w:r>
    </w:p>
    <w:bookmarkEnd w:id="0"/>
    <w:p w14:paraId="001EC276" w14:textId="0C390F25" w:rsidR="00E05CB9" w:rsidRPr="00B21ED3" w:rsidRDefault="00B21ED3" w:rsidP="00B21ED3">
      <w:pPr>
        <w:rPr>
          <w:rFonts w:ascii="Abyssinica SIL" w:hAnsi="Abyssinica SIL" w:cs="Abyssinica SIL"/>
          <w:sz w:val="28"/>
          <w:szCs w:val="28"/>
          <w:lang w:val="en-GB"/>
        </w:rPr>
      </w:pPr>
      <w:r>
        <w:rPr>
          <w:rFonts w:ascii="Brill" w:eastAsia="Brill" w:hAnsi="Brill" w:cs="Brill"/>
          <w:i/>
        </w:rPr>
        <w:t>Nota Bene</w:t>
      </w:r>
      <w:r>
        <w:rPr>
          <w:rFonts w:ascii="Brill" w:eastAsia="Brill" w:hAnsi="Brill" w:cs="Brill"/>
        </w:rPr>
        <w:t xml:space="preserve">: </w:t>
      </w:r>
      <w:r w:rsidR="00B07DD1">
        <w:rPr>
          <w:rFonts w:ascii="Brill" w:eastAsia="Brill" w:hAnsi="Brill" w:cs="Brill"/>
        </w:rPr>
        <w:t xml:space="preserve">Images may be viewed at the University of Hamburg Betamasaheft site at </w:t>
      </w:r>
      <w:hyperlink r:id="rId7" w:history="1">
        <w:r w:rsidR="00B07DD1" w:rsidRPr="00652C34">
          <w:rPr>
            <w:rStyle w:val="Hyperlink"/>
            <w:rFonts w:ascii="Brill" w:eastAsia="Brill" w:hAnsi="Brill" w:cs="Brill"/>
          </w:rPr>
          <w:t>https://betamasaheft.eu/manuscripts/EMIP01029/viewer</w:t>
        </w:r>
      </w:hyperlink>
      <w:r w:rsidR="00B07DD1">
        <w:rPr>
          <w:rFonts w:ascii="Brill" w:eastAsia="Brill" w:hAnsi="Brill" w:cs="Brill"/>
        </w:rPr>
        <w:t xml:space="preserve"> </w:t>
      </w:r>
    </w:p>
    <w:p w14:paraId="6F7C8240" w14:textId="37EA900C" w:rsidR="005A752B" w:rsidRPr="00FB019E" w:rsidRDefault="005A752B" w:rsidP="00B90997">
      <w:pPr>
        <w:jc w:val="both"/>
        <w:rPr>
          <w:rFonts w:ascii="Abyssinica SIL" w:hAnsi="Abyssinica SIL" w:cs="Abyssinica SIL"/>
        </w:rPr>
      </w:pPr>
      <w:r w:rsidRPr="00FB019E">
        <w:rPr>
          <w:rFonts w:ascii="Abyssinica SIL" w:hAnsi="Abyssinica SIL" w:cs="Abyssinica SIL"/>
        </w:rPr>
        <w:t>f. 1r</w:t>
      </w:r>
    </w:p>
    <w:p w14:paraId="0EAE1137" w14:textId="6632E26E" w:rsidR="00685DF0" w:rsidRPr="00FB019E" w:rsidRDefault="005A752B" w:rsidP="00B90997">
      <w:pPr>
        <w:jc w:val="both"/>
        <w:rPr>
          <w:rFonts w:ascii="Abyssinica SIL" w:hAnsi="Abyssinica SIL" w:cs="Abyssinica SIL"/>
          <w:highlight w:val="lightGray"/>
          <w:lang w:val="am-ET"/>
        </w:rPr>
      </w:pPr>
      <w:r w:rsidRPr="00FB019E">
        <w:rPr>
          <w:rFonts w:ascii="Abyssinica SIL" w:hAnsi="Abyssinica SIL" w:cs="Abyssinica SIL"/>
        </w:rPr>
        <w:t xml:space="preserve">(col. 1) </w:t>
      </w:r>
      <w:proofErr w:type="spellStart"/>
      <w:r w:rsidR="00805FA4" w:rsidRPr="00FB019E">
        <w:rPr>
          <w:rFonts w:ascii="Abyssinica SIL" w:hAnsi="Abyssinica SIL" w:cs="Abyssinica SIL"/>
        </w:rPr>
        <w:t>ምሰልያተ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0D86" w:rsidRPr="00FB019E">
        <w:rPr>
          <w:rFonts w:ascii="Abyssinica SIL" w:hAnsi="Abyssinica SIL" w:cs="Abyssinica SIL"/>
        </w:rPr>
        <w:t>ሰ</w:t>
      </w:r>
      <w:r w:rsidR="00805FA4" w:rsidRPr="00FB019E">
        <w:rPr>
          <w:rFonts w:ascii="Abyssinica SIL" w:hAnsi="Abyssinica SIL" w:cs="Abyssinica SIL"/>
        </w:rPr>
        <w:t>ሎሞን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ወልደ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ዳዊት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0D86" w:rsidRPr="00FB019E">
        <w:rPr>
          <w:rFonts w:ascii="Abyssinica SIL" w:hAnsi="Abyssinica SIL" w:cs="Abyssinica SIL"/>
        </w:rPr>
        <w:t>ዘነግ</w:t>
      </w:r>
      <w:r w:rsidR="00805FA4" w:rsidRPr="00FB019E">
        <w:rPr>
          <w:rFonts w:ascii="Abyssinica SIL" w:hAnsi="Abyssinica SIL" w:cs="Abyssinica SIL"/>
        </w:rPr>
        <w:t>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ለእስራኤል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ለአ</w:t>
      </w:r>
      <w:r w:rsidR="00800D86" w:rsidRPr="00FB019E">
        <w:rPr>
          <w:rFonts w:ascii="Abyssinica SIL" w:hAnsi="Abyssinica SIL" w:cs="Abyssinica SIL"/>
        </w:rPr>
        <w:t>እምር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B55B20" w:rsidRPr="00FB019E">
        <w:rPr>
          <w:rFonts w:ascii="Abyssinica SIL" w:hAnsi="Abyssinica SIL" w:cs="Abyssinica SIL"/>
        </w:rPr>
        <w:t>ጥበብ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B55B20" w:rsidRPr="00FB019E">
        <w:rPr>
          <w:rFonts w:ascii="Abyssinica SIL" w:hAnsi="Abyssinica SIL" w:cs="Abyssinica SIL"/>
        </w:rPr>
        <w:t>ወተግ</w:t>
      </w:r>
      <w:r w:rsidR="00805FA4" w:rsidRPr="00FB019E">
        <w:rPr>
          <w:rFonts w:ascii="Abyssinica SIL" w:hAnsi="Abyssinica SIL" w:cs="Abyssinica SIL"/>
        </w:rPr>
        <w:t>ሣጽ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አእምሮ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ቃለ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ጥበብ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ተወከፉ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</w:t>
      </w:r>
      <w:r w:rsidR="009509B8" w:rsidRPr="00FB019E">
        <w:rPr>
          <w:rFonts w:ascii="Abyssinica SIL" w:hAnsi="Abyssinica SIL" w:cs="Abyssinica SIL"/>
        </w:rPr>
        <w:t>ይጦ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ቃል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አእምሩ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ጽድቀ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0016EC" w:rsidRPr="00FB019E">
        <w:rPr>
          <w:rFonts w:ascii="Abyssinica SIL" w:hAnsi="Abyssinica SIL" w:cs="Abyssinica SIL"/>
        </w:rPr>
        <w:t>ዘ</w:t>
      </w:r>
      <w:r w:rsidR="00805FA4" w:rsidRPr="00FB019E">
        <w:rPr>
          <w:rFonts w:ascii="Abyssinica SIL" w:hAnsi="Abyssinica SIL" w:cs="Abyssinica SIL"/>
        </w:rPr>
        <w:t>በአማን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ወፍትሐ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ለአርተዖ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የሀቦሙ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ጥበበ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ለየዋሀን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ለሕፃናት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ወሬዛ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BB0C51" w:rsidRPr="00FB019E">
        <w:rPr>
          <w:rFonts w:ascii="Abyssinica SIL" w:hAnsi="Abyssinica SIL" w:cs="Abyssinica SIL"/>
        </w:rPr>
        <w:t>ተዐው</w:t>
      </w:r>
      <w:r w:rsidR="00805FA4" w:rsidRPr="00FB019E">
        <w:rPr>
          <w:rFonts w:ascii="Abyssinica SIL" w:hAnsi="Abyssinica SIL" w:cs="Abyssinica SIL"/>
        </w:rPr>
        <w:t>ቆ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ወአ</w:t>
      </w:r>
      <w:proofErr w:type="spellEnd"/>
      <w:r w:rsidR="00BB0C51" w:rsidRPr="00FB019E">
        <w:rPr>
          <w:rFonts w:ascii="Abyssinica SIL" w:hAnsi="Abyssinica SIL" w:cs="Abyssinica SIL"/>
          <w:lang w:val="en-GB"/>
        </w:rPr>
        <w:t>[</w:t>
      </w:r>
      <w:r w:rsidR="000402A4" w:rsidRPr="00FB019E">
        <w:rPr>
          <w:rFonts w:ascii="Abyssinica SIL" w:hAnsi="Abyssinica SIL" w:cs="Abyssinica SIL"/>
        </w:rPr>
        <w:t>እ</w:t>
      </w:r>
      <w:r w:rsidR="00BB0C51" w:rsidRPr="00FB019E">
        <w:rPr>
          <w:rFonts w:ascii="Abyssinica SIL" w:hAnsi="Abyssinica SIL" w:cs="Abyssinica SIL"/>
          <w:lang w:val="en-GB"/>
        </w:rPr>
        <w:t>]</w:t>
      </w:r>
      <w:proofErr w:type="spellStart"/>
      <w:r w:rsidR="00805FA4" w:rsidRPr="00FB019E">
        <w:rPr>
          <w:rFonts w:ascii="Abyssinica SIL" w:hAnsi="Abyssinica SIL" w:cs="Abyssinica SIL"/>
        </w:rPr>
        <w:t>ምሮ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ሰምዐ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ጠቢብ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ጥበበ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0402A4" w:rsidRPr="00FB019E">
        <w:rPr>
          <w:rFonts w:ascii="Abyssinica SIL" w:hAnsi="Abyssinica SIL" w:cs="Abyssinica SIL"/>
        </w:rPr>
        <w:t>ይትዌሰክ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ወዘሰ</w:t>
      </w:r>
      <w:r w:rsidR="000402A4" w:rsidRPr="00FB019E">
        <w:rPr>
          <w:rFonts w:ascii="Abyssinica SIL" w:hAnsi="Abyssinica SIL" w:cs="Abyssinica SIL"/>
        </w:rPr>
        <w:t>ያ</w:t>
      </w:r>
      <w:r w:rsidR="00805FA4" w:rsidRPr="00FB019E">
        <w:rPr>
          <w:rFonts w:ascii="Abyssinica SIL" w:hAnsi="Abyssinica SIL" w:cs="Abyssinica SIL"/>
        </w:rPr>
        <w:t>አምር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ዘኀደፈ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አዋረየ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ED519C" w:rsidRPr="00FB019E">
        <w:rPr>
          <w:rFonts w:ascii="Abyssinica SIL" w:hAnsi="Abyssinica SIL" w:cs="Abyssinica SIL"/>
        </w:rPr>
        <w:t>ያ</w:t>
      </w:r>
      <w:r w:rsidR="00805FA4" w:rsidRPr="00FB019E">
        <w:rPr>
          <w:rFonts w:ascii="Abyssinica SIL" w:hAnsi="Abyssinica SIL" w:cs="Abyssinica SIL"/>
        </w:rPr>
        <w:t>አምር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ምሳሌ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ወስዉረ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ነገረ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ነገረ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ጠቢባን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በቅጽበት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ቀዳሚሃ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919F0" w:rsidRPr="00FB019E">
        <w:rPr>
          <w:rFonts w:ascii="Abyssinica SIL" w:hAnsi="Abyssinica SIL" w:cs="Abyssinica SIL"/>
        </w:rPr>
        <w:t>ለጥበብ</w:t>
      </w:r>
      <w:r w:rsidR="00805FA4" w:rsidRPr="00FB019E">
        <w:rPr>
          <w:rFonts w:ascii="Abyssinica SIL" w:hAnsi="Abyssinica SIL" w:cs="Abyssinica SIL"/>
        </w:rPr>
        <w:t>ፈሪሀ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919F0" w:rsidRPr="00FB019E">
        <w:rPr>
          <w:rFonts w:ascii="Abyssinica SIL" w:hAnsi="Abyssinica SIL" w:cs="Abyssinica SIL"/>
        </w:rPr>
        <w:t>እግዚኣ</w:t>
      </w:r>
      <w:r w:rsidR="00805FA4" w:rsidRPr="00FB019E">
        <w:rPr>
          <w:rFonts w:ascii="Abyssinica SIL" w:hAnsi="Abyssinica SIL" w:cs="Abyssinica SIL"/>
        </w:rPr>
        <w:t>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ወአእምሮ</w:t>
      </w:r>
      <w:r w:rsidR="00C919F0" w:rsidRPr="00FB019E">
        <w:rPr>
          <w:rFonts w:ascii="Abyssinica SIL" w:hAnsi="Abyssinica SIL" w:cs="Abyssinica SIL"/>
        </w:rPr>
        <w:t>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ሠናይት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919F0" w:rsidRPr="00FB019E">
        <w:rPr>
          <w:rFonts w:ascii="Abyssinica SIL" w:hAnsi="Abyssinica SIL" w:cs="Abyssinica SIL"/>
        </w:rPr>
        <w:t>ዘይገብራ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ፈሪሀ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ቀዳሚ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DD0CB4" w:rsidRPr="00FB019E">
        <w:rPr>
          <w:rFonts w:ascii="Abyssinica SIL" w:hAnsi="Abyssinica SIL" w:cs="Abyssinica SIL"/>
        </w:rPr>
        <w:t>ተ</w:t>
      </w:r>
      <w:r w:rsidR="002A520F" w:rsidRPr="00FB019E">
        <w:rPr>
          <w:rFonts w:ascii="Abyssinica SIL" w:hAnsi="Abyssinica SIL" w:cs="Abyssinica SIL"/>
          <w:lang w:val="en-GB"/>
        </w:rPr>
        <w:t>[</w:t>
      </w:r>
      <w:r w:rsidR="00DD0CB4" w:rsidRPr="00FB019E">
        <w:rPr>
          <w:rFonts w:ascii="Abyssinica SIL" w:hAnsi="Abyssinica SIL" w:cs="Abyssinica SIL"/>
        </w:rPr>
        <w:t>ዐ</w:t>
      </w:r>
      <w:r w:rsidR="002A520F" w:rsidRPr="00FB019E">
        <w:rPr>
          <w:rFonts w:ascii="Abyssinica SIL" w:hAnsi="Abyssinica SIL" w:cs="Abyssinica SIL"/>
          <w:lang w:val="en-GB"/>
        </w:rPr>
        <w:t>]</w:t>
      </w:r>
      <w:proofErr w:type="spellStart"/>
      <w:r w:rsidR="00805FA4" w:rsidRPr="00FB019E">
        <w:rPr>
          <w:rFonts w:ascii="Abyssinica SIL" w:hAnsi="Abyssinica SIL" w:cs="Abyssinica SIL"/>
        </w:rPr>
        <w:t>ውቆ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ጥበበ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ወተግ</w:t>
      </w:r>
      <w:r w:rsidR="002A520F" w:rsidRPr="00FB019E">
        <w:rPr>
          <w:rFonts w:ascii="Abyssinica SIL" w:hAnsi="Abyssinica SIL" w:cs="Abyssinica SIL"/>
        </w:rPr>
        <w:t>ሣ</w:t>
      </w:r>
      <w:r w:rsidR="00805FA4" w:rsidRPr="00FB019E">
        <w:rPr>
          <w:rFonts w:ascii="Abyssinica SIL" w:hAnsi="Abyssinica SIL" w:cs="Abyssinica SIL"/>
        </w:rPr>
        <w:t>ጸ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ረሲዓን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ይሜንኑ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ስማዕ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ወልደየ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ሕገገ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አቡከ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ወኢትትሀየይ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ትእዛዘ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አክሊለ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B2188" w:rsidRPr="00FB019E">
        <w:rPr>
          <w:rFonts w:ascii="Abyssinica SIL" w:hAnsi="Abyssinica SIL" w:cs="Abyssinica SIL"/>
        </w:rPr>
        <w:t>ክ</w:t>
      </w:r>
      <w:r w:rsidR="00805FA4" w:rsidRPr="00FB019E">
        <w:rPr>
          <w:rFonts w:ascii="Abyssinica SIL" w:hAnsi="Abyssinica SIL" w:cs="Abyssinica SIL"/>
        </w:rPr>
        <w:t>ብር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ትነሥእ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ለርእስከ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ወብዝጋነ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ወርቅ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E4792" w:rsidRPr="00FB019E">
        <w:rPr>
          <w:rFonts w:ascii="Abyssinica SIL" w:hAnsi="Abyssinica SIL" w:cs="Abyssinica SIL"/>
        </w:rPr>
        <w:t>ለክሳድከ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ወልድየ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ኢያስሕቱከ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ሰብእ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ረ</w:t>
      </w:r>
      <w:r w:rsidR="001F3A23" w:rsidRPr="00FB019E">
        <w:rPr>
          <w:rFonts w:ascii="Abyssinica SIL" w:hAnsi="Abyssinica SIL" w:cs="Abyssinica SIL"/>
        </w:rPr>
        <w:t>ሲዓ</w:t>
      </w:r>
      <w:r w:rsidR="00805FA4" w:rsidRPr="00FB019E">
        <w:rPr>
          <w:rFonts w:ascii="Abyssinica SIL" w:hAnsi="Abyssinica SIL" w:cs="Abyssinica SIL"/>
        </w:rPr>
        <w:t>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ወኢትፍቅድ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gramStart"/>
      <w:r w:rsidR="00F14634" w:rsidRPr="00FB019E">
        <w:rPr>
          <w:rFonts w:ascii="Abyssinica SIL" w:hAnsi="Abyssinica SIL" w:cs="Abyssinica SIL"/>
          <w:lang w:val="en-GB"/>
        </w:rPr>
        <w:t>{..</w:t>
      </w:r>
      <w:proofErr w:type="gramEnd"/>
      <w:r w:rsidR="00F14634" w:rsidRPr="00FB019E">
        <w:rPr>
          <w:rFonts w:ascii="Abyssinica SIL" w:hAnsi="Abyssinica SIL" w:cs="Abyssinica SIL"/>
          <w:lang w:val="en-GB"/>
        </w:rPr>
        <w:t>(</w:t>
      </w:r>
      <w:proofErr w:type="spellStart"/>
      <w:r w:rsidR="00F14634" w:rsidRPr="00FB019E">
        <w:rPr>
          <w:rFonts w:ascii="Abyssinica SIL" w:hAnsi="Abyssinica SIL" w:cs="Abyssinica SIL"/>
        </w:rPr>
        <w:t>እመ</w:t>
      </w:r>
      <w:proofErr w:type="spellEnd"/>
      <w:r w:rsidR="00F14634" w:rsidRPr="00FB019E">
        <w:rPr>
          <w:rFonts w:ascii="Abyssinica SIL" w:hAnsi="Abyssinica SIL" w:cs="Abyssinica SIL"/>
          <w:lang w:val="en-GB"/>
        </w:rPr>
        <w:t>)}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አስተብ</w:t>
      </w:r>
      <w:r w:rsidR="00F14634" w:rsidRPr="00FB019E">
        <w:rPr>
          <w:rFonts w:ascii="Abyssinica SIL" w:hAnsi="Abyssinica SIL" w:cs="Abyssinica SIL"/>
        </w:rPr>
        <w:t>ቊድ</w:t>
      </w:r>
      <w:r w:rsidR="00805FA4" w:rsidRPr="00FB019E">
        <w:rPr>
          <w:rFonts w:ascii="Abyssinica SIL" w:hAnsi="Abyssinica SIL" w:cs="Abyssinica SIL"/>
        </w:rPr>
        <w:t>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እንዘ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ይብሉ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ነዐ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ምስ</w:t>
      </w:r>
      <w:r w:rsidR="00E5635F" w:rsidRPr="00FB019E">
        <w:rPr>
          <w:rFonts w:ascii="Abyssinica SIL" w:hAnsi="Abyssinica SIL" w:cs="Abyssinica SIL"/>
        </w:rPr>
        <w:t>ሌ</w:t>
      </w:r>
      <w:r w:rsidR="00805FA4" w:rsidRPr="00FB019E">
        <w:rPr>
          <w:rFonts w:ascii="Abyssinica SIL" w:hAnsi="Abyssinica SIL" w:cs="Abyssinica SIL"/>
        </w:rPr>
        <w:t>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5635F" w:rsidRPr="00FB019E">
        <w:rPr>
          <w:rFonts w:ascii="Abyssinica SIL" w:hAnsi="Abyssinica SIL" w:cs="Abyssinica SIL"/>
        </w:rPr>
        <w:t>ተሳ</w:t>
      </w:r>
      <w:r w:rsidR="00805FA4" w:rsidRPr="00FB019E">
        <w:rPr>
          <w:rFonts w:ascii="Abyssinica SIL" w:hAnsi="Abyssinica SIL" w:cs="Abyssinica SIL"/>
        </w:rPr>
        <w:t>ተፍ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ደመ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ንድፍን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ምድር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ብእሴ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ጻድቀ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5635F" w:rsidRPr="00FB019E">
        <w:rPr>
          <w:rFonts w:ascii="Abyssinica SIL" w:hAnsi="Abyssinica SIL" w:cs="Abyssinica SIL"/>
        </w:rPr>
        <w:t>በዐ</w:t>
      </w:r>
      <w:r w:rsidR="00805FA4" w:rsidRPr="00FB019E">
        <w:rPr>
          <w:rFonts w:ascii="Abyssinica SIL" w:hAnsi="Abyssinica SIL" w:cs="Abyssinica SIL"/>
        </w:rPr>
        <w:t>መ</w:t>
      </w:r>
      <w:r w:rsidR="00E5635F" w:rsidRPr="00FB019E">
        <w:rPr>
          <w:rFonts w:ascii="Abyssinica SIL" w:hAnsi="Abyssinica SIL" w:cs="Abyssinica SIL"/>
        </w:rPr>
        <w:t>ፃነ</w:t>
      </w:r>
      <w:r w:rsidR="00805FA4" w:rsidRPr="00FB019E">
        <w:rPr>
          <w:rFonts w:ascii="Abyssinica SIL" w:hAnsi="Abyssinica SIL" w:cs="Abyssinica SIL"/>
        </w:rPr>
        <w:t>ሐጦ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ገሀነም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ሕያዎ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</w:t>
      </w:r>
      <w:r w:rsidR="00C143F8" w:rsidRPr="00FB019E">
        <w:rPr>
          <w:rFonts w:ascii="Abyssinica SIL" w:hAnsi="Abyssinica SIL" w:cs="Abyssinica SIL"/>
        </w:rPr>
        <w:t>ንስዐ</w:t>
      </w:r>
      <w:r w:rsidR="00805FA4" w:rsidRPr="00FB019E">
        <w:rPr>
          <w:rFonts w:ascii="Abyssinica SIL" w:hAnsi="Abyssinica SIL" w:cs="Abyssinica SIL"/>
        </w:rPr>
        <w:t>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143F8" w:rsidRPr="00FB019E">
        <w:rPr>
          <w:rFonts w:ascii="Abyssinica SIL" w:hAnsi="Abyssinica SIL" w:cs="Abyssinica SIL"/>
        </w:rPr>
        <w:t>ዝ</w:t>
      </w:r>
      <w:r w:rsidR="00805FA4" w:rsidRPr="00FB019E">
        <w:rPr>
          <w:rFonts w:ascii="Abyssinica SIL" w:hAnsi="Abyssinica SIL" w:cs="Abyssinica SIL"/>
        </w:rPr>
        <w:t>ከሮ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143F8" w:rsidRPr="00FB019E">
        <w:rPr>
          <w:rFonts w:ascii="Abyssinica SIL" w:hAnsi="Abyssinica SIL" w:cs="Abyssinica SIL"/>
        </w:rPr>
        <w:t>እምድር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143F8" w:rsidRPr="00FB019E">
        <w:rPr>
          <w:rFonts w:ascii="Abyssinica SIL" w:hAnsi="Abyssinica SIL" w:cs="Abyssinica SIL"/>
        </w:rPr>
        <w:t>ወጥሪቶ</w:t>
      </w:r>
      <w:r w:rsidR="00805FA4" w:rsidRPr="00FB019E">
        <w:rPr>
          <w:rFonts w:ascii="Abyssinica SIL" w:hAnsi="Abyssinica SIL" w:cs="Abyssinica SIL"/>
        </w:rPr>
        <w:t>ብዙኀ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ናስተጋብእ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ወንምላእ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</w:t>
      </w:r>
      <w:r w:rsidR="00C143F8" w:rsidRPr="00FB019E">
        <w:rPr>
          <w:rFonts w:ascii="Abyssinica SIL" w:hAnsi="Abyssinica SIL" w:cs="Abyssinica SIL"/>
        </w:rPr>
        <w:t>ብ</w:t>
      </w:r>
      <w:r w:rsidR="00805FA4" w:rsidRPr="00FB019E">
        <w:rPr>
          <w:rFonts w:ascii="Abyssinica SIL" w:hAnsi="Abyssinica SIL" w:cs="Abyssinica SIL"/>
        </w:rPr>
        <w:t>ያቲነ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751AA" w:rsidRPr="00FB019E">
        <w:rPr>
          <w:rFonts w:ascii="Abyssinica SIL" w:hAnsi="Abyssinica SIL" w:cs="Abyssinica SIL"/>
        </w:rPr>
        <w:t>በርባሮ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ወአንተኒ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751AA" w:rsidRPr="00FB019E">
        <w:rPr>
          <w:rFonts w:ascii="Abyssinica SIL" w:hAnsi="Abyssinica SIL" w:cs="Abyssinica SIL"/>
        </w:rPr>
        <w:t>ሕበር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ምስሌነ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r w:rsidR="00805FA4" w:rsidRPr="00FB019E">
        <w:rPr>
          <w:rFonts w:ascii="Abyssinica SIL" w:hAnsi="Abyssinica SIL" w:cs="Abyssinica SIL"/>
        </w:rPr>
        <w:t>ወ፩ቍናመተ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ይኵነነ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ለኵልነ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ወመስነቅተ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አኀቲ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</w:t>
      </w:r>
      <w:r w:rsidR="000B6851" w:rsidRPr="00FB019E">
        <w:rPr>
          <w:rFonts w:ascii="Abyssinica SIL" w:hAnsi="Abyssinica SIL" w:cs="Abyssinica SIL"/>
        </w:rPr>
        <w:t>ኵ</w:t>
      </w:r>
      <w:r w:rsidR="00805FA4" w:rsidRPr="00FB019E">
        <w:rPr>
          <w:rFonts w:ascii="Abyssinica SIL" w:hAnsi="Abyssinica SIL" w:cs="Abyssinica SIL"/>
        </w:rPr>
        <w:t>ነነ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ኢትሖር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ምስሌሆሙ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0B6851" w:rsidRPr="00FB019E">
        <w:rPr>
          <w:rFonts w:ascii="Abyssinica SIL" w:hAnsi="Abyssinica SIL" w:cs="Abyssinica SIL"/>
        </w:rPr>
        <w:t>ፍኖተ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አግሕሥ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እገሪከ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C3C8E" w:rsidRPr="00FB019E">
        <w:rPr>
          <w:rFonts w:ascii="Abyssinica SIL" w:hAnsi="Abyssinica SIL" w:cs="Abyssinica SIL"/>
        </w:rPr>
        <w:t>እምአስሮሙ</w:t>
      </w:r>
      <w:proofErr w:type="spellEnd"/>
      <w:r w:rsidR="00D40BFC" w:rsidRPr="00FB019E">
        <w:rPr>
          <w:rFonts w:ascii="Abyssinica SIL" w:hAnsi="Abyssinica SIL" w:cs="Abyssinica SIL"/>
          <w:lang w:val="am-ET"/>
        </w:rPr>
        <w:t xml:space="preserve">፡ </w:t>
      </w:r>
    </w:p>
    <w:p w14:paraId="46D71C95" w14:textId="58A0978F" w:rsidR="00685DF0" w:rsidRPr="00FB019E" w:rsidRDefault="005A752B" w:rsidP="00B90997">
      <w:pPr>
        <w:jc w:val="both"/>
        <w:rPr>
          <w:rFonts w:ascii="Abyssinica SIL" w:hAnsi="Abyssinica SIL" w:cs="Abyssinica SIL"/>
          <w:highlight w:val="lightGray"/>
        </w:rPr>
      </w:pPr>
      <w:r w:rsidRPr="00FB019E">
        <w:rPr>
          <w:rFonts w:ascii="Abyssinica SIL" w:hAnsi="Abyssinica SIL" w:cs="Abyssinica SIL"/>
        </w:rPr>
        <w:t xml:space="preserve">(col. 2) </w:t>
      </w:r>
      <w:proofErr w:type="spellStart"/>
      <w:r w:rsidR="009D7794" w:rsidRPr="00FB019E">
        <w:rPr>
          <w:rFonts w:ascii="Abyssinica SIL" w:hAnsi="Abyssinica SIL" w:cs="Abyssinica SIL"/>
        </w:rPr>
        <w:t>እስ</w:t>
      </w:r>
      <w:r w:rsidR="00805FA4" w:rsidRPr="00FB019E">
        <w:rPr>
          <w:rFonts w:ascii="Abyssinica SIL" w:hAnsi="Abyssinica SIL" w:cs="Abyssinica SIL"/>
        </w:rPr>
        <w:t>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D7794" w:rsidRPr="00FB019E">
        <w:rPr>
          <w:rFonts w:ascii="Abyssinica SIL" w:hAnsi="Abyssinica SIL" w:cs="Abyssinica SIL"/>
        </w:rPr>
        <w:t>ዘይረ</w:t>
      </w:r>
      <w:r w:rsidR="00805FA4" w:rsidRPr="00FB019E">
        <w:rPr>
          <w:rFonts w:ascii="Abyssinica SIL" w:hAnsi="Abyssinica SIL" w:cs="Abyssinica SIL"/>
        </w:rPr>
        <w:t>ብቡ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መሥ</w:t>
      </w:r>
      <w:proofErr w:type="spellEnd"/>
      <w:r w:rsidR="006A6E70" w:rsidRPr="00FB019E">
        <w:rPr>
          <w:rFonts w:ascii="Abyssinica SIL" w:hAnsi="Abyssinica SIL" w:cs="Abyssinica SIL"/>
        </w:rPr>
        <w:t>[</w:t>
      </w:r>
      <w:r w:rsidR="009D7794" w:rsidRPr="00FB019E">
        <w:rPr>
          <w:rFonts w:ascii="Abyssinica SIL" w:hAnsi="Abyssinica SIL" w:cs="Abyssinica SIL"/>
        </w:rPr>
        <w:t>ገ</w:t>
      </w:r>
      <w:r w:rsidR="006A6E70" w:rsidRPr="00FB019E">
        <w:rPr>
          <w:rFonts w:ascii="Abyssinica SIL" w:hAnsi="Abyssinica SIL" w:cs="Abyssinica SIL"/>
        </w:rPr>
        <w:t>]</w:t>
      </w:r>
      <w:proofErr w:type="spellStart"/>
      <w:r w:rsidR="00805FA4" w:rsidRPr="00FB019E">
        <w:rPr>
          <w:rFonts w:ascii="Abyssinica SIL" w:hAnsi="Abyssinica SIL" w:cs="Abyssinica SIL"/>
        </w:rPr>
        <w:t>ርተ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ለአዕፍ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እሙንቱ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ቀቲ</w:t>
      </w:r>
      <w:proofErr w:type="spellEnd"/>
      <w:r w:rsidR="00F16E5D" w:rsidRPr="00FB019E">
        <w:rPr>
          <w:rFonts w:ascii="Abyssinica SIL" w:hAnsi="Abyssinica SIL" w:cs="Abyssinica SIL"/>
        </w:rPr>
        <w:t>[ለ]</w:t>
      </w:r>
      <w:proofErr w:type="spellStart"/>
      <w:r w:rsidR="00805FA4" w:rsidRPr="00FB019E">
        <w:rPr>
          <w:rFonts w:ascii="Abyssinica SIL" w:hAnsi="Abyssinica SIL" w:cs="Abyssinica SIL"/>
        </w:rPr>
        <w:t>ይለምዱ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ወይዘግቡ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ሎሙ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D39AF" w:rsidRPr="00FB019E">
        <w:rPr>
          <w:rFonts w:ascii="Abyssinica SIL" w:hAnsi="Abyssinica SIL" w:cs="Abyssinica SIL"/>
        </w:rPr>
        <w:t>እ</w:t>
      </w:r>
      <w:r w:rsidR="00805FA4" w:rsidRPr="00FB019E">
        <w:rPr>
          <w:rFonts w:ascii="Abyssinica SIL" w:hAnsi="Abyssinica SIL" w:cs="Abyssinica SIL"/>
        </w:rPr>
        <w:t>ኩየ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ወድቅቶሙኒ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ለሰብእ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ኀጥአን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D39AF" w:rsidRPr="00FB019E">
        <w:rPr>
          <w:rFonts w:ascii="Abyssinica SIL" w:hAnsi="Abyssinica SIL" w:cs="Abyssinica SIL"/>
        </w:rPr>
        <w:t>እኩ</w:t>
      </w:r>
      <w:r w:rsidR="00805FA4" w:rsidRPr="00FB019E">
        <w:rPr>
          <w:rFonts w:ascii="Abyssinica SIL" w:hAnsi="Abyssinica SIL" w:cs="Abyssinica SIL"/>
        </w:rPr>
        <w:t>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7821BE" w:rsidRPr="00FB019E">
        <w:rPr>
          <w:rFonts w:ascii="Abyssinica SIL" w:hAnsi="Abyssinica SIL" w:cs="Abyssinica SIL"/>
        </w:rPr>
        <w:t>በ</w:t>
      </w:r>
      <w:r w:rsidR="00805FA4" w:rsidRPr="00FB019E">
        <w:rPr>
          <w:rFonts w:ascii="Abyssinica SIL" w:hAnsi="Abyssinica SIL" w:cs="Abyssinica SIL"/>
        </w:rPr>
        <w:t>ፍናው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ውእቱ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ለኵሎሙ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D39AF" w:rsidRPr="00FB019E">
        <w:rPr>
          <w:rFonts w:ascii="Abyssinica SIL" w:hAnsi="Abyssinica SIL" w:cs="Abyssinica SIL"/>
        </w:rPr>
        <w:t>እለይፌ</w:t>
      </w:r>
      <w:r w:rsidR="00805FA4" w:rsidRPr="00FB019E">
        <w:rPr>
          <w:rFonts w:ascii="Abyssinica SIL" w:hAnsi="Abyssinica SIL" w:cs="Abyssinica SIL"/>
        </w:rPr>
        <w:t>ጽሙ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ኀጣውአ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91161B" w:rsidRPr="00FB019E">
        <w:rPr>
          <w:rFonts w:ascii="Abyssinica SIL" w:hAnsi="Abyssinica SIL" w:cs="Abyssinica SIL"/>
        </w:rPr>
        <w:t>ኃጢኣ</w:t>
      </w:r>
      <w:r w:rsidR="00805FA4" w:rsidRPr="00FB019E">
        <w:rPr>
          <w:rFonts w:ascii="Abyssinica SIL" w:hAnsi="Abyssinica SIL" w:cs="Abyssinica SIL"/>
        </w:rPr>
        <w:t>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ነፍ</w:t>
      </w:r>
      <w:r w:rsidR="0091161B" w:rsidRPr="00FB019E">
        <w:rPr>
          <w:rFonts w:ascii="Abyssinica SIL" w:hAnsi="Abyssinica SIL" w:cs="Abyssinica SIL"/>
        </w:rPr>
        <w:t>ሶ</w:t>
      </w:r>
      <w:r w:rsidR="00805FA4" w:rsidRPr="00FB019E">
        <w:rPr>
          <w:rFonts w:ascii="Abyssinica SIL" w:hAnsi="Abyssinica SIL" w:cs="Abyssinica SIL"/>
        </w:rPr>
        <w:t>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ያኀጕል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ጥበብ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በፍናው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ሰ</w:t>
      </w:r>
      <w:r w:rsidR="007821BE" w:rsidRPr="00FB019E">
        <w:rPr>
          <w:rFonts w:ascii="Abyssinica SIL" w:hAnsi="Abyssinica SIL" w:cs="Abyssinica SIL"/>
        </w:rPr>
        <w:t>ሐ</w:t>
      </w:r>
      <w:r w:rsidR="00805FA4" w:rsidRPr="00FB019E">
        <w:rPr>
          <w:rFonts w:ascii="Abyssinica SIL" w:hAnsi="Abyssinica SIL" w:cs="Abyssinica SIL"/>
        </w:rPr>
        <w:t>ብዋ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7821BE" w:rsidRPr="00FB019E">
        <w:rPr>
          <w:rFonts w:ascii="Abyssinica SIL" w:hAnsi="Abyssinica SIL" w:cs="Abyssinica SIL"/>
        </w:rPr>
        <w:t>ወበመራ</w:t>
      </w:r>
      <w:r w:rsidR="00805FA4" w:rsidRPr="00FB019E">
        <w:rPr>
          <w:rFonts w:ascii="Abyssinica SIL" w:hAnsi="Abyssinica SIL" w:cs="Abyssinica SIL"/>
        </w:rPr>
        <w:t>ኅብት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ገሀደ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</w:t>
      </w:r>
      <w:r w:rsidR="007821BE" w:rsidRPr="00FB019E">
        <w:rPr>
          <w:rFonts w:ascii="Abyssinica SIL" w:hAnsi="Abyssinica SIL" w:cs="Abyssinica SIL"/>
        </w:rPr>
        <w:t>ሞ</w:t>
      </w:r>
      <w:r w:rsidR="00805FA4" w:rsidRPr="00FB019E">
        <w:rPr>
          <w:rFonts w:ascii="Abyssinica SIL" w:hAnsi="Abyssinica SIL" w:cs="Abyssinica SIL"/>
        </w:rPr>
        <w:t>ጽአ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4449B" w:rsidRPr="00FB019E">
        <w:rPr>
          <w:rFonts w:ascii="Abyssinica SIL" w:hAnsi="Abyssinica SIL" w:cs="Abyssinica SIL"/>
        </w:rPr>
        <w:t>አ</w:t>
      </w:r>
      <w:r w:rsidR="00805FA4" w:rsidRPr="00FB019E">
        <w:rPr>
          <w:rFonts w:ascii="Abyssinica SIL" w:hAnsi="Abyssinica SIL" w:cs="Abyssinica SIL"/>
        </w:rPr>
        <w:t>ርእስተ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ጥቅም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4449B" w:rsidRPr="00FB019E">
        <w:rPr>
          <w:rFonts w:ascii="Abyssinica SIL" w:hAnsi="Abyssinica SIL" w:cs="Abyssinica SIL"/>
        </w:rPr>
        <w:t>ትሰበክ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አናቅጾሙ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</w:t>
      </w:r>
      <w:r w:rsidR="00A842DF" w:rsidRPr="00FB019E">
        <w:rPr>
          <w:rFonts w:ascii="Abyssinica SIL" w:hAnsi="Abyssinica SIL" w:cs="Abyssinica SIL"/>
        </w:rPr>
        <w:t>ኀያ</w:t>
      </w:r>
      <w:r w:rsidR="00805FA4" w:rsidRPr="00FB019E">
        <w:rPr>
          <w:rFonts w:ascii="Abyssinica SIL" w:hAnsi="Abyssinica SIL" w:cs="Abyssinica SIL"/>
        </w:rPr>
        <w:t>ላን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ትጸምድ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አናቅጸሀገር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ጥቡዐ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ይብል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መጠነ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መዋዕለ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ያዋሀን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ቦሙ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76E2A" w:rsidRPr="00FB019E">
        <w:rPr>
          <w:rFonts w:ascii="Abyssinica SIL" w:hAnsi="Abyssinica SIL" w:cs="Abyssinica SIL"/>
        </w:rPr>
        <w:t>ጽድቀ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76E2A" w:rsidRPr="00FB019E">
        <w:rPr>
          <w:rFonts w:ascii="Abyssinica SIL" w:hAnsi="Abyssinica SIL" w:cs="Abyssinica SIL"/>
        </w:rPr>
        <w:t>ኢይትኀ</w:t>
      </w:r>
      <w:r w:rsidR="00805FA4" w:rsidRPr="00FB019E">
        <w:rPr>
          <w:rFonts w:ascii="Abyssinica SIL" w:hAnsi="Abyssinica SIL" w:cs="Abyssinica SIL"/>
        </w:rPr>
        <w:t>ፈሩ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ወአብዳንሰ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ፈታውያነ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ጽእለት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እሙንቱ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D49FA" w:rsidRPr="00FB019E">
        <w:rPr>
          <w:rFonts w:ascii="Abyssinica SIL" w:hAnsi="Abyssinica SIL" w:cs="Abyssinica SIL"/>
        </w:rPr>
        <w:t>ረሲ</w:t>
      </w:r>
      <w:r w:rsidR="00805FA4" w:rsidRPr="00FB019E">
        <w:rPr>
          <w:rFonts w:ascii="Abyssinica SIL" w:hAnsi="Abyssinica SIL" w:cs="Abyssinica SIL"/>
        </w:rPr>
        <w:t>ዓነ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ከዊኖሙ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ጸልኡ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323B2" w:rsidRPr="00FB019E">
        <w:rPr>
          <w:rFonts w:ascii="Abyssinica SIL" w:hAnsi="Abyssinica SIL" w:cs="Abyssinica SIL"/>
        </w:rPr>
        <w:t>አእምሮ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4323B2" w:rsidRPr="00FB019E">
        <w:rPr>
          <w:rFonts w:ascii="Abyssinica SIL" w:hAnsi="Abyssinica SIL" w:cs="Abyssinica SIL"/>
        </w:rPr>
        <w:t>ወርሱሐ</w:t>
      </w:r>
      <w:r w:rsidR="00805FA4" w:rsidRPr="00FB019E">
        <w:rPr>
          <w:rFonts w:ascii="Abyssinica SIL" w:hAnsi="Abyssinica SIL" w:cs="Abyssinica SIL"/>
        </w:rPr>
        <w:t>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ኮኑ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ይዘለፍዎሙ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ናሁ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እነግረክሙ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እስትንፋሰ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ቃልየ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ወእሜሀረክሙ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ነገረ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ዚአነ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ጸዋዕኩ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ወኢያውሣእክሙኒ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ወአብዛኅኩ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ነገ</w:t>
      </w:r>
      <w:proofErr w:type="spellEnd"/>
      <w:r w:rsidR="0010410F" w:rsidRPr="00FB019E">
        <w:rPr>
          <w:rFonts w:ascii="Abyssinica SIL" w:hAnsi="Abyssinica SIL" w:cs="Abyssinica SIL"/>
        </w:rPr>
        <w:t>{</w:t>
      </w:r>
      <w:r w:rsidR="00805FA4" w:rsidRPr="00FB019E">
        <w:rPr>
          <w:rFonts w:ascii="Abyssinica SIL" w:hAnsi="Abyssinica SIL" w:cs="Abyssinica SIL"/>
        </w:rPr>
        <w:t>ነ</w:t>
      </w:r>
      <w:r w:rsidR="0010410F" w:rsidRPr="00FB019E">
        <w:rPr>
          <w:rFonts w:ascii="Abyssinica SIL" w:hAnsi="Abyssinica SIL" w:cs="Abyssinica SIL"/>
        </w:rPr>
        <w:t>}</w:t>
      </w:r>
      <w:r w:rsidR="00805FA4" w:rsidRPr="00FB019E">
        <w:rPr>
          <w:rFonts w:ascii="Abyssinica SIL" w:hAnsi="Abyssinica SIL" w:cs="Abyssinica SIL"/>
        </w:rPr>
        <w:t>ረ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0410F" w:rsidRPr="00FB019E">
        <w:rPr>
          <w:rFonts w:ascii="Abyssinica SIL" w:hAnsi="Abyssinica SIL" w:cs="Abyssinica SIL"/>
        </w:rPr>
        <w:t>ወ</w:t>
      </w:r>
      <w:r w:rsidR="00805FA4" w:rsidRPr="00FB019E">
        <w:rPr>
          <w:rFonts w:ascii="Abyssinica SIL" w:hAnsi="Abyssinica SIL" w:cs="Abyssinica SIL"/>
        </w:rPr>
        <w:t>ኢተመየጥክሙኒ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ወምኑነ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0410F" w:rsidRPr="00FB019E">
        <w:rPr>
          <w:rFonts w:ascii="Abyssinica SIL" w:hAnsi="Abyssinica SIL" w:cs="Abyssinica SIL"/>
        </w:rPr>
        <w:t>ረሰይክሙ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ትእዛዝየ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ወዘለፋ</w:t>
      </w:r>
      <w:proofErr w:type="spellEnd"/>
      <w:r w:rsidR="00397ABC" w:rsidRPr="00FB019E">
        <w:rPr>
          <w:rFonts w:ascii="Abyssinica SIL" w:hAnsi="Abyssinica SIL" w:cs="Abyssinica SIL"/>
        </w:rPr>
        <w:t>{</w:t>
      </w:r>
      <w:r w:rsidR="00805FA4" w:rsidRPr="00FB019E">
        <w:rPr>
          <w:rFonts w:ascii="Abyssinica SIL" w:hAnsi="Abyssinica SIL" w:cs="Abyssinica SIL"/>
        </w:rPr>
        <w:t>የ</w:t>
      </w:r>
      <w:r w:rsidR="00397ABC" w:rsidRPr="00FB019E">
        <w:rPr>
          <w:rFonts w:ascii="Abyssinica SIL" w:hAnsi="Abyssinica SIL" w:cs="Abyssinica SIL"/>
        </w:rPr>
        <w:t>}</w:t>
      </w:r>
      <w:r w:rsidR="00805FA4" w:rsidRPr="00FB019E">
        <w:rPr>
          <w:rFonts w:ascii="Abyssinica SIL" w:hAnsi="Abyssinica SIL" w:cs="Abyssinica SIL"/>
        </w:rPr>
        <w:t>ኒ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ኢነጸርክሙ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ወአነሂኬ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በኀጕልክሙ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C1C15" w:rsidRPr="00FB019E">
        <w:rPr>
          <w:rFonts w:ascii="Abyssinica SIL" w:hAnsi="Abyssinica SIL" w:cs="Abyssinica SIL"/>
        </w:rPr>
        <w:t>እትፌ</w:t>
      </w:r>
      <w:r w:rsidR="00805FA4" w:rsidRPr="00FB019E">
        <w:rPr>
          <w:rFonts w:ascii="Abyssinica SIL" w:hAnsi="Abyssinica SIL" w:cs="Abyssinica SIL"/>
        </w:rPr>
        <w:t>ሣሕ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ሶበ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ይመጽአክሙ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</w:t>
      </w:r>
      <w:r w:rsidR="00B9743A" w:rsidRPr="00FB019E">
        <w:rPr>
          <w:rFonts w:ascii="Abyssinica SIL" w:hAnsi="Abyssinica SIL" w:cs="Abyssinica SIL"/>
        </w:rPr>
        <w:t>ንዳቤ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B9743A" w:rsidRPr="00FB019E">
        <w:rPr>
          <w:rFonts w:ascii="Abyssinica SIL" w:hAnsi="Abyssinica SIL" w:cs="Abyssinica SIL"/>
        </w:rPr>
        <w:t>{…(</w:t>
      </w:r>
      <w:proofErr w:type="spellStart"/>
      <w:r w:rsidR="00B9743A" w:rsidRPr="00FB019E">
        <w:rPr>
          <w:rFonts w:ascii="Abyssinica SIL" w:hAnsi="Abyssinica SIL" w:cs="Abyssinica SIL"/>
        </w:rPr>
        <w:t>ወተሰ</w:t>
      </w:r>
      <w:proofErr w:type="spellEnd"/>
      <w:proofErr w:type="gramStart"/>
      <w:r w:rsidR="001C2E64" w:rsidRPr="00FB019E">
        <w:rPr>
          <w:rFonts w:ascii="Abyssinica SIL" w:hAnsi="Abyssinica SIL" w:cs="Abyssinica SIL"/>
        </w:rPr>
        <w:t>)</w:t>
      </w:r>
      <w:r w:rsidR="00B9743A" w:rsidRPr="00FB019E">
        <w:rPr>
          <w:rFonts w:ascii="Abyssinica SIL" w:hAnsi="Abyssinica SIL" w:cs="Abyssinica SIL"/>
        </w:rPr>
        <w:t>}</w:t>
      </w:r>
      <w:proofErr w:type="spellStart"/>
      <w:r w:rsidR="00805FA4" w:rsidRPr="00FB019E">
        <w:rPr>
          <w:rFonts w:ascii="Abyssinica SIL" w:hAnsi="Abyssinica SIL" w:cs="Abyssinica SIL"/>
        </w:rPr>
        <w:t>ርዎ</w:t>
      </w:r>
      <w:proofErr w:type="spellEnd"/>
      <w:proofErr w:type="gram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ወይመጽአክሙ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ግብተ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ሀከከ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ወሙስናሂ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ከማሁ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ሶበ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ይመጽእ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ለአስግሮ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ወሶበ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C2E64" w:rsidRPr="00FB019E">
        <w:rPr>
          <w:rFonts w:ascii="Abyssinica SIL" w:hAnsi="Abyssinica SIL" w:cs="Abyssinica SIL"/>
        </w:rPr>
        <w:t>ኢ</w:t>
      </w:r>
      <w:r w:rsidR="00805FA4" w:rsidRPr="00FB019E">
        <w:rPr>
          <w:rFonts w:ascii="Abyssinica SIL" w:hAnsi="Abyssinica SIL" w:cs="Abyssinica SIL"/>
        </w:rPr>
        <w:t>ይመጽአክሙ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052F10" w:rsidRPr="00FB019E">
        <w:rPr>
          <w:rFonts w:ascii="Abyssinica SIL" w:hAnsi="Abyssinica SIL" w:cs="Abyssinica SIL"/>
        </w:rPr>
        <w:t>[.]</w:t>
      </w:r>
      <w:proofErr w:type="spellStart"/>
      <w:r w:rsidR="00805FA4" w:rsidRPr="00FB019E">
        <w:rPr>
          <w:rFonts w:ascii="Abyssinica SIL" w:hAnsi="Abyssinica SIL" w:cs="Abyssinica SIL"/>
        </w:rPr>
        <w:t>ምንዳቤ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ወተፄውዎ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F4790" w:rsidRPr="00FB019E">
        <w:rPr>
          <w:rFonts w:ascii="Abyssinica SIL" w:hAnsi="Abyssinica SIL" w:cs="Abyssinica SIL"/>
        </w:rPr>
        <w:t>ሀሎ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ሶበ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ተጼውዑኒ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ወአነሂ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ኢይሰ</w:t>
      </w:r>
      <w:r w:rsidR="00883673" w:rsidRPr="00FB019E">
        <w:rPr>
          <w:rFonts w:ascii="Abyssinica SIL" w:hAnsi="Abyssinica SIL" w:cs="Abyssinica SIL"/>
        </w:rPr>
        <w:t>ምዐ</w:t>
      </w:r>
      <w:r w:rsidR="00805FA4" w:rsidRPr="00FB019E">
        <w:rPr>
          <w:rFonts w:ascii="Abyssinica SIL" w:hAnsi="Abyssinica SIL" w:cs="Abyssinica SIL"/>
        </w:rPr>
        <w:t>ክሙ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A5152" w:rsidRPr="00FB019E">
        <w:rPr>
          <w:rFonts w:ascii="Abyssinica SIL" w:hAnsi="Abyssinica SIL" w:cs="Abyssinica SIL"/>
        </w:rPr>
        <w:t>የኀሡኒ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እኩያን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ወኢይረክቡኒ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ጸልእዋ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ለጥበብ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r w:rsidR="004A5152" w:rsidRPr="00FB019E">
        <w:rPr>
          <w:rFonts w:ascii="Abyssinica SIL" w:hAnsi="Abyssinica SIL" w:cs="Abyssinica SIL"/>
        </w:rPr>
        <w:t>ወ</w:t>
      </w:r>
      <w:r w:rsidR="003D3FCC" w:rsidRPr="00FB019E">
        <w:rPr>
          <w:rFonts w:ascii="Abyssinica SIL" w:hAnsi="Abyssinica SIL" w:cs="Abyssinica SIL"/>
        </w:rPr>
        <w:t>[ቀ</w:t>
      </w:r>
      <w:proofErr w:type="gramStart"/>
      <w:r w:rsidR="003D3FCC" w:rsidRPr="00FB019E">
        <w:rPr>
          <w:rFonts w:ascii="Abyssinica SIL" w:hAnsi="Abyssinica SIL" w:cs="Abyssinica SIL"/>
        </w:rPr>
        <w:t>.</w:t>
      </w:r>
      <w:r w:rsidR="008E59A5" w:rsidRPr="00FB019E">
        <w:rPr>
          <w:rFonts w:ascii="Abyssinica SIL" w:hAnsi="Abyssinica SIL" w:cs="Abyssinica SIL"/>
        </w:rPr>
        <w:t>]</w:t>
      </w:r>
      <w:r w:rsidR="004C68FD" w:rsidRPr="00FB019E">
        <w:rPr>
          <w:rFonts w:ascii="Abyssinica SIL" w:hAnsi="Abyssinica SIL" w:cs="Abyssinica SIL"/>
        </w:rPr>
        <w:t>፡</w:t>
      </w:r>
      <w:proofErr w:type="gramEnd"/>
      <w:r w:rsidR="004C68FD" w:rsidRPr="00FB019E">
        <w:rPr>
          <w:rFonts w:ascii="Abyssinica SIL" w:hAnsi="Abyssinica SIL" w:cs="Abyssinica SIL"/>
        </w:rPr>
        <w:t xml:space="preserve"> </w:t>
      </w:r>
      <w:proofErr w:type="spellStart"/>
      <w:r w:rsidR="00805FA4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B774E6" w:rsidRPr="00FB019E">
        <w:rPr>
          <w:rFonts w:ascii="Abyssinica SIL" w:hAnsi="Abyssinica SIL" w:cs="Abyssinica SIL"/>
        </w:rPr>
        <w:t>ኢፈቀዱ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561622" w:rsidRPr="00FB019E">
        <w:rPr>
          <w:rFonts w:ascii="Abyssinica SIL" w:hAnsi="Abyssinica SIL" w:cs="Abyssinica SIL"/>
        </w:rPr>
        <w:t>ወኢ</w:t>
      </w:r>
      <w:r w:rsidR="00805FA4" w:rsidRPr="00FB019E">
        <w:rPr>
          <w:rFonts w:ascii="Abyssinica SIL" w:hAnsi="Abyssinica SIL" w:cs="Abyssinica SIL"/>
        </w:rPr>
        <w:t>ፈቀዱ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7E3EC1" w:rsidRPr="00FB019E">
        <w:rPr>
          <w:rFonts w:ascii="Abyssinica SIL" w:hAnsi="Abyssinica SIL" w:cs="Abyssinica SIL"/>
        </w:rPr>
        <w:t>ዚአተ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B5E7F" w:rsidRPr="00FB019E">
        <w:rPr>
          <w:rFonts w:ascii="Abyssinica SIL" w:hAnsi="Abyssinica SIL" w:cs="Abyssinica SIL"/>
        </w:rPr>
        <w:t>ይነጽ</w:t>
      </w:r>
      <w:r w:rsidR="00805FA4" w:rsidRPr="00FB019E">
        <w:rPr>
          <w:rFonts w:ascii="Abyssinica SIL" w:hAnsi="Abyssinica SIL" w:cs="Abyssinica SIL"/>
        </w:rPr>
        <w:t>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B5E7F" w:rsidRPr="00FB019E">
        <w:rPr>
          <w:rFonts w:ascii="Abyssinica SIL" w:hAnsi="Abyssinica SIL" w:cs="Abyssinica SIL"/>
        </w:rPr>
        <w:t>መክ</w:t>
      </w:r>
      <w:r w:rsidR="00805FA4" w:rsidRPr="00FB019E">
        <w:rPr>
          <w:rFonts w:ascii="Abyssinica SIL" w:hAnsi="Abyssinica SIL" w:cs="Abyssinica SIL"/>
        </w:rPr>
        <w:t>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ወያስተራኵስ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66CA9" w:rsidRPr="00FB019E">
        <w:rPr>
          <w:rFonts w:ascii="Abyssinica SIL" w:hAnsi="Abyssinica SIL" w:cs="Abyssinica SIL"/>
        </w:rPr>
        <w:t>ዘአ</w:t>
      </w:r>
      <w:r w:rsidR="00805FA4" w:rsidRPr="00FB019E">
        <w:rPr>
          <w:rFonts w:ascii="Abyssinica SIL" w:hAnsi="Abyssinica SIL" w:cs="Abyssinica SIL"/>
        </w:rPr>
        <w:t>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66CA9" w:rsidRPr="00FB019E">
        <w:rPr>
          <w:rFonts w:ascii="Abyssinica SIL" w:hAnsi="Abyssinica SIL" w:cs="Abyssinica SIL"/>
        </w:rPr>
        <w:t>ዘለፋ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966CA9" w:rsidRPr="00FB019E">
        <w:rPr>
          <w:rFonts w:ascii="Abyssinica SIL" w:hAnsi="Abyssinica SIL" w:cs="Abyssinica SIL"/>
        </w:rPr>
        <w:t>እንከስከ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966CA9" w:rsidRPr="00FB019E">
        <w:rPr>
          <w:rFonts w:ascii="Abyssinica SIL" w:hAnsi="Abyssinica SIL" w:cs="Abyssinica SIL"/>
        </w:rPr>
        <w:t>ይ</w:t>
      </w:r>
    </w:p>
    <w:p w14:paraId="49F03779" w14:textId="77777777" w:rsidR="005A752B" w:rsidRPr="00FB019E" w:rsidRDefault="005A752B" w:rsidP="00B90997">
      <w:pPr>
        <w:jc w:val="both"/>
        <w:rPr>
          <w:rFonts w:ascii="Abyssinica SIL" w:hAnsi="Abyssinica SIL" w:cs="Abyssinica SIL"/>
        </w:rPr>
      </w:pPr>
      <w:r w:rsidRPr="00FB019E">
        <w:rPr>
          <w:rFonts w:ascii="Abyssinica SIL" w:hAnsi="Abyssinica SIL" w:cs="Abyssinica SIL"/>
        </w:rPr>
        <w:t>f. 1v</w:t>
      </w:r>
    </w:p>
    <w:p w14:paraId="45706369" w14:textId="0818571A" w:rsidR="00685DF0" w:rsidRPr="00FB019E" w:rsidRDefault="005A752B" w:rsidP="00B90997">
      <w:pPr>
        <w:jc w:val="both"/>
        <w:rPr>
          <w:rFonts w:ascii="Abyssinica SIL" w:hAnsi="Abyssinica SIL" w:cs="Abyssinica SIL"/>
          <w:highlight w:val="lightGray"/>
        </w:rPr>
      </w:pPr>
      <w:r w:rsidRPr="00FB019E">
        <w:rPr>
          <w:rFonts w:ascii="Abyssinica SIL" w:hAnsi="Abyssinica SIL" w:cs="Abyssinica SIL"/>
        </w:rPr>
        <w:t xml:space="preserve">(col. 1) </w:t>
      </w:r>
      <w:proofErr w:type="spellStart"/>
      <w:r w:rsidR="00805FA4" w:rsidRPr="00FB019E">
        <w:rPr>
          <w:rFonts w:ascii="Abyssinica SIL" w:hAnsi="Abyssinica SIL" w:cs="Abyssinica SIL"/>
        </w:rPr>
        <w:t>ብልዑ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071B80" w:rsidRPr="00FB019E">
        <w:rPr>
          <w:rFonts w:ascii="Abyssinica SIL" w:hAnsi="Abyssinica SIL" w:cs="Abyssinica SIL"/>
        </w:rPr>
        <w:t>[….]</w:t>
      </w:r>
      <w:r w:rsidR="00805FA4" w:rsidRPr="00FB019E">
        <w:rPr>
          <w:rFonts w:ascii="Abyssinica SIL" w:hAnsi="Abyssinica SIL" w:cs="Abyssinica SIL"/>
        </w:rPr>
        <w:t>ሙ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</w:t>
      </w:r>
      <w:r w:rsidR="00071B80" w:rsidRPr="00FB019E">
        <w:rPr>
          <w:rFonts w:ascii="Abyssinica SIL" w:hAnsi="Abyssinica SIL" w:cs="Abyssinica SIL"/>
        </w:rPr>
        <w:t>ጢ</w:t>
      </w:r>
      <w:r w:rsidR="00805FA4" w:rsidRPr="00FB019E">
        <w:rPr>
          <w:rFonts w:ascii="Abyssinica SIL" w:hAnsi="Abyssinica SIL" w:cs="Abyssinica SIL"/>
        </w:rPr>
        <w:t>አተ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071B80" w:rsidRPr="00FB019E">
        <w:rPr>
          <w:rFonts w:ascii="Abyssinica SIL" w:hAnsi="Abyssinica SIL" w:cs="Abyssinica SIL"/>
        </w:rPr>
        <w:t>ይጸግቡ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እምእንተ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E0F86" w:rsidRPr="00FB019E">
        <w:rPr>
          <w:rFonts w:ascii="Abyssinica SIL" w:hAnsi="Abyssinica SIL" w:cs="Abyssinica SIL"/>
        </w:rPr>
        <w:t>ገ</w:t>
      </w:r>
      <w:r w:rsidR="00805FA4" w:rsidRPr="00FB019E">
        <w:rPr>
          <w:rFonts w:ascii="Abyssinica SIL" w:hAnsi="Abyssinica SIL" w:cs="Abyssinica SIL"/>
        </w:rPr>
        <w:t>ፍዑ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ደቂቅ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</w:t>
      </w:r>
      <w:r w:rsidR="001A6A5C" w:rsidRPr="00FB019E">
        <w:rPr>
          <w:rFonts w:ascii="Abyssinica SIL" w:hAnsi="Abyssinica SIL" w:cs="Abyssinica SIL"/>
        </w:rPr>
        <w:t>ተቃ</w:t>
      </w:r>
      <w:r w:rsidR="00805FA4" w:rsidRPr="00FB019E">
        <w:rPr>
          <w:rFonts w:ascii="Abyssinica SIL" w:hAnsi="Abyssinica SIL" w:cs="Abyssinica SIL"/>
        </w:rPr>
        <w:t>ተሉ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ወኀተታሆሙኒ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E3F6A" w:rsidRPr="00FB019E">
        <w:rPr>
          <w:rFonts w:ascii="Abyssinica SIL" w:hAnsi="Abyssinica SIL" w:cs="Abyssinica SIL"/>
        </w:rPr>
        <w:t>ለረሲ</w:t>
      </w:r>
      <w:r w:rsidR="00805FA4" w:rsidRPr="00FB019E">
        <w:rPr>
          <w:rFonts w:ascii="Abyssinica SIL" w:hAnsi="Abyssinica SIL" w:cs="Abyssinica SIL"/>
        </w:rPr>
        <w:t>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795563" w:rsidRPr="00FB019E">
        <w:rPr>
          <w:rFonts w:ascii="Abyssinica SIL" w:hAnsi="Abyssinica SIL" w:cs="Abyssinica SIL"/>
        </w:rPr>
        <w:t>ትቀትሎ</w:t>
      </w:r>
      <w:r w:rsidR="00805FA4" w:rsidRPr="00FB019E">
        <w:rPr>
          <w:rFonts w:ascii="Abyssinica SIL" w:hAnsi="Abyssinica SIL" w:cs="Abyssinica SIL"/>
        </w:rPr>
        <w:t>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795563" w:rsidRPr="00FB019E">
        <w:rPr>
          <w:rFonts w:ascii="Abyssinica SIL" w:hAnsi="Abyssinica SIL" w:cs="Abyssinica SIL"/>
        </w:rPr>
        <w:t>ወዘሰ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ኪያየ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ይስምዕ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43ADB" w:rsidRPr="00FB019E">
        <w:rPr>
          <w:rFonts w:ascii="Abyssinica SIL" w:hAnsi="Abyssinica SIL" w:cs="Abyssinica SIL"/>
        </w:rPr>
        <w:t>ይሄ</w:t>
      </w:r>
      <w:r w:rsidR="00805FA4" w:rsidRPr="00FB019E">
        <w:rPr>
          <w:rFonts w:ascii="Abyssinica SIL" w:hAnsi="Abyssinica SIL" w:cs="Abyssinica SIL"/>
        </w:rPr>
        <w:t>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በተስፋ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ወያዐርፍ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ዘእንበለ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ድንጋፄ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ወልድየ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ተወከፍከ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ቃለ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ትእዛዘ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ዚአየ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ኀበከ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ልብከ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ይስማዕ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ጥበብ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እዝነከ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lastRenderedPageBreak/>
        <w:t>ወትሁባ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ለልብከ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ለአእምሮ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ወታቀርባ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ለተግሣጸ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ወልድከ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ወእመኒ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ለጥበብ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ጸዋዕከ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ወለአእምሮ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ወሀብከ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ቃልከ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ወለለብዎ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ኀሣስከ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13DA0" w:rsidRPr="00FB019E">
        <w:rPr>
          <w:rFonts w:ascii="Abyssinica SIL" w:hAnsi="Abyssinica SIL" w:cs="Abyssinica SIL"/>
        </w:rPr>
        <w:t>በ</w:t>
      </w:r>
      <w:r w:rsidR="00805FA4" w:rsidRPr="00FB019E">
        <w:rPr>
          <w:rFonts w:ascii="Abyssinica SIL" w:hAnsi="Abyssinica SIL" w:cs="Abyssinica SIL"/>
        </w:rPr>
        <w:t>ዐቢይ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ቃል</w:t>
      </w:r>
      <w:proofErr w:type="spellEnd"/>
      <w:r w:rsidR="004C68FD" w:rsidRPr="00FB019E">
        <w:rPr>
          <w:rFonts w:ascii="Abyssinica SIL" w:hAnsi="Abyssinica SIL" w:cs="Abyssinica SIL"/>
        </w:rPr>
        <w:t xml:space="preserve">፤ </w:t>
      </w:r>
      <w:proofErr w:type="spellStart"/>
      <w:r w:rsidR="00805FA4" w:rsidRPr="00FB019E">
        <w:rPr>
          <w:rFonts w:ascii="Abyssinica SIL" w:hAnsi="Abyssinica SIL" w:cs="Abyssinica SIL"/>
        </w:rPr>
        <w:t>ወእመ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ኀሰስከ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13DA0" w:rsidRPr="00FB019E">
        <w:rPr>
          <w:rFonts w:ascii="Abyssinica SIL" w:hAnsi="Abyssinica SIL" w:cs="Abyssinica SIL"/>
        </w:rPr>
        <w:t>ከ</w:t>
      </w:r>
      <w:r w:rsidR="00805FA4" w:rsidRPr="00FB019E">
        <w:rPr>
          <w:rFonts w:ascii="Abyssinica SIL" w:hAnsi="Abyssinica SIL" w:cs="Abyssinica SIL"/>
        </w:rPr>
        <w:t>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13DA0" w:rsidRPr="00FB019E">
        <w:rPr>
          <w:rFonts w:ascii="Abyssinica SIL" w:hAnsi="Abyssinica SIL" w:cs="Abyssinica SIL"/>
        </w:rPr>
        <w:t>ብሩ</w:t>
      </w:r>
      <w:r w:rsidR="00805FA4" w:rsidRPr="00FB019E">
        <w:rPr>
          <w:rFonts w:ascii="Abyssinica SIL" w:hAnsi="Abyssinica SIL" w:cs="Abyssinica SIL"/>
        </w:rPr>
        <w:t>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መ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መድፍን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ፈተንከ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413DA0" w:rsidRPr="00FB019E">
        <w:rPr>
          <w:rFonts w:ascii="Abyssinica SIL" w:hAnsi="Abyssinica SIL" w:cs="Abyssinica SIL"/>
        </w:rPr>
        <w:t>አ</w:t>
      </w:r>
      <w:r w:rsidR="00805FA4" w:rsidRPr="00FB019E">
        <w:rPr>
          <w:rFonts w:ascii="Abyssinica SIL" w:hAnsi="Abyssinica SIL" w:cs="Abyssinica SIL"/>
        </w:rPr>
        <w:t>ሜሃ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13DA0" w:rsidRPr="00FB019E">
        <w:rPr>
          <w:rFonts w:ascii="Abyssinica SIL" w:hAnsi="Abyssinica SIL" w:cs="Abyssinica SIL"/>
        </w:rPr>
        <w:t>ታአ</w:t>
      </w:r>
      <w:r w:rsidR="00805FA4" w:rsidRPr="00FB019E">
        <w:rPr>
          <w:rFonts w:ascii="Abyssinica SIL" w:hAnsi="Abyssinica SIL" w:cs="Abyssinica SIL"/>
        </w:rPr>
        <w:t>ምር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ፈሪሀ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ወጠይቆ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D6EDE" w:rsidRPr="00FB019E">
        <w:rPr>
          <w:rFonts w:ascii="Abyssinica SIL" w:hAnsi="Abyssinica SIL" w:cs="Abyssinica SIL"/>
        </w:rPr>
        <w:t>እግዚኣ</w:t>
      </w:r>
      <w:r w:rsidR="00805FA4" w:rsidRPr="00FB019E">
        <w:rPr>
          <w:rFonts w:ascii="Abyssinica SIL" w:hAnsi="Abyssinica SIL" w:cs="Abyssinica SIL"/>
        </w:rPr>
        <w:t>ብ</w:t>
      </w:r>
      <w:r w:rsidR="00CD6EDE" w:rsidRPr="00FB019E">
        <w:rPr>
          <w:rFonts w:ascii="Abyssinica SIL" w:hAnsi="Abyssinica SIL" w:cs="Abyssinica SIL"/>
        </w:rPr>
        <w:t>ሔ</w:t>
      </w:r>
      <w:r w:rsidR="00805FA4" w:rsidRPr="00FB019E">
        <w:rPr>
          <w:rFonts w:ascii="Abyssinica SIL" w:hAnsi="Abyssinica SIL" w:cs="Abyssinica SIL"/>
        </w:rPr>
        <w:t>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ትረክብ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ይሁብ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ጥበብ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ወእምቅድመ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ገጹ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ለብዎ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21C8A" w:rsidRPr="00FB019E">
        <w:rPr>
          <w:rFonts w:ascii="Abyssinica SIL" w:hAnsi="Abyssinica SIL" w:cs="Abyssinica SIL"/>
        </w:rPr>
        <w:t>ወአእምሮ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ወይዘግብ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ይገብሩ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መድኀኒተ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ወያቀውም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ለፍኖቶሙ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E0B7E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</w:t>
      </w:r>
      <w:r w:rsidR="004E0B7E" w:rsidRPr="00FB019E">
        <w:rPr>
          <w:rFonts w:ascii="Abyssinica SIL" w:hAnsi="Abyssinica SIL" w:cs="Abyssinica SIL"/>
        </w:rPr>
        <w:t>ዕቀ</w:t>
      </w:r>
      <w:r w:rsidR="00805FA4" w:rsidRPr="00FB019E">
        <w:rPr>
          <w:rFonts w:ascii="Abyssinica SIL" w:hAnsi="Abyssinica SIL" w:cs="Abyssinica SIL"/>
        </w:rPr>
        <w:t>ቡ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ለፍኖተ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ጽድቅ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ወፍኖተ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ይፈርህዎ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የዐቀቡ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አሜሃ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ታአምር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E0B7E" w:rsidRPr="00FB019E">
        <w:rPr>
          <w:rFonts w:ascii="Abyssinica SIL" w:hAnsi="Abyssinica SIL" w:cs="Abyssinica SIL"/>
        </w:rPr>
        <w:t>ፍትኀ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ወጽድ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D42553" w:rsidRPr="00FB019E">
        <w:rPr>
          <w:rFonts w:ascii="Abyssinica SIL" w:hAnsi="Abyssinica SIL" w:cs="Abyssinica SIL"/>
        </w:rPr>
        <w:t>ቀ</w:t>
      </w:r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ወታረትዕ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B11C2" w:rsidRPr="00FB019E">
        <w:rPr>
          <w:rFonts w:ascii="Abyssinica SIL" w:hAnsi="Abyssinica SIL" w:cs="Abyssinica SIL"/>
        </w:rPr>
        <w:t>መንኰራኵረ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ሠናያተ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መጽአት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ጥበብ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F6C8F" w:rsidRPr="00FB019E">
        <w:rPr>
          <w:rFonts w:ascii="Abyssinica SIL" w:hAnsi="Abyssinica SIL" w:cs="Abyssinica SIL"/>
        </w:rPr>
        <w:t>ሕሊ</w:t>
      </w:r>
      <w:r w:rsidR="00805FA4" w:rsidRPr="00FB019E">
        <w:rPr>
          <w:rFonts w:ascii="Abyssinica SIL" w:hAnsi="Abyssinica SIL" w:cs="Abyssinica SIL"/>
        </w:rPr>
        <w:t>ና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ዚአከ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አእምሮ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ለነፍሰ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ዚአከ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ሠናየ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ኮነት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በምክር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ሠናይ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ተዐቅበከ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730338" w:rsidRPr="00FB019E">
        <w:rPr>
          <w:rFonts w:ascii="Abyssinica SIL" w:hAnsi="Abyssinica SIL" w:cs="Abyssinica SIL"/>
        </w:rPr>
        <w:t>ታድ</w:t>
      </w:r>
      <w:r w:rsidR="00805FA4" w:rsidRPr="00FB019E">
        <w:rPr>
          <w:rFonts w:ascii="Abyssinica SIL" w:hAnsi="Abyssinica SIL" w:cs="Abyssinica SIL"/>
        </w:rPr>
        <w:t>ኅንከ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ወብሕልና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ተዐቅበከ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እምፍኖት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እኪት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3B270A" w:rsidRPr="00FB019E">
        <w:rPr>
          <w:rFonts w:ascii="Abyssinica SIL" w:hAnsi="Abyssinica SIL" w:cs="Abyssinica SIL"/>
        </w:rPr>
        <w:t>ወእም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B270A" w:rsidRPr="00FB019E">
        <w:rPr>
          <w:rFonts w:ascii="Abyssinica SIL" w:hAnsi="Abyssinica SIL" w:cs="Abyssinica SIL"/>
        </w:rPr>
        <w:t>ብ</w:t>
      </w:r>
      <w:r w:rsidR="00805FA4" w:rsidRPr="00FB019E">
        <w:rPr>
          <w:rFonts w:ascii="Abyssinica SIL" w:hAnsi="Abyssinica SIL" w:cs="Abyssinica SIL"/>
        </w:rPr>
        <w:t>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ዘይነብብ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ወእምንትኒ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ህልወ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ወይቤሎሙ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የኀድጉ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A5DDF" w:rsidRPr="00FB019E">
        <w:rPr>
          <w:rFonts w:ascii="Abyssinica SIL" w:hAnsi="Abyssinica SIL" w:cs="Abyssinica SIL"/>
        </w:rPr>
        <w:t>ፍናዌ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ርቱዓተ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A5DDF" w:rsidRPr="00FB019E">
        <w:rPr>
          <w:rFonts w:ascii="Abyssinica SIL" w:hAnsi="Abyssinica SIL" w:cs="Abyssinica SIL"/>
        </w:rPr>
        <w:t>ይሖ</w:t>
      </w:r>
      <w:r w:rsidR="00805FA4" w:rsidRPr="00FB019E">
        <w:rPr>
          <w:rFonts w:ascii="Abyssinica SIL" w:hAnsi="Abyssinica SIL" w:cs="Abyssinica SIL"/>
        </w:rPr>
        <w:t>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ፍናዌ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ጽልመት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ይትፌሥሑ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በእኩይ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ይትኀሠዩ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በሚጠት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ፍናዊሆሙ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መብእስ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ወዳጋን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መንኰራኵሮሙ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ያርሕቁከ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እምፍኖተ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ርትዕ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ወነኪር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እምአእምሮ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ጽድቅ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ወልድየ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ኢይርከብከ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61088" w:rsidRPr="00FB019E">
        <w:rPr>
          <w:rFonts w:ascii="Abyssinica SIL" w:hAnsi="Abyssinica SIL" w:cs="Abyssinica SIL"/>
        </w:rPr>
        <w:t>ምክ</w:t>
      </w:r>
      <w:r w:rsidR="00805FA4" w:rsidRPr="00FB019E">
        <w:rPr>
          <w:rFonts w:ascii="Abyssinica SIL" w:hAnsi="Abyssinica SIL" w:cs="Abyssinica SIL"/>
        </w:rPr>
        <w:t>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7486B" w:rsidRPr="00FB019E">
        <w:rPr>
          <w:rFonts w:ascii="Abyssinica SIL" w:hAnsi="Abyssinica SIL" w:cs="Abyssinica SIL"/>
        </w:rPr>
        <w:t>እ</w:t>
      </w:r>
      <w:r w:rsidR="00805FA4" w:rsidRPr="00FB019E">
        <w:rPr>
          <w:rFonts w:ascii="Abyssinica SIL" w:hAnsi="Abyssinica SIL" w:cs="Abyssinica SIL"/>
        </w:rPr>
        <w:t>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ታሐድግ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ትምህርተ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066AAC" w:rsidRPr="00FB019E">
        <w:rPr>
          <w:rFonts w:ascii="Abyssinica SIL" w:hAnsi="Abyssinica SIL" w:cs="Abyssinica SIL"/>
        </w:rPr>
        <w:t>በውርዙ</w:t>
      </w:r>
      <w:r w:rsidR="00805FA4" w:rsidRPr="00FB019E">
        <w:rPr>
          <w:rFonts w:ascii="Abyssinica SIL" w:hAnsi="Abyssinica SIL" w:cs="Abyssinica SIL"/>
        </w:rPr>
        <w:t>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ወሥርዓተ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066AAC" w:rsidRPr="00FB019E">
        <w:rPr>
          <w:rFonts w:ascii="Abyssinica SIL" w:hAnsi="Abyssinica SIL" w:cs="Abyssinica SIL"/>
        </w:rPr>
        <w:t>ተረስዐ</w:t>
      </w:r>
      <w:r w:rsidR="00805FA4" w:rsidRPr="00FB019E">
        <w:rPr>
          <w:rFonts w:ascii="Abyssinica SIL" w:hAnsi="Abyssinica SIL" w:cs="Abyssinica SIL"/>
        </w:rPr>
        <w:t>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አንበረት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ሞት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ቤተ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ሲኦል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ምስለ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ምድር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አርተዐት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</w:p>
    <w:p w14:paraId="03A28079" w14:textId="79AD43FB" w:rsidR="00685DF0" w:rsidRPr="00FB019E" w:rsidRDefault="005A752B" w:rsidP="00B90997">
      <w:pPr>
        <w:jc w:val="both"/>
        <w:rPr>
          <w:rFonts w:ascii="Abyssinica SIL" w:hAnsi="Abyssinica SIL" w:cs="Abyssinica SIL"/>
          <w:highlight w:val="lightGray"/>
        </w:rPr>
      </w:pPr>
      <w:r w:rsidRPr="00FB019E">
        <w:rPr>
          <w:rFonts w:ascii="Abyssinica SIL" w:hAnsi="Abyssinica SIL" w:cs="Abyssinica SIL"/>
        </w:rPr>
        <w:t xml:space="preserve">(col. 2) </w:t>
      </w:r>
      <w:r w:rsidR="00F27582" w:rsidRPr="00FB019E">
        <w:rPr>
          <w:rFonts w:ascii="Abyssinica SIL" w:hAnsi="Abyssinica SIL" w:cs="Abyssinica SIL"/>
        </w:rPr>
        <w:t>[</w:t>
      </w:r>
      <w:proofErr w:type="gramStart"/>
      <w:r w:rsidR="00F27582" w:rsidRPr="00FB019E">
        <w:rPr>
          <w:rFonts w:ascii="Abyssinica SIL" w:hAnsi="Abyssinica SIL" w:cs="Abyssinica SIL"/>
        </w:rPr>
        <w:t>…..</w:t>
      </w:r>
      <w:proofErr w:type="gramEnd"/>
      <w:r w:rsidR="00F27582" w:rsidRPr="00FB019E">
        <w:rPr>
          <w:rFonts w:ascii="Abyssinica SIL" w:hAnsi="Abyssinica SIL" w:cs="Abyssinica SIL"/>
        </w:rPr>
        <w:t>]</w:t>
      </w:r>
      <w:r w:rsidR="004C68FD" w:rsidRPr="00FB019E">
        <w:rPr>
          <w:rFonts w:ascii="Abyssinica SIL" w:hAnsi="Abyssinica SIL" w:cs="Abyssinica SIL"/>
        </w:rPr>
        <w:t xml:space="preserve">። </w:t>
      </w:r>
      <w:r w:rsidR="00805FA4" w:rsidRPr="00FB019E">
        <w:rPr>
          <w:rFonts w:ascii="Abyssinica SIL" w:hAnsi="Abyssinica SIL" w:cs="Abyssinica SIL"/>
        </w:rPr>
        <w:t>፲</w:t>
      </w:r>
      <w:r w:rsidR="005A7F05" w:rsidRPr="00FB019E">
        <w:rPr>
          <w:rFonts w:ascii="Abyssinica SIL" w:hAnsi="Abyssinica SIL" w:cs="Abyssinica SIL"/>
        </w:rPr>
        <w:t xml:space="preserve"> </w:t>
      </w:r>
      <w:r w:rsidR="00272378" w:rsidRPr="00FB019E">
        <w:rPr>
          <w:rFonts w:ascii="Abyssinica SIL" w:hAnsi="Abyssinica SIL" w:cs="Abyssinica SIL"/>
        </w:rPr>
        <w:t>[….</w:t>
      </w:r>
      <w:r w:rsidR="009A7A8F" w:rsidRPr="00FB019E">
        <w:rPr>
          <w:rFonts w:ascii="Abyssinica SIL" w:hAnsi="Abyssinica SIL" w:cs="Abyssinica SIL"/>
        </w:rPr>
        <w:t xml:space="preserve"> </w:t>
      </w:r>
      <w:proofErr w:type="spellStart"/>
      <w:r w:rsidR="009A7A8F" w:rsidRPr="00FB019E">
        <w:rPr>
          <w:rFonts w:ascii="Abyssinica SIL" w:hAnsi="Abyssinica SIL" w:cs="Abyssinica SIL"/>
        </w:rPr>
        <w:t>መሊ</w:t>
      </w:r>
      <w:proofErr w:type="spellEnd"/>
      <w:r w:rsidR="00272378" w:rsidRPr="00FB019E">
        <w:rPr>
          <w:rFonts w:ascii="Abyssinica SIL" w:hAnsi="Abyssinica SIL" w:cs="Abyssinica SIL"/>
        </w:rPr>
        <w:t>]</w:t>
      </w:r>
      <w:proofErr w:type="spellStart"/>
      <w:r w:rsidR="009A7A8F" w:rsidRPr="00FB019E">
        <w:rPr>
          <w:rFonts w:ascii="Abyssinica SIL" w:hAnsi="Abyssinica SIL" w:cs="Abyssinica SIL"/>
        </w:rPr>
        <w:t>መንኰራኵራ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ኵሎሙ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7E5947" w:rsidRPr="00FB019E">
        <w:rPr>
          <w:rFonts w:ascii="Abyssinica SIL" w:hAnsi="Abyssinica SIL" w:cs="Abyssinica SIL"/>
        </w:rPr>
        <w:t>እ</w:t>
      </w:r>
      <w:r w:rsidR="00805FA4" w:rsidRPr="00FB019E">
        <w:rPr>
          <w:rFonts w:ascii="Abyssinica SIL" w:hAnsi="Abyssinica SIL" w:cs="Abyssinica SIL"/>
        </w:rPr>
        <w:t>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የኀውሩ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7E5947" w:rsidRPr="00FB019E">
        <w:rPr>
          <w:rFonts w:ascii="Abyssinica SIL" w:hAnsi="Abyssinica SIL" w:cs="Abyssinica SIL"/>
        </w:rPr>
        <w:t>በተ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75356" w:rsidRPr="00FB019E">
        <w:rPr>
          <w:rFonts w:ascii="Abyssinica SIL" w:hAnsi="Abyssinica SIL" w:cs="Abyssinica SIL"/>
        </w:rPr>
        <w:t>ኢ</w:t>
      </w:r>
      <w:r w:rsidR="007E5947" w:rsidRPr="00FB019E">
        <w:rPr>
          <w:rFonts w:ascii="Abyssinica SIL" w:hAnsi="Abyssinica SIL" w:cs="Abyssinica SIL"/>
        </w:rPr>
        <w:t>ይትመየጡ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75356" w:rsidRPr="00FB019E">
        <w:rPr>
          <w:rFonts w:ascii="Abyssinica SIL" w:hAnsi="Abyssinica SIL" w:cs="Abyssinica SIL"/>
        </w:rPr>
        <w:t>ወኢይረክ</w:t>
      </w:r>
      <w:r w:rsidR="00805FA4" w:rsidRPr="00FB019E">
        <w:rPr>
          <w:rFonts w:ascii="Abyssinica SIL" w:hAnsi="Abyssinica SIL" w:cs="Abyssinica SIL"/>
        </w:rPr>
        <w:t>ቡ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ፍናዌ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ርቱዐ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73820" w:rsidRPr="00FB019E">
        <w:rPr>
          <w:rFonts w:ascii="Abyssinica SIL" w:hAnsi="Abyssinica SIL" w:cs="Abyssinica SIL"/>
        </w:rPr>
        <w:t>ወኢይትረ</w:t>
      </w:r>
      <w:r w:rsidR="00805FA4" w:rsidRPr="00FB019E">
        <w:rPr>
          <w:rFonts w:ascii="Abyssinica SIL" w:hAnsi="Abyssinica SIL" w:cs="Abyssinica SIL"/>
        </w:rPr>
        <w:t>ከቡ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በዓመተ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ሒይወተ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ሶበሰ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የኀውሩ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ፍናዌ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ሠናያተ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እምረከቡፍናዌ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D10E1" w:rsidRPr="00FB019E">
        <w:rPr>
          <w:rFonts w:ascii="Abyssinica SIL" w:hAnsi="Abyssinica SIL" w:cs="Abyssinica SIL"/>
        </w:rPr>
        <w:t>ጻ</w:t>
      </w:r>
      <w:r w:rsidR="00805FA4" w:rsidRPr="00FB019E">
        <w:rPr>
          <w:rFonts w:ascii="Abyssinica SIL" w:hAnsi="Abyssinica SIL" w:cs="Abyssinica SIL"/>
        </w:rPr>
        <w:t>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ልሙጽ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ኄራነ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ይከውኑ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ይነብሩ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ምድር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የዋሃን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ይተርፉ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A60EA" w:rsidRPr="00FB019E">
        <w:rPr>
          <w:rFonts w:ascii="Abyssinica SIL" w:hAnsi="Abyssinica SIL" w:cs="Abyssinica SIL"/>
        </w:rPr>
        <w:t>ዲ</w:t>
      </w:r>
      <w:r w:rsidR="00805FA4" w:rsidRPr="00FB019E">
        <w:rPr>
          <w:rFonts w:ascii="Abyssinica SIL" w:hAnsi="Abyssinica SIL" w:cs="Abyssinica SIL"/>
        </w:rPr>
        <w:t>ቤሃ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ራትዓ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A60EA" w:rsidRPr="00FB019E">
        <w:rPr>
          <w:rFonts w:ascii="Abyssinica SIL" w:hAnsi="Abyssinica SIL" w:cs="Abyssinica SIL"/>
        </w:rPr>
        <w:t>ያ</w:t>
      </w:r>
      <w:r w:rsidR="00805FA4" w:rsidRPr="00FB019E">
        <w:rPr>
          <w:rFonts w:ascii="Abyssinica SIL" w:hAnsi="Abyssinica SIL" w:cs="Abyssinica SIL"/>
        </w:rPr>
        <w:t>ኃድርዋ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ለምድር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A60EA" w:rsidRPr="00FB019E">
        <w:rPr>
          <w:rFonts w:ascii="Abyssinica SIL" w:hAnsi="Abyssinica SIL" w:cs="Abyssinica SIL"/>
        </w:rPr>
        <w:t>ጸ</w:t>
      </w:r>
      <w:r w:rsidR="00805FA4" w:rsidRPr="00FB019E">
        <w:rPr>
          <w:rFonts w:ascii="Abyssinica SIL" w:hAnsi="Abyssinica SIL" w:cs="Abyssinica SIL"/>
        </w:rPr>
        <w:t>ድቃን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ይትርፉ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ውስቴታ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ፍ</w:t>
      </w:r>
      <w:r w:rsidR="007F17FA" w:rsidRPr="00FB019E">
        <w:rPr>
          <w:rFonts w:ascii="Abyssinica SIL" w:hAnsi="Abyssinica SIL" w:cs="Abyssinica SIL"/>
        </w:rPr>
        <w:t>ፍወ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ረሲዓን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እምድር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ይሰረዋ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ወዐማፅያንሰ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ይሰረዋ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ወይደዳ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እምውስቴታ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ዐልድየ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ኢትርሣዕ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ሕገ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ዚአየ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99336D" w:rsidRPr="00FB019E">
        <w:rPr>
          <w:rFonts w:ascii="Abyssinica SIL" w:hAnsi="Abyssinica SIL" w:cs="Abyssinica SIL"/>
        </w:rPr>
        <w:t>ወቃለ</w:t>
      </w:r>
      <w:r w:rsidR="00805FA4" w:rsidRPr="00FB019E">
        <w:rPr>
          <w:rFonts w:ascii="Abyssinica SIL" w:hAnsi="Abyssinica SIL" w:cs="Abyssinica SIL"/>
        </w:rPr>
        <w:t>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ይዕቀብ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ልብከ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ኑኀ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መዋዕል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ወዓመ</w:t>
      </w:r>
      <w:r w:rsidR="008B1720" w:rsidRPr="00FB019E">
        <w:rPr>
          <w:rFonts w:ascii="Abyssinica SIL" w:hAnsi="Abyssinica SIL" w:cs="Abyssinica SIL"/>
        </w:rPr>
        <w:t>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B1720" w:rsidRPr="00FB019E">
        <w:rPr>
          <w:rFonts w:ascii="Abyssinica SIL" w:hAnsi="Abyssinica SIL" w:cs="Abyssinica SIL"/>
        </w:rPr>
        <w:t>ሒ</w:t>
      </w:r>
      <w:r w:rsidR="00805FA4" w:rsidRPr="00FB019E">
        <w:rPr>
          <w:rFonts w:ascii="Abyssinica SIL" w:hAnsi="Abyssinica SIL" w:cs="Abyssinica SIL"/>
        </w:rPr>
        <w:t>ወት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ወሰላም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ይትዌሰከከ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ምጽዋተ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ወሃይማኖተ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ኢይርሐቅ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ዕንቆ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ክሳድከ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ወትረክብ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ሞገሰ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ኀሊ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ሠናይ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ቅድመ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7F6204" w:rsidRPr="00FB019E">
        <w:rPr>
          <w:rFonts w:ascii="Abyssinica SIL" w:hAnsi="Abyssinica SIL" w:cs="Abyssinica SIL"/>
        </w:rPr>
        <w:t>እግዚኣ</w:t>
      </w:r>
      <w:r w:rsidR="00805FA4" w:rsidRPr="00FB019E">
        <w:rPr>
          <w:rFonts w:ascii="Abyssinica SIL" w:hAnsi="Abyssinica SIL" w:cs="Abyssinica SIL"/>
        </w:rPr>
        <w:t>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ወሰብእ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ሀሉ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ተወኪለከ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ልብከ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7F6204" w:rsidRPr="00FB019E">
        <w:rPr>
          <w:rFonts w:ascii="Abyssinica SIL" w:hAnsi="Abyssinica SIL" w:cs="Abyssinica SIL"/>
        </w:rPr>
        <w:t>በእግዚኣ</w:t>
      </w:r>
      <w:r w:rsidR="00805FA4" w:rsidRPr="00FB019E">
        <w:rPr>
          <w:rFonts w:ascii="Abyssinica SIL" w:hAnsi="Abyssinica SIL" w:cs="Abyssinica SIL"/>
        </w:rPr>
        <w:t>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ወበጥበብከ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7F6204" w:rsidRPr="00FB019E">
        <w:rPr>
          <w:rFonts w:ascii="Abyssinica SIL" w:hAnsi="Abyssinica SIL" w:cs="Abyssinica SIL"/>
        </w:rPr>
        <w:t>ኢትት</w:t>
      </w:r>
      <w:r w:rsidR="00805FA4" w:rsidRPr="00FB019E">
        <w:rPr>
          <w:rFonts w:ascii="Abyssinica SIL" w:hAnsi="Abyssinica SIL" w:cs="Abyssinica SIL"/>
        </w:rPr>
        <w:t>ዐበይ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ፍናዊከ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አክብራ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r w:rsidR="00805FA4" w:rsidRPr="00FB019E">
        <w:rPr>
          <w:rFonts w:ascii="Abyssinica SIL" w:hAnsi="Abyssinica SIL" w:cs="Abyssinica SIL"/>
        </w:rPr>
        <w:t>ከ</w:t>
      </w:r>
      <w:r w:rsidR="005A3A4E" w:rsidRPr="00FB019E">
        <w:rPr>
          <w:rFonts w:ascii="Abyssinica SIL" w:hAnsi="Abyssinica SIL" w:cs="Abyssinica SIL"/>
        </w:rPr>
        <w:t>[መ]</w:t>
      </w:r>
      <w:proofErr w:type="spellStart"/>
      <w:r w:rsidR="00805FA4" w:rsidRPr="00FB019E">
        <w:rPr>
          <w:rFonts w:ascii="Abyssinica SIL" w:hAnsi="Abyssinica SIL" w:cs="Abyssinica SIL"/>
        </w:rPr>
        <w:t>ታርትዕ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ፍናዊከ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80430" w:rsidRPr="00FB019E">
        <w:rPr>
          <w:rFonts w:ascii="Abyssinica SIL" w:hAnsi="Abyssinica SIL" w:cs="Abyssinica SIL"/>
        </w:rPr>
        <w:t>ውእቱ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ወኢትኩን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ጠቢብ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ርእስከ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2B3AF7" w:rsidRPr="00FB019E">
        <w:rPr>
          <w:rFonts w:ascii="Abyssinica SIL" w:hAnsi="Abyssinica SIL" w:cs="Abyssinica SIL"/>
        </w:rPr>
        <w:t>ፍር</w:t>
      </w:r>
      <w:r w:rsidR="00805FA4" w:rsidRPr="00FB019E">
        <w:rPr>
          <w:rFonts w:ascii="Abyssinica SIL" w:hAnsi="Abyssinica SIL" w:cs="Abyssinica SIL"/>
        </w:rPr>
        <w:t>ሆ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ወተገሐስ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B3AF7" w:rsidRPr="00FB019E">
        <w:rPr>
          <w:rFonts w:ascii="Abyssinica SIL" w:hAnsi="Abyssinica SIL" w:cs="Abyssinica SIL"/>
        </w:rPr>
        <w:t>እምኵ</w:t>
      </w:r>
      <w:r w:rsidR="00805FA4" w:rsidRPr="00FB019E">
        <w:rPr>
          <w:rFonts w:ascii="Abyssinica SIL" w:hAnsi="Abyssinica SIL" w:cs="Abyssinica SIL"/>
        </w:rPr>
        <w:t>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ወሶቤሃ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ፈውሰ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ይከውነከ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ለሥጋከ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ወሥራየ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ለአዕጽም</w:t>
      </w:r>
      <w:proofErr w:type="spellEnd"/>
      <w:r w:rsidR="00FE6368" w:rsidRPr="00FB019E">
        <w:rPr>
          <w:rFonts w:ascii="Abyssinica SIL" w:hAnsi="Abyssinica SIL" w:cs="Abyssinica SIL"/>
        </w:rPr>
        <w:t>[</w:t>
      </w:r>
      <w:r w:rsidR="00433ED3" w:rsidRPr="00FB019E">
        <w:rPr>
          <w:rFonts w:ascii="Abyssinica SIL" w:hAnsi="Abyssinica SIL" w:cs="Abyssinica SIL"/>
        </w:rPr>
        <w:t>.</w:t>
      </w:r>
      <w:r w:rsidR="00FE6368" w:rsidRPr="00FB019E">
        <w:rPr>
          <w:rFonts w:ascii="Abyssinica SIL" w:hAnsi="Abyssinica SIL" w:cs="Abyssinica SIL"/>
        </w:rPr>
        <w:t>]</w:t>
      </w:r>
      <w:proofErr w:type="spellStart"/>
      <w:r w:rsidR="00805FA4" w:rsidRPr="00FB019E">
        <w:rPr>
          <w:rFonts w:ascii="Abyssinica SIL" w:hAnsi="Abyssinica SIL" w:cs="Abyssinica SIL"/>
        </w:rPr>
        <w:t>ቲከ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አክብሮ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26C96" w:rsidRPr="00FB019E">
        <w:rPr>
          <w:rFonts w:ascii="Abyssinica SIL" w:hAnsi="Abyssinica SIL" w:cs="Abyssinica SIL"/>
        </w:rPr>
        <w:t>ለእግዚኣ</w:t>
      </w:r>
      <w:r w:rsidR="00805FA4" w:rsidRPr="00FB019E">
        <w:rPr>
          <w:rFonts w:ascii="Abyssinica SIL" w:hAnsi="Abyssinica SIL" w:cs="Abyssinica SIL"/>
        </w:rPr>
        <w:t>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እንዘ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26C96" w:rsidRPr="00FB019E">
        <w:rPr>
          <w:rFonts w:ascii="Abyssinica SIL" w:hAnsi="Abyssinica SIL" w:cs="Abyssinica SIL"/>
        </w:rPr>
        <w:t>በጽድ</w:t>
      </w:r>
      <w:r w:rsidR="00805FA4" w:rsidRPr="00FB019E">
        <w:rPr>
          <w:rFonts w:ascii="Abyssinica SIL" w:hAnsi="Abyssinica SIL" w:cs="Abyssinica SIL"/>
        </w:rPr>
        <w:t>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ጥሪትከ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ወአብእ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26C96" w:rsidRPr="00FB019E">
        <w:rPr>
          <w:rFonts w:ascii="Abyssinica SIL" w:hAnsi="Abyssinica SIL" w:cs="Abyssinica SIL"/>
        </w:rPr>
        <w:t>ሎ</w:t>
      </w:r>
      <w:r w:rsidR="00805FA4" w:rsidRPr="00FB019E">
        <w:rPr>
          <w:rFonts w:ascii="Abyssinica SIL" w:hAnsi="Abyssinica SIL" w:cs="Abyssinica SIL"/>
        </w:rPr>
        <w:t>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26C96" w:rsidRPr="00FB019E">
        <w:rPr>
          <w:rFonts w:ascii="Abyssinica SIL" w:hAnsi="Abyssinica SIL" w:cs="Abyssinica SIL"/>
        </w:rPr>
        <w:t>ፍሬ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ጽድቅከ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ይስፍፍ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434EB" w:rsidRPr="00FB019E">
        <w:rPr>
          <w:rFonts w:ascii="Abyssinica SIL" w:hAnsi="Abyssinica SIL" w:cs="Abyssinica SIL"/>
        </w:rPr>
        <w:t>መዛ</w:t>
      </w:r>
      <w:r w:rsidR="00805FA4" w:rsidRPr="00FB019E">
        <w:rPr>
          <w:rFonts w:ascii="Abyssinica SIL" w:hAnsi="Abyssinica SIL" w:cs="Abyssinica SIL"/>
        </w:rPr>
        <w:t>ግብቲከ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ብዙኀ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434EB" w:rsidRPr="00FB019E">
        <w:rPr>
          <w:rFonts w:ascii="Abyssinica SIL" w:hAnsi="Abyssinica SIL" w:cs="Abyssinica SIL"/>
        </w:rPr>
        <w:t>ሠር</w:t>
      </w:r>
      <w:r w:rsidR="00805FA4" w:rsidRPr="00FB019E">
        <w:rPr>
          <w:rFonts w:ascii="Abyssinica SIL" w:hAnsi="Abyssinica SIL" w:cs="Abyssinica SIL"/>
        </w:rPr>
        <w:t>ናየ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ወወይነ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መሕበብቲተከ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ይስፍፍ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ወልድየ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ኢትትአንተል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ተግሣጸ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ወኢትድግም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እምኔሁ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በተዛልፎ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ዘያፈቅር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657B3" w:rsidRPr="00FB019E">
        <w:rPr>
          <w:rFonts w:ascii="Abyssinica SIL" w:hAnsi="Abyssinica SIL" w:cs="Abyssinica SIL"/>
        </w:rPr>
        <w:t>ይጌ</w:t>
      </w:r>
      <w:r w:rsidR="00805FA4" w:rsidRPr="00FB019E">
        <w:rPr>
          <w:rFonts w:ascii="Abyssinica SIL" w:hAnsi="Abyssinica SIL" w:cs="Abyssinica SIL"/>
        </w:rPr>
        <w:t>ሥጽ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ወይቀሥፍ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ኵሎ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ውሉደ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ዘይት</w:t>
      </w:r>
      <w:r w:rsidR="00E71A42" w:rsidRPr="00FB019E">
        <w:rPr>
          <w:rFonts w:ascii="Abyssinica SIL" w:hAnsi="Abyssinica SIL" w:cs="Abyssinica SIL"/>
        </w:rPr>
        <w:t>ዌክ</w:t>
      </w:r>
      <w:r w:rsidR="00805FA4" w:rsidRPr="00FB019E">
        <w:rPr>
          <w:rFonts w:ascii="Abyssinica SIL" w:hAnsi="Abyssinica SIL" w:cs="Abyssinica SIL"/>
        </w:rPr>
        <w:t>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ብፁዕ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ዘይረክባ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9713B" w:rsidRPr="00FB019E">
        <w:rPr>
          <w:rFonts w:ascii="Abyssinica SIL" w:hAnsi="Abyssinica SIL" w:cs="Abyssinica SIL"/>
        </w:rPr>
        <w:t>ለጥ</w:t>
      </w:r>
      <w:r w:rsidR="00805FA4" w:rsidRPr="00FB019E">
        <w:rPr>
          <w:rFonts w:ascii="Abyssinica SIL" w:hAnsi="Abyssinica SIL" w:cs="Abyssinica SIL"/>
        </w:rPr>
        <w:t>በብ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037CFA" w:rsidRPr="00FB019E">
        <w:rPr>
          <w:rFonts w:ascii="Abyssinica SIL" w:hAnsi="Abyssinica SIL" w:cs="Abyssinica SIL"/>
        </w:rPr>
        <w:t>መዋቲ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ዘአእመረ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ኀኒከ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ED7E31" w:rsidRPr="00FB019E">
        <w:rPr>
          <w:rFonts w:ascii="Abyssinica SIL" w:hAnsi="Abyssinica SIL" w:cs="Abyssinica SIL"/>
        </w:rPr>
        <w:t>ይኄይስ</w:t>
      </w:r>
      <w:r w:rsidR="00805FA4" w:rsidRPr="00FB019E">
        <w:rPr>
          <w:rFonts w:ascii="Abyssinica SIL" w:hAnsi="Abyssinica SIL" w:cs="Abyssinica SIL"/>
        </w:rPr>
        <w:t>ኪያሃ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ት</w:t>
      </w:r>
      <w:r w:rsidR="00ED7E31" w:rsidRPr="00FB019E">
        <w:rPr>
          <w:rFonts w:ascii="Abyssinica SIL" w:hAnsi="Abyssinica SIL" w:cs="Abyssinica SIL"/>
        </w:rPr>
        <w:t>{…(</w:t>
      </w:r>
      <w:proofErr w:type="spellStart"/>
      <w:r w:rsidR="0001608C" w:rsidRPr="00FB019E">
        <w:rPr>
          <w:rFonts w:ascii="Abyssinica SIL" w:hAnsi="Abyssinica SIL" w:cs="Abyssinica SIL"/>
        </w:rPr>
        <w:t>ገብሮ</w:t>
      </w:r>
      <w:proofErr w:type="spellEnd"/>
      <w:r w:rsidR="00ED7E31" w:rsidRPr="00FB019E">
        <w:rPr>
          <w:rFonts w:ascii="Abyssinica SIL" w:hAnsi="Abyssinica SIL" w:cs="Abyssinica SIL"/>
        </w:rPr>
        <w:t>)}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እምዘወርቅ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7974CB" w:rsidRPr="00FB019E">
        <w:rPr>
          <w:rFonts w:ascii="Abyssinica SIL" w:hAnsi="Abyssinica SIL" w:cs="Abyssinica SIL"/>
        </w:rPr>
        <w:t>ወብሩርመዛ</w:t>
      </w:r>
      <w:r w:rsidR="00805FA4" w:rsidRPr="00FB019E">
        <w:rPr>
          <w:rFonts w:ascii="Abyssinica SIL" w:hAnsi="Abyssinica SIL" w:cs="Abyssinica SIL"/>
        </w:rPr>
        <w:t>ግባተ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ክብርት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ይእቲ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252F9" w:rsidRPr="00FB019E">
        <w:rPr>
          <w:rFonts w:ascii="Abyssinica SIL" w:hAnsi="Abyssinica SIL" w:cs="Abyssinica SIL"/>
        </w:rPr>
        <w:t>እምዕንቀ</w:t>
      </w:r>
      <w:r w:rsidR="00805FA4" w:rsidRPr="00FB019E">
        <w:rPr>
          <w:rFonts w:ascii="Abyssinica SIL" w:hAnsi="Abyssinica SIL" w:cs="Abyssinica SIL"/>
        </w:rPr>
        <w:t>ዘብዙኅ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ሴጡ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6920D3" w:rsidRPr="00FB019E">
        <w:rPr>
          <w:rFonts w:ascii="Abyssinica SIL" w:hAnsi="Abyssinica SIL" w:cs="Abyssinica SIL"/>
        </w:rPr>
        <w:t>ኢይተቃወማ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920D3" w:rsidRPr="00FB019E">
        <w:rPr>
          <w:rFonts w:ascii="Abyssinica SIL" w:hAnsi="Abyssinica SIL" w:cs="Abyssinica SIL"/>
        </w:rPr>
        <w:t>ምንት</w:t>
      </w:r>
      <w:r w:rsidR="00805FA4" w:rsidRPr="00FB019E">
        <w:rPr>
          <w:rFonts w:ascii="Abyssinica SIL" w:hAnsi="Abyssinica SIL" w:cs="Abyssinica SIL"/>
        </w:rPr>
        <w:t>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ሠናይት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E728F" w:rsidRPr="00FB019E">
        <w:rPr>
          <w:rFonts w:ascii="Abyssinica SIL" w:hAnsi="Abyssinica SIL" w:cs="Abyssinica SIL"/>
        </w:rPr>
        <w:t>ሀገሪ</w:t>
      </w:r>
      <w:r w:rsidR="00805FA4" w:rsidRPr="00FB019E">
        <w:rPr>
          <w:rFonts w:ascii="Abyssinica SIL" w:hAnsi="Abyssinica SIL" w:cs="Abyssinica SIL"/>
        </w:rPr>
        <w:t>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ይእቲ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0D336D" w:rsidRPr="00FB019E">
        <w:rPr>
          <w:rFonts w:ascii="Abyssinica SIL" w:hAnsi="Abyssinica SIL" w:cs="Abyssinica SIL"/>
        </w:rPr>
        <w:t>ለ</w:t>
      </w:r>
      <w:r w:rsidR="00781E58" w:rsidRPr="00FB019E">
        <w:rPr>
          <w:rFonts w:ascii="Abyssinica SIL" w:hAnsi="Abyssinica SIL" w:cs="Abyssinica SIL"/>
        </w:rPr>
        <w:t>[</w:t>
      </w:r>
      <w:r w:rsidR="00191495" w:rsidRPr="00FB019E">
        <w:rPr>
          <w:rFonts w:ascii="Abyssinica SIL" w:hAnsi="Abyssinica SIL" w:cs="Abyssinica SIL"/>
        </w:rPr>
        <w:t>ከ</w:t>
      </w:r>
      <w:r w:rsidR="00781E58" w:rsidRPr="00FB019E">
        <w:rPr>
          <w:rFonts w:ascii="Abyssinica SIL" w:hAnsi="Abyssinica SIL" w:cs="Abyssinica SIL"/>
        </w:rPr>
        <w:t>]</w:t>
      </w:r>
    </w:p>
    <w:p w14:paraId="73E1977A" w14:textId="77777777" w:rsidR="005A752B" w:rsidRPr="00FB019E" w:rsidRDefault="005A752B" w:rsidP="00B90997">
      <w:pPr>
        <w:spacing w:after="0" w:line="0" w:lineRule="atLeast"/>
        <w:jc w:val="both"/>
        <w:rPr>
          <w:rFonts w:ascii="Abyssinica SIL" w:hAnsi="Abyssinica SIL" w:cs="Abyssinica SIL"/>
        </w:rPr>
      </w:pPr>
      <w:r w:rsidRPr="00FB019E">
        <w:rPr>
          <w:rFonts w:ascii="Abyssinica SIL" w:hAnsi="Abyssinica SIL" w:cs="Abyssinica SIL"/>
        </w:rPr>
        <w:t>f. 2r</w:t>
      </w:r>
    </w:p>
    <w:p w14:paraId="72BEC1B6" w14:textId="4925812F" w:rsidR="00303770" w:rsidRPr="00FB019E" w:rsidRDefault="005A752B" w:rsidP="00B90997">
      <w:pPr>
        <w:spacing w:after="0" w:line="0" w:lineRule="atLeast"/>
        <w:jc w:val="both"/>
        <w:rPr>
          <w:rFonts w:ascii="Abyssinica SIL" w:hAnsi="Abyssinica SIL" w:cs="Abyssinica SIL"/>
        </w:rPr>
      </w:pPr>
      <w:r w:rsidRPr="00FB019E">
        <w:rPr>
          <w:rFonts w:ascii="Abyssinica SIL" w:hAnsi="Abyssinica SIL" w:cs="Abyssinica SIL"/>
        </w:rPr>
        <w:t xml:space="preserve">(col. 1) </w:t>
      </w:r>
      <w:proofErr w:type="spellStart"/>
      <w:r w:rsidR="00805FA4" w:rsidRPr="00FB019E">
        <w:rPr>
          <w:rFonts w:ascii="Abyssinica SIL" w:hAnsi="Abyssinica SIL" w:cs="Abyssinica SIL"/>
        </w:rPr>
        <w:t>ሎሙ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ይቃርብዋ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ክብር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ኢመጠና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ኑኀ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መዋ</w:t>
      </w:r>
      <w:proofErr w:type="spellEnd"/>
      <w:r w:rsidR="00560119" w:rsidRPr="00FB019E">
        <w:rPr>
          <w:rFonts w:ascii="Abyssinica SIL" w:hAnsi="Abyssinica SIL" w:cs="Abyssinica SIL"/>
        </w:rPr>
        <w:t>(</w:t>
      </w:r>
      <w:r w:rsidR="00805FA4" w:rsidRPr="00FB019E">
        <w:rPr>
          <w:rFonts w:ascii="Abyssinica SIL" w:hAnsi="Abyssinica SIL" w:cs="Abyssinica SIL"/>
        </w:rPr>
        <w:t>ዕ</w:t>
      </w:r>
      <w:r w:rsidR="00560119" w:rsidRPr="00FB019E">
        <w:rPr>
          <w:rFonts w:ascii="Abyssinica SIL" w:hAnsi="Abyssinica SIL" w:cs="Abyssinica SIL"/>
        </w:rPr>
        <w:t>)</w:t>
      </w:r>
      <w:r w:rsidR="00805FA4" w:rsidRPr="00FB019E">
        <w:rPr>
          <w:rFonts w:ascii="Abyssinica SIL" w:hAnsi="Abyssinica SIL" w:cs="Abyssinica SIL"/>
        </w:rPr>
        <w:t>ል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ወዓመተ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11B8E" w:rsidRPr="00FB019E">
        <w:rPr>
          <w:rFonts w:ascii="Abyssinica SIL" w:hAnsi="Abyssinica SIL" w:cs="Abyssinica SIL"/>
        </w:rPr>
        <w:t>ሒ</w:t>
      </w:r>
      <w:r w:rsidR="00805FA4" w:rsidRPr="00FB019E">
        <w:rPr>
          <w:rFonts w:ascii="Abyssinica SIL" w:hAnsi="Abyssinica SIL" w:cs="Abyssinica SIL"/>
        </w:rPr>
        <w:t>ይወት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የማና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ጸጋማ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ብዕል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ወክብር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እምአፉሃ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ይወጽእ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ጽድቅ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ሕገ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ወምጽዋት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በልሳና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ትለብስ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ፍናዌሃ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ፍናወ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ሠናያት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ትለብስ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አሰራ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ሰላም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0854B0" w:rsidRPr="00FB019E">
        <w:rPr>
          <w:rFonts w:ascii="Abyssinica SIL" w:hAnsi="Abyssinica SIL" w:cs="Abyssinica SIL"/>
        </w:rPr>
        <w:t>ዕፀ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0854B0" w:rsidRPr="00FB019E">
        <w:rPr>
          <w:rFonts w:ascii="Abyssinica SIL" w:hAnsi="Abyssinica SIL" w:cs="Abyssinica SIL"/>
        </w:rPr>
        <w:t>ሒ</w:t>
      </w:r>
      <w:r w:rsidR="00805FA4" w:rsidRPr="00FB019E">
        <w:rPr>
          <w:rFonts w:ascii="Abyssinica SIL" w:hAnsi="Abyssinica SIL" w:cs="Abyssinica SIL"/>
        </w:rPr>
        <w:t>ይወት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ይእቲ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ለኵሎሙ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ይትመረጐዝዋ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ወለእለ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ይትአመኑ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61356" w:rsidRPr="00FB019E">
        <w:rPr>
          <w:rFonts w:ascii="Abyssinica SIL" w:hAnsi="Abyssinica SIL" w:cs="Abyssinica SIL"/>
        </w:rPr>
        <w:t>ባቲ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ጽኑዕ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ወእግዚእ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በጥበብ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ሰረራ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ለምድር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ወአስተዳለወ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ሰማያተ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በአእምሮ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C33133" w:rsidRPr="00FB019E">
        <w:rPr>
          <w:rFonts w:ascii="Abyssinica SIL" w:hAnsi="Abyssinica SIL" w:cs="Abyssinica SIL"/>
        </w:rPr>
        <w:t>ወበተዐ</w:t>
      </w:r>
      <w:r w:rsidR="00805FA4" w:rsidRPr="00FB019E">
        <w:rPr>
          <w:rFonts w:ascii="Abyssinica SIL" w:hAnsi="Abyssinica SIL" w:cs="Abyssinica SIL"/>
        </w:rPr>
        <w:t>ውቶ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ቀለያተ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ነቅዑ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98692C" w:rsidRPr="00FB019E">
        <w:rPr>
          <w:rFonts w:ascii="Abyssinica SIL" w:hAnsi="Abyssinica SIL" w:cs="Abyssinica SIL"/>
        </w:rPr>
        <w:t>ወደ</w:t>
      </w:r>
      <w:r w:rsidR="00805FA4" w:rsidRPr="00FB019E">
        <w:rPr>
          <w:rFonts w:ascii="Abyssinica SIL" w:hAnsi="Abyssinica SIL" w:cs="Abyssinica SIL"/>
        </w:rPr>
        <w:t>መናትኒ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ውሕዙ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8692C" w:rsidRPr="00FB019E">
        <w:rPr>
          <w:rFonts w:ascii="Abyssinica SIL" w:hAnsi="Abyssinica SIL" w:cs="Abyssinica SIL"/>
        </w:rPr>
        <w:t>ወላ</w:t>
      </w:r>
      <w:r w:rsidR="00805FA4" w:rsidRPr="00FB019E">
        <w:rPr>
          <w:rFonts w:ascii="Abyssinica SIL" w:hAnsi="Abyssinica SIL" w:cs="Abyssinica SIL"/>
        </w:rPr>
        <w:t>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ወልድየ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ኢትትሀየይ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ዕቀብ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ምክርየ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ወሕሊናየ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ትሕዮ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ነፍስከ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ወሞገሰ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ይኩንከ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ዲበ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ክሳድከ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ይኩን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420CF" w:rsidRPr="00FB019E">
        <w:rPr>
          <w:rFonts w:ascii="Abyssinica SIL" w:hAnsi="Abyssinica SIL" w:cs="Abyssinica SIL"/>
        </w:rPr>
        <w:t>ፈውሰ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ለሥጋከ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ወሥራየ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ለአዕፅምተ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ዚአከ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ትሖር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ጥቡዐ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በሰላም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ፍናዊከ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ወእገሪከሂ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ኢይትዐቀፍ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ወእመሂ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ትነብር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ኢትፍ</w:t>
      </w:r>
      <w:r w:rsidR="0076744C" w:rsidRPr="00FB019E">
        <w:rPr>
          <w:rFonts w:ascii="Abyssinica SIL" w:hAnsi="Abyssinica SIL" w:cs="Abyssinica SIL"/>
        </w:rPr>
        <w:t>ራህ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6521C" w:rsidRPr="00FB019E">
        <w:rPr>
          <w:rFonts w:ascii="Abyssinica SIL" w:hAnsi="Abyssinica SIL" w:cs="Abyssinica SIL"/>
        </w:rPr>
        <w:t>ወእመሂ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6521C" w:rsidRPr="00FB019E">
        <w:rPr>
          <w:rFonts w:ascii="Abyssinica SIL" w:hAnsi="Abyssinica SIL" w:cs="Abyssinica SIL"/>
        </w:rPr>
        <w:t>ትሰክብ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6521C" w:rsidRPr="00FB019E">
        <w:rPr>
          <w:rFonts w:ascii="Abyssinica SIL" w:hAnsi="Abyssinica SIL" w:cs="Abyssinica SIL"/>
        </w:rPr>
        <w:t>ኀ</w:t>
      </w:r>
      <w:r w:rsidR="00FD5B78" w:rsidRPr="00FB019E">
        <w:rPr>
          <w:rFonts w:ascii="Abyssinica SIL" w:hAnsi="Abyssinica SIL" w:cs="Abyssinica SIL"/>
        </w:rPr>
        <w:t>ዋዘ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4379D" w:rsidRPr="00FB019E">
        <w:rPr>
          <w:rFonts w:ascii="Abyssinica SIL" w:hAnsi="Abyssinica SIL" w:cs="Abyssinica SIL"/>
        </w:rPr>
        <w:t>ትነውም</w:t>
      </w:r>
      <w:proofErr w:type="spellEnd"/>
      <w:r w:rsidR="004C68FD" w:rsidRPr="00FB019E">
        <w:rPr>
          <w:rFonts w:ascii="Abyssinica SIL" w:hAnsi="Abyssinica SIL" w:cs="Abyssinica SIL"/>
        </w:rPr>
        <w:t xml:space="preserve">፡ ፡ </w:t>
      </w:r>
      <w:proofErr w:type="spellStart"/>
      <w:r w:rsidR="0064379D" w:rsidRPr="00FB019E">
        <w:rPr>
          <w:rFonts w:ascii="Abyssinica SIL" w:hAnsi="Abyssinica SIL" w:cs="Abyssinica SIL"/>
        </w:rPr>
        <w:t>ወኢትፍራህ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4379D" w:rsidRPr="00FB019E">
        <w:rPr>
          <w:rFonts w:ascii="Abyssinica SIL" w:hAnsi="Abyssinica SIL" w:cs="Abyssinica SIL"/>
        </w:rPr>
        <w:t>ሐዋዝ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62679" w:rsidRPr="00FB019E">
        <w:rPr>
          <w:rFonts w:ascii="Abyssinica SIL" w:hAnsi="Abyssinica SIL" w:cs="Abyssinica SIL"/>
        </w:rPr>
        <w:t>ሀ</w:t>
      </w:r>
      <w:r w:rsidR="0064379D" w:rsidRPr="00FB019E">
        <w:rPr>
          <w:rFonts w:ascii="Abyssinica SIL" w:hAnsi="Abyssinica SIL" w:cs="Abyssinica SIL"/>
        </w:rPr>
        <w:t>ከከ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62679" w:rsidRPr="00FB019E">
        <w:rPr>
          <w:rFonts w:ascii="Abyssinica SIL" w:hAnsi="Abyssinica SIL" w:cs="Abyssinica SIL"/>
        </w:rPr>
        <w:t>ዘመጽ</w:t>
      </w:r>
      <w:r w:rsidR="00797E1F" w:rsidRPr="00FB019E">
        <w:rPr>
          <w:rFonts w:ascii="Abyssinica SIL" w:hAnsi="Abyssinica SIL" w:cs="Abyssinica SIL"/>
        </w:rPr>
        <w:t>ኣ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797E1F" w:rsidRPr="00FB019E">
        <w:rPr>
          <w:rFonts w:ascii="Abyssinica SIL" w:hAnsi="Abyssinica SIL" w:cs="Abyssinica SIL"/>
        </w:rPr>
        <w:t>ወ</w:t>
      </w:r>
      <w:r w:rsidR="00B808CF" w:rsidRPr="00FB019E">
        <w:rPr>
          <w:rFonts w:ascii="Abyssinica SIL" w:hAnsi="Abyssinica SIL" w:cs="Abyssinica SIL"/>
        </w:rPr>
        <w:t>መ</w:t>
      </w:r>
      <w:r w:rsidR="00797E1F" w:rsidRPr="00FB019E">
        <w:rPr>
          <w:rFonts w:ascii="Abyssinica SIL" w:hAnsi="Abyssinica SIL" w:cs="Abyssinica SIL"/>
        </w:rPr>
        <w:t>ራ</w:t>
      </w:r>
      <w:r w:rsidR="00B808CF" w:rsidRPr="00FB019E">
        <w:rPr>
          <w:rFonts w:ascii="Abyssinica SIL" w:hAnsi="Abyssinica SIL" w:cs="Abyssinica SIL"/>
        </w:rPr>
        <w:t>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B808CF" w:rsidRPr="00FB019E">
        <w:rPr>
          <w:rFonts w:ascii="Abyssinica SIL" w:hAnsi="Abyssinica SIL" w:cs="Abyssinica SIL"/>
        </w:rPr>
        <w:t>ረሲዓን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647F0" w:rsidRPr="00FB019E">
        <w:rPr>
          <w:rFonts w:ascii="Abyssinica SIL" w:hAnsi="Abyssinica SIL" w:cs="Abyssinica SIL"/>
        </w:rPr>
        <w:t>ዘይመጽእ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647F0" w:rsidRPr="00FB019E">
        <w:rPr>
          <w:rFonts w:ascii="Abyssinica SIL" w:hAnsi="Abyssinica SIL" w:cs="Abyssinica SIL"/>
        </w:rPr>
        <w:t>እስመ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A7D0F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A7D0F" w:rsidRPr="00FB019E">
        <w:rPr>
          <w:rFonts w:ascii="Abyssinica SIL" w:hAnsi="Abyssinica SIL" w:cs="Abyssinica SIL"/>
        </w:rPr>
        <w:t>ይሄሉ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A7D0F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A7D0F" w:rsidRPr="00FB019E">
        <w:rPr>
          <w:rFonts w:ascii="Abyssinica SIL" w:hAnsi="Abyssinica SIL" w:cs="Abyssinica SIL"/>
        </w:rPr>
        <w:t>ኵ</w:t>
      </w:r>
      <w:r w:rsidR="00805FA4" w:rsidRPr="00FB019E">
        <w:rPr>
          <w:rFonts w:ascii="Abyssinica SIL" w:hAnsi="Abyssinica SIL" w:cs="Abyssinica SIL"/>
        </w:rPr>
        <w:t>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ፍናዊከ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ወያቀውም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እገሪከ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D4113" w:rsidRPr="00FB019E">
        <w:rPr>
          <w:rFonts w:ascii="Abyssinica SIL" w:hAnsi="Abyssinica SIL" w:cs="Abyssinica SIL"/>
        </w:rPr>
        <w:t>ኢተንቀልቀል</w:t>
      </w:r>
      <w:proofErr w:type="spellEnd"/>
      <w:r w:rsidR="004C68FD" w:rsidRPr="00FB019E">
        <w:rPr>
          <w:rFonts w:ascii="Abyssinica SIL" w:hAnsi="Abyssinica SIL" w:cs="Abyssinica SIL"/>
        </w:rPr>
        <w:t xml:space="preserve">፡ ፡ </w:t>
      </w:r>
      <w:proofErr w:type="spellStart"/>
      <w:r w:rsidR="009458F3" w:rsidRPr="00FB019E">
        <w:rPr>
          <w:rFonts w:ascii="Abyssinica SIL" w:hAnsi="Abyssinica SIL" w:cs="Abyssinica SIL"/>
        </w:rPr>
        <w:t>ኢትትሀከይ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458F3" w:rsidRPr="00FB019E">
        <w:rPr>
          <w:rFonts w:ascii="Abyssinica SIL" w:hAnsi="Abyssinica SIL" w:cs="Abyssinica SIL"/>
        </w:rPr>
        <w:t>ሠናየ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458F3" w:rsidRPr="00FB019E">
        <w:rPr>
          <w:rFonts w:ascii="Abyssinica SIL" w:hAnsi="Abyssinica SIL" w:cs="Abyssinica SIL"/>
        </w:rPr>
        <w:t>ገቢረ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458F3" w:rsidRPr="00FB019E">
        <w:rPr>
          <w:rFonts w:ascii="Abyssinica SIL" w:hAnsi="Abyssinica SIL" w:cs="Abyssinica SIL"/>
        </w:rPr>
        <w:t>ለጽኑስ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458F3" w:rsidRPr="00FB019E">
        <w:rPr>
          <w:rFonts w:ascii="Abyssinica SIL" w:hAnsi="Abyssinica SIL" w:cs="Abyssinica SIL"/>
        </w:rPr>
        <w:t>መጠነ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9458F3" w:rsidRPr="00FB019E">
        <w:rPr>
          <w:rFonts w:ascii="Abyssinica SIL" w:hAnsi="Abyssinica SIL" w:cs="Abyssinica SIL"/>
        </w:rPr>
        <w:t>ቦ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458F3" w:rsidRPr="00FB019E">
        <w:rPr>
          <w:rFonts w:ascii="Abyssinica SIL" w:hAnsi="Abyssinica SIL" w:cs="Abyssinica SIL"/>
        </w:rPr>
        <w:t>ርዳእ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458F3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9458F3" w:rsidRPr="00FB019E">
        <w:rPr>
          <w:rFonts w:ascii="Abyssinica SIL" w:hAnsi="Abyssinica SIL" w:cs="Abyssinica SIL"/>
        </w:rPr>
        <w:t>እ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458F3" w:rsidRPr="00FB019E">
        <w:rPr>
          <w:rFonts w:ascii="Abyssinica SIL" w:hAnsi="Abyssinica SIL" w:cs="Abyssinica SIL"/>
        </w:rPr>
        <w:t>ዴከ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458F3" w:rsidRPr="00FB019E">
        <w:rPr>
          <w:rFonts w:ascii="Abyssinica SIL" w:hAnsi="Abyssinica SIL" w:cs="Abyssinica SIL"/>
        </w:rPr>
        <w:t>ወኢትበል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458F3" w:rsidRPr="00FB019E">
        <w:rPr>
          <w:rFonts w:ascii="Abyssinica SIL" w:hAnsi="Abyssinica SIL" w:cs="Abyssinica SIL"/>
        </w:rPr>
        <w:t>ሖር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458F3" w:rsidRPr="00FB019E">
        <w:rPr>
          <w:rFonts w:ascii="Abyssinica SIL" w:hAnsi="Abyssinica SIL" w:cs="Abyssinica SIL"/>
        </w:rPr>
        <w:t>ወግባእ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A0658" w:rsidRPr="00FB019E">
        <w:rPr>
          <w:rFonts w:ascii="Abyssinica SIL" w:hAnsi="Abyssinica SIL" w:cs="Abyssinica SIL"/>
        </w:rPr>
        <w:t>ጌሠመ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A0658" w:rsidRPr="00FB019E">
        <w:rPr>
          <w:rFonts w:ascii="Abyssinica SIL" w:hAnsi="Abyssinica SIL" w:cs="Abyssinica SIL"/>
        </w:rPr>
        <w:t>እሁበከ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A0658" w:rsidRPr="00FB019E">
        <w:rPr>
          <w:rFonts w:ascii="Abyssinica SIL" w:hAnsi="Abyssinica SIL" w:cs="Abyssinica SIL"/>
        </w:rPr>
        <w:t>እንዘ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A0658" w:rsidRPr="00FB019E">
        <w:rPr>
          <w:rFonts w:ascii="Abyssinica SIL" w:hAnsi="Abyssinica SIL" w:cs="Abyssinica SIL"/>
        </w:rPr>
        <w:t>ትክል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A0658" w:rsidRPr="00FB019E">
        <w:rPr>
          <w:rFonts w:ascii="Abyssinica SIL" w:hAnsi="Abyssinica SIL" w:cs="Abyssinica SIL"/>
        </w:rPr>
        <w:t>ገቢረ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A0658" w:rsidRPr="00FB019E">
        <w:rPr>
          <w:rFonts w:ascii="Abyssinica SIL" w:hAnsi="Abyssinica SIL" w:cs="Abyssinica SIL"/>
        </w:rPr>
        <w:t>ሠናይ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ኢታአምር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ዘትወልድ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ሳኒታ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ኢተሐሊ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ላዕለ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ዐርክከ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ዘየኀድር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ወይትዌከል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አልቦ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ዘይገብር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ላዕሌከ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አጥሪ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44A9D" w:rsidRPr="00FB019E">
        <w:rPr>
          <w:rFonts w:ascii="Abyssinica SIL" w:hAnsi="Abyssinica SIL" w:cs="Abyssinica SIL"/>
        </w:rPr>
        <w:t>ዝንጓጔ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</w:t>
      </w:r>
      <w:r w:rsidR="00344A9D" w:rsidRPr="00FB019E">
        <w:rPr>
          <w:rFonts w:ascii="Abyssinica SIL" w:hAnsi="Abyssinica SIL" w:cs="Abyssinica SIL"/>
        </w:rPr>
        <w:t>ም</w:t>
      </w:r>
      <w:r w:rsidR="00805FA4" w:rsidRPr="00FB019E">
        <w:rPr>
          <w:rFonts w:ascii="Abyssinica SIL" w:hAnsi="Abyssinica SIL" w:cs="Abyssinica SIL"/>
        </w:rPr>
        <w:t>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ሰብእ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ኢትቅናእ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11284" w:rsidRPr="00FB019E">
        <w:rPr>
          <w:rFonts w:ascii="Abyssinica SIL" w:hAnsi="Abyssinica SIL" w:cs="Abyssinica SIL"/>
        </w:rPr>
        <w:t>ለፍና</w:t>
      </w:r>
      <w:r w:rsidR="00805FA4" w:rsidRPr="00FB019E">
        <w:rPr>
          <w:rFonts w:ascii="Abyssinica SIL" w:hAnsi="Abyssinica SIL" w:cs="Abyssinica SIL"/>
        </w:rPr>
        <w:t>ዊሆሙ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lastRenderedPageBreak/>
        <w:t>ርኩስ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ውእቱ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በቅድ</w:t>
      </w:r>
      <w:r w:rsidR="00D11284" w:rsidRPr="00FB019E">
        <w:rPr>
          <w:rFonts w:ascii="Abyssinica SIL" w:hAnsi="Abyssinica SIL" w:cs="Abyssinica SIL"/>
        </w:rPr>
        <w:t>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11284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E66B7" w:rsidRPr="00FB019E">
        <w:rPr>
          <w:rFonts w:ascii="Abyssinica SIL" w:hAnsi="Abyssinica SIL" w:cs="Abyssinica SIL"/>
        </w:rPr>
        <w:t>ኵሎ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E66B7" w:rsidRPr="00FB019E">
        <w:rPr>
          <w:rFonts w:ascii="Abyssinica SIL" w:hAnsi="Abyssinica SIL" w:cs="Abyssinica SIL"/>
        </w:rPr>
        <w:t>ኀጥእ</w:t>
      </w:r>
      <w:proofErr w:type="spellEnd"/>
      <w:r w:rsidR="004C68FD" w:rsidRPr="00FB019E">
        <w:rPr>
          <w:rFonts w:ascii="Abyssinica SIL" w:hAnsi="Abyssinica SIL" w:cs="Abyssinica SIL"/>
        </w:rPr>
        <w:t xml:space="preserve">፡ ፡ </w:t>
      </w:r>
      <w:proofErr w:type="spellStart"/>
      <w:r w:rsidR="005E66B7" w:rsidRPr="00FB019E">
        <w:rPr>
          <w:rFonts w:ascii="Abyssinica SIL" w:hAnsi="Abyssinica SIL" w:cs="Abyssinica SIL"/>
        </w:rPr>
        <w:t>ወም</w:t>
      </w:r>
      <w:r w:rsidR="00805FA4" w:rsidRPr="00FB019E">
        <w:rPr>
          <w:rFonts w:ascii="Abyssinica SIL" w:hAnsi="Abyssinica SIL" w:cs="Abyssinica SIL"/>
        </w:rPr>
        <w:t>ስለ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ጻድቃን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ኢይትኀበር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መርገመ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794C48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794C48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794C48" w:rsidRPr="00FB019E">
        <w:rPr>
          <w:rFonts w:ascii="Abyssinica SIL" w:hAnsi="Abyssinica SIL" w:cs="Abyssinica SIL"/>
        </w:rPr>
        <w:t>አብያተ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794C48" w:rsidRPr="00FB019E">
        <w:rPr>
          <w:rFonts w:ascii="Abyssinica SIL" w:hAnsi="Abyssinica SIL" w:cs="Abyssinica SIL"/>
        </w:rPr>
        <w:t>ረሲ</w:t>
      </w:r>
      <w:r w:rsidR="00805FA4" w:rsidRPr="00FB019E">
        <w:rPr>
          <w:rFonts w:ascii="Abyssinica SIL" w:hAnsi="Abyssinica SIL" w:cs="Abyssinica SIL"/>
        </w:rPr>
        <w:t>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794C48" w:rsidRPr="00FB019E">
        <w:rPr>
          <w:rFonts w:ascii="Abyssinica SIL" w:hAnsi="Abyssinica SIL" w:cs="Abyssinica SIL"/>
        </w:rPr>
        <w:t>አዕጻደ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ጻድቃን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በረከተ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</w:p>
    <w:p w14:paraId="1D839BCE" w14:textId="77777777" w:rsidR="005A752B" w:rsidRPr="00FB019E" w:rsidRDefault="005A752B" w:rsidP="00B90997">
      <w:pPr>
        <w:tabs>
          <w:tab w:val="left" w:pos="4035"/>
        </w:tabs>
        <w:spacing w:after="0" w:line="0" w:lineRule="atLeast"/>
        <w:jc w:val="both"/>
        <w:rPr>
          <w:rFonts w:ascii="Abyssinica SIL" w:hAnsi="Abyssinica SIL" w:cs="Abyssinica SIL"/>
        </w:rPr>
      </w:pPr>
    </w:p>
    <w:p w14:paraId="5EA036FE" w14:textId="41D1852E" w:rsidR="00685DF0" w:rsidRPr="00FB019E" w:rsidRDefault="005A752B" w:rsidP="00B90997">
      <w:pPr>
        <w:jc w:val="both"/>
        <w:rPr>
          <w:rFonts w:ascii="Abyssinica SIL" w:hAnsi="Abyssinica SIL" w:cs="Abyssinica SIL"/>
        </w:rPr>
      </w:pPr>
      <w:r w:rsidRPr="00FB019E">
        <w:rPr>
          <w:rFonts w:ascii="Abyssinica SIL" w:hAnsi="Abyssinica SIL" w:cs="Abyssinica SIL"/>
        </w:rPr>
        <w:t xml:space="preserve">(col. 2) </w:t>
      </w:r>
      <w:proofErr w:type="spellStart"/>
      <w:proofErr w:type="gramStart"/>
      <w:r w:rsidR="00F92800" w:rsidRPr="00FB019E">
        <w:rPr>
          <w:rFonts w:ascii="Abyssinica SIL" w:hAnsi="Abyssinica SIL" w:cs="Abyssinica SIL"/>
        </w:rPr>
        <w:t>እግዚአብሔ</w:t>
      </w:r>
      <w:proofErr w:type="spellEnd"/>
      <w:r w:rsidR="00E13FE6" w:rsidRPr="00FB019E">
        <w:rPr>
          <w:rFonts w:ascii="Abyssinica SIL" w:hAnsi="Abyssinica SIL" w:cs="Abyssinica SIL"/>
        </w:rPr>
        <w:t>[</w:t>
      </w:r>
      <w:proofErr w:type="gramEnd"/>
      <w:r w:rsidR="00F92800" w:rsidRPr="00FB019E">
        <w:rPr>
          <w:rFonts w:ascii="Abyssinica SIL" w:hAnsi="Abyssinica SIL" w:cs="Abyssinica SIL"/>
        </w:rPr>
        <w:t>ር</w:t>
      </w:r>
      <w:r w:rsidR="00F819CC" w:rsidRPr="00FB019E">
        <w:rPr>
          <w:rFonts w:ascii="Abyssinica SIL" w:hAnsi="Abyssinica SIL" w:cs="Abyssinica SIL"/>
        </w:rPr>
        <w:t xml:space="preserve"> </w:t>
      </w:r>
      <w:r w:rsidR="00E13FE6" w:rsidRPr="00FB019E">
        <w:rPr>
          <w:rFonts w:ascii="Abyssinica SIL" w:hAnsi="Abyssinica SIL" w:cs="Abyssinica SIL"/>
        </w:rPr>
        <w:t>…..</w:t>
      </w:r>
      <w:r w:rsidR="00F819CC" w:rsidRPr="00FB019E">
        <w:rPr>
          <w:rFonts w:ascii="Abyssinica SIL" w:hAnsi="Abyssinica SIL" w:cs="Abyssinica SIL"/>
        </w:rPr>
        <w:t xml:space="preserve"> </w:t>
      </w:r>
      <w:proofErr w:type="gramStart"/>
      <w:r w:rsidR="0027405E" w:rsidRPr="00FB019E">
        <w:rPr>
          <w:rFonts w:ascii="Abyssinica SIL" w:hAnsi="Abyssinica SIL" w:cs="Abyssinica SIL"/>
        </w:rPr>
        <w:t>ስ]</w:t>
      </w:r>
      <w:r w:rsidR="004C68FD" w:rsidRPr="00FB019E">
        <w:rPr>
          <w:rFonts w:ascii="Abyssinica SIL" w:hAnsi="Abyssinica SIL" w:cs="Abyssinica SIL"/>
        </w:rPr>
        <w:t>፡</w:t>
      </w:r>
      <w:proofErr w:type="gramEnd"/>
      <w:r w:rsidR="004C68FD" w:rsidRPr="00FB019E">
        <w:rPr>
          <w:rFonts w:ascii="Abyssinica SIL" w:hAnsi="Abyssinica SIL" w:cs="Abyssinica SIL"/>
        </w:rPr>
        <w:t xml:space="preserve"> </w:t>
      </w:r>
      <w:proofErr w:type="spellStart"/>
      <w:r w:rsidR="0027405E" w:rsidRPr="00FB019E">
        <w:rPr>
          <w:rFonts w:ascii="Abyssinica SIL" w:hAnsi="Abyssinica SIL" w:cs="Abyssinica SIL"/>
        </w:rPr>
        <w:t>ይትቃ</w:t>
      </w:r>
      <w:r w:rsidR="00805FA4" w:rsidRPr="00FB019E">
        <w:rPr>
          <w:rFonts w:ascii="Abyssinica SIL" w:hAnsi="Abyssinica SIL" w:cs="Abyssinica SIL"/>
        </w:rPr>
        <w:t>ወሞሙ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F819CC" w:rsidRPr="00FB019E">
        <w:rPr>
          <w:rFonts w:ascii="Abyssinica SIL" w:hAnsi="Abyssinica SIL" w:cs="Abyssinica SIL"/>
        </w:rPr>
        <w:t>[…..]</w:t>
      </w:r>
      <w:proofErr w:type="spellStart"/>
      <w:r w:rsidR="00F819CC" w:rsidRPr="00FB019E">
        <w:rPr>
          <w:rFonts w:ascii="Abyssinica SIL" w:hAnsi="Abyssinica SIL" w:cs="Abyssinica SIL"/>
        </w:rPr>
        <w:t>ሁ</w:t>
      </w:r>
      <w:r w:rsidR="00805FA4" w:rsidRPr="00FB019E">
        <w:rPr>
          <w:rFonts w:ascii="Abyssinica SIL" w:hAnsi="Abyssinica SIL" w:cs="Abyssinica SIL"/>
        </w:rPr>
        <w:t>ቦሙ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ክብረ</w:t>
      </w:r>
      <w:r w:rsidR="004C68FD" w:rsidRPr="00FB019E">
        <w:rPr>
          <w:rFonts w:ascii="Abyssinica SIL" w:hAnsi="Abyssinica SIL" w:cs="Abyssinica SIL"/>
        </w:rPr>
        <w:t xml:space="preserve">፡ </w:t>
      </w:r>
      <w:r w:rsidR="00B31A9E" w:rsidRPr="00FB019E">
        <w:rPr>
          <w:rFonts w:ascii="Abyssinica SIL" w:hAnsi="Abyssinica SIL" w:cs="Abyssinica SIL"/>
        </w:rPr>
        <w:t>ክ</w:t>
      </w:r>
      <w:r w:rsidR="00805FA4" w:rsidRPr="00FB019E">
        <w:rPr>
          <w:rFonts w:ascii="Abyssinica SIL" w:hAnsi="Abyssinica SIL" w:cs="Abyssinica SIL"/>
        </w:rPr>
        <w:t>ብረ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ይወርሱ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ጠቢባን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ወረሲዕሰ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ዕበዩ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00285B" w:rsidRPr="00FB019E">
        <w:rPr>
          <w:rFonts w:ascii="Abyssinica SIL" w:hAnsi="Abyssinica SIL" w:cs="Abyssinica SIL"/>
        </w:rPr>
        <w:t>ኀሳ</w:t>
      </w:r>
      <w:r w:rsidR="00805FA4" w:rsidRPr="00FB019E">
        <w:rPr>
          <w:rFonts w:ascii="Abyssinica SIL" w:hAnsi="Abyssinica SIL" w:cs="Abyssinica SIL"/>
        </w:rPr>
        <w:t>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ስምዑ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ውሉድ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ተግሣጸ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ወአጽምኡ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አእምሮ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ሕሊና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13DBA" w:rsidRPr="00FB019E">
        <w:rPr>
          <w:rFonts w:ascii="Abyssinica SIL" w:hAnsi="Abyssinica SIL" w:cs="Abyssinica SIL"/>
        </w:rPr>
        <w:t>ሠና</w:t>
      </w:r>
      <w:r w:rsidR="00805FA4" w:rsidRPr="00FB019E">
        <w:rPr>
          <w:rFonts w:ascii="Abyssinica SIL" w:hAnsi="Abyssinica SIL" w:cs="Abyssinica SIL"/>
        </w:rPr>
        <w:t>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ጸጋ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13DBA" w:rsidRPr="00FB019E">
        <w:rPr>
          <w:rFonts w:ascii="Abyssinica SIL" w:hAnsi="Abyssinica SIL" w:cs="Abyssinica SIL"/>
        </w:rPr>
        <w:t>እጼ</w:t>
      </w:r>
      <w:r w:rsidR="00805FA4" w:rsidRPr="00FB019E">
        <w:rPr>
          <w:rFonts w:ascii="Abyssinica SIL" w:hAnsi="Abyssinica SIL" w:cs="Abyssinica SIL"/>
        </w:rPr>
        <w:t>ግወክሙ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ወሕገ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13DBA" w:rsidRPr="00FB019E">
        <w:rPr>
          <w:rFonts w:ascii="Abyssinica SIL" w:hAnsi="Abyssinica SIL" w:cs="Abyssinica SIL"/>
        </w:rPr>
        <w:t>ዚኣ</w:t>
      </w:r>
      <w:r w:rsidR="00805FA4" w:rsidRPr="00FB019E">
        <w:rPr>
          <w:rFonts w:ascii="Abyssinica SIL" w:hAnsi="Abyssinica SIL" w:cs="Abyssinica SIL"/>
        </w:rPr>
        <w:t>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13DBA" w:rsidRPr="00FB019E">
        <w:rPr>
          <w:rFonts w:ascii="Abyssinica SIL" w:hAnsi="Abyssinica SIL" w:cs="Abyssinica SIL"/>
        </w:rPr>
        <w:t>ኢ</w:t>
      </w:r>
      <w:r w:rsidR="00805FA4" w:rsidRPr="00FB019E">
        <w:rPr>
          <w:rFonts w:ascii="Abyssinica SIL" w:hAnsi="Abyssinica SIL" w:cs="Abyssinica SIL"/>
        </w:rPr>
        <w:t>ትሕድጉ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እስመ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ወሉደ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ኮንኩ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ሰማ</w:t>
      </w:r>
      <w:r w:rsidR="00277A5D" w:rsidRPr="00FB019E">
        <w:rPr>
          <w:rFonts w:ascii="Abyssinica SIL" w:hAnsi="Abyssinica SIL" w:cs="Abyssinica SIL"/>
        </w:rPr>
        <w:t>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አብ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ወእትፋቀር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በገጸ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እንዘ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ይነግሩኒ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ወይባእ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ቃለ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ዚኣነ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77A5D" w:rsidRPr="00FB019E">
        <w:rPr>
          <w:rFonts w:ascii="Abyssinica SIL" w:hAnsi="Abyssinica SIL" w:cs="Abyssinica SIL"/>
        </w:rPr>
        <w:t>ልብ</w:t>
      </w:r>
      <w:r w:rsidR="00805FA4" w:rsidRPr="00FB019E">
        <w:rPr>
          <w:rFonts w:ascii="Abyssinica SIL" w:hAnsi="Abyssinica SIL" w:cs="Abyssinica SIL"/>
        </w:rPr>
        <w:t>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ዕቀብ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ትእዛዛተ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ወኢትርሳዕ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ወኢትትሀየይ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ንባበ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አፉየ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ኢትሕድጋ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ወትትወከፈከ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አፍቅራ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ወተዐቅበከ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ኡዳ</w:t>
      </w:r>
      <w:proofErr w:type="spellEnd"/>
      <w:r w:rsidR="004C68FD" w:rsidRPr="00FB019E">
        <w:rPr>
          <w:rFonts w:ascii="Abyssinica SIL" w:hAnsi="Abyssinica SIL" w:cs="Abyssinica SIL"/>
        </w:rPr>
        <w:t xml:space="preserve">፤ </w:t>
      </w:r>
      <w:proofErr w:type="spellStart"/>
      <w:r w:rsidR="00805FA4" w:rsidRPr="00FB019E">
        <w:rPr>
          <w:rFonts w:ascii="Abyssinica SIL" w:hAnsi="Abyssinica SIL" w:cs="Abyssinica SIL"/>
        </w:rPr>
        <w:t>ወታሌዕለከ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C9293D" w:rsidRPr="00FB019E">
        <w:rPr>
          <w:rFonts w:ascii="Abyssinica SIL" w:hAnsi="Abyssinica SIL" w:cs="Abyssinica SIL"/>
        </w:rPr>
        <w:t>አክብራ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ወተኀቅፈከ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ተሀብከ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ለርእስከ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አክሊለ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ሞገስ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ወበአክሊለ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ተድላ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9293D" w:rsidRPr="00FB019E">
        <w:rPr>
          <w:rFonts w:ascii="Abyssinica SIL" w:hAnsi="Abyssinica SIL" w:cs="Abyssinica SIL"/>
        </w:rPr>
        <w:t>ተዐቅ</w:t>
      </w:r>
      <w:r w:rsidR="00805FA4" w:rsidRPr="00FB019E">
        <w:rPr>
          <w:rFonts w:ascii="Abyssinica SIL" w:hAnsi="Abyssinica SIL" w:cs="Abyssinica SIL"/>
        </w:rPr>
        <w:t>በከ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ስማዕ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ወልድ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የ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ወተወከፍ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170CA" w:rsidRPr="00FB019E">
        <w:rPr>
          <w:rFonts w:ascii="Abyssinica SIL" w:hAnsi="Abyssinica SIL" w:cs="Abyssinica SIL"/>
        </w:rPr>
        <w:t>ንባ</w:t>
      </w:r>
      <w:r w:rsidR="00805FA4" w:rsidRPr="00FB019E">
        <w:rPr>
          <w:rFonts w:ascii="Abyssinica SIL" w:hAnsi="Abyssinica SIL" w:cs="Abyssinica SIL"/>
        </w:rPr>
        <w:t>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ዚአየ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ወይበዝኅ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170CA" w:rsidRPr="00FB019E">
        <w:rPr>
          <w:rFonts w:ascii="Abyssinica SIL" w:hAnsi="Abyssinica SIL" w:cs="Abyssinica SIL"/>
        </w:rPr>
        <w:t>ዐ</w:t>
      </w:r>
      <w:r w:rsidR="00805FA4" w:rsidRPr="00FB019E">
        <w:rPr>
          <w:rFonts w:ascii="Abyssinica SIL" w:hAnsi="Abyssinica SIL" w:cs="Abyssinica SIL"/>
        </w:rPr>
        <w:t>መተ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ሒይወትከ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ይኩን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ብዙኀ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83F49" w:rsidRPr="00FB019E">
        <w:rPr>
          <w:rFonts w:ascii="Abyssinica SIL" w:hAnsi="Abyssinica SIL" w:cs="Abyssinica SIL"/>
        </w:rPr>
        <w:t>ፍና</w:t>
      </w:r>
      <w:r w:rsidR="00805FA4" w:rsidRPr="00FB019E">
        <w:rPr>
          <w:rFonts w:ascii="Abyssinica SIL" w:hAnsi="Abyssinica SIL" w:cs="Abyssinica SIL"/>
        </w:rPr>
        <w:t>ዌ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83F49" w:rsidRPr="00FB019E">
        <w:rPr>
          <w:rFonts w:ascii="Abyssinica SIL" w:hAnsi="Abyssinica SIL" w:cs="Abyssinica SIL"/>
        </w:rPr>
        <w:t>ሒ</w:t>
      </w:r>
      <w:r w:rsidR="00805FA4" w:rsidRPr="00FB019E">
        <w:rPr>
          <w:rFonts w:ascii="Abyssinica SIL" w:hAnsi="Abyssinica SIL" w:cs="Abyssinica SIL"/>
        </w:rPr>
        <w:t>ይወትከ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ፍኖተ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ጥበብ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BB4C4C" w:rsidRPr="00FB019E">
        <w:rPr>
          <w:rFonts w:ascii="Abyssinica SIL" w:hAnsi="Abyssinica SIL" w:cs="Abyssinica SIL"/>
        </w:rPr>
        <w:t>እሜ</w:t>
      </w:r>
      <w:r w:rsidR="00805FA4" w:rsidRPr="00FB019E">
        <w:rPr>
          <w:rFonts w:ascii="Abyssinica SIL" w:hAnsi="Abyssinica SIL" w:cs="Abyssinica SIL"/>
        </w:rPr>
        <w:t>ህረከ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ወአጸንዐከ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መንኰራኵር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ርቱዐ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ወእመሂ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ተኀውር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ኢይትዐጸው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</w:t>
      </w:r>
      <w:r w:rsidR="00BB4C4C" w:rsidRPr="00FB019E">
        <w:rPr>
          <w:rFonts w:ascii="Abyssinica SIL" w:hAnsi="Abyssinica SIL" w:cs="Abyssinica SIL"/>
        </w:rPr>
        <w:t>ስ</w:t>
      </w:r>
      <w:r w:rsidR="00805FA4" w:rsidRPr="00FB019E">
        <w:rPr>
          <w:rFonts w:ascii="Abyssinica SIL" w:hAnsi="Abyssinica SIL" w:cs="Abyssinica SIL"/>
        </w:rPr>
        <w:t>ርከ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ወእመሂ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ሮጽከ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ኢትደክም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ተወ</w:t>
      </w:r>
      <w:r w:rsidR="0084609D" w:rsidRPr="00FB019E">
        <w:rPr>
          <w:rFonts w:ascii="Abyssinica SIL" w:hAnsi="Abyssinica SIL" w:cs="Abyssinica SIL"/>
        </w:rPr>
        <w:t>ከ</w:t>
      </w:r>
      <w:r w:rsidR="00805FA4" w:rsidRPr="00FB019E">
        <w:rPr>
          <w:rFonts w:ascii="Abyssinica SIL" w:hAnsi="Abyssinica SIL" w:cs="Abyssinica SIL"/>
        </w:rPr>
        <w:t>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ዚአየ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ወኢትሕድግ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4609D" w:rsidRPr="00FB019E">
        <w:rPr>
          <w:rFonts w:ascii="Abyssinica SIL" w:hAnsi="Abyssinica SIL" w:cs="Abyssinica SIL"/>
        </w:rPr>
        <w:t>ዕቀ</w:t>
      </w:r>
      <w:r w:rsidR="00805FA4" w:rsidRPr="00FB019E">
        <w:rPr>
          <w:rFonts w:ascii="Abyssinica SIL" w:hAnsi="Abyssinica SIL" w:cs="Abyssinica SIL"/>
        </w:rPr>
        <w:t>ባ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ለርእስከ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E7F49" w:rsidRPr="00FB019E">
        <w:rPr>
          <w:rFonts w:ascii="Abyssinica SIL" w:hAnsi="Abyssinica SIL" w:cs="Abyssinica SIL"/>
        </w:rPr>
        <w:t>ለሒ</w:t>
      </w:r>
      <w:r w:rsidR="00805FA4" w:rsidRPr="00FB019E">
        <w:rPr>
          <w:rFonts w:ascii="Abyssinica SIL" w:hAnsi="Abyssinica SIL" w:cs="Abyssinica SIL"/>
        </w:rPr>
        <w:t>ይወትከ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ፍኖት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ረሲዓን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ኢትክድ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ወኢትቅናእ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ለፍናዌ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ኃጥአን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E7F49" w:rsidRPr="00FB019E">
        <w:rPr>
          <w:rFonts w:ascii="Abyssinica SIL" w:hAnsi="Abyssinica SIL" w:cs="Abyssinica SIL"/>
        </w:rPr>
        <w:t>ወመካ</w:t>
      </w:r>
      <w:r w:rsidR="00805FA4" w:rsidRPr="00FB019E">
        <w:rPr>
          <w:rFonts w:ascii="Abyssinica SIL" w:hAnsi="Abyssinica SIL" w:cs="Abyssinica SIL"/>
        </w:rPr>
        <w:t>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ግዕዙ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ኢትምጻእ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E7F49" w:rsidRPr="00FB019E">
        <w:rPr>
          <w:rFonts w:ascii="Abyssinica SIL" w:hAnsi="Abyssinica SIL" w:cs="Abyssinica SIL"/>
        </w:rPr>
        <w:t>ህ</w:t>
      </w:r>
      <w:r w:rsidR="00805FA4" w:rsidRPr="00FB019E">
        <w:rPr>
          <w:rFonts w:ascii="Abyssinica SIL" w:hAnsi="Abyssinica SIL" w:cs="Abyssinica SIL"/>
        </w:rPr>
        <w:t>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ተገሐስ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እምኔሆሙ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ወተመየጥ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12861" w:rsidRPr="00FB019E">
        <w:rPr>
          <w:rFonts w:ascii="Abyssinica SIL" w:hAnsi="Abyssinica SIL" w:cs="Abyssinica SIL"/>
        </w:rPr>
        <w:t>ኢይነ</w:t>
      </w:r>
      <w:r w:rsidR="00805FA4" w:rsidRPr="00FB019E">
        <w:rPr>
          <w:rFonts w:ascii="Abyssinica SIL" w:hAnsi="Abyssinica SIL" w:cs="Abyssinica SIL"/>
        </w:rPr>
        <w:t>ውሙ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12861" w:rsidRPr="00FB019E">
        <w:rPr>
          <w:rFonts w:ascii="Abyssinica SIL" w:hAnsi="Abyssinica SIL" w:cs="Abyssinica SIL"/>
        </w:rPr>
        <w:t>ኢገብሩ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ተመስጠ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ንዋም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እምኔሆሙ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ወኢይነወሙ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ይበልዑ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መብልዐ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ኀ</w:t>
      </w:r>
      <w:r w:rsidR="00E368DE" w:rsidRPr="00FB019E">
        <w:rPr>
          <w:rFonts w:ascii="Abyssinica SIL" w:hAnsi="Abyssinica SIL" w:cs="Abyssinica SIL"/>
        </w:rPr>
        <w:t>{.(ሞ)</w:t>
      </w:r>
      <w:proofErr w:type="spellStart"/>
      <w:r w:rsidR="00805FA4" w:rsidRPr="00FB019E">
        <w:rPr>
          <w:rFonts w:ascii="Abyssinica SIL" w:hAnsi="Abyssinica SIL" w:cs="Abyssinica SIL"/>
        </w:rPr>
        <w:t>አት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ወወይነ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ዐመፃ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ይሰክሩ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ወፍኖተ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5653C" w:rsidRPr="00FB019E">
        <w:rPr>
          <w:rFonts w:ascii="Abyssinica SIL" w:hAnsi="Abyssinica SIL" w:cs="Abyssinica SIL"/>
        </w:rPr>
        <w:t>ጸ</w:t>
      </w:r>
      <w:r w:rsidR="00805FA4" w:rsidRPr="00FB019E">
        <w:rPr>
          <w:rFonts w:ascii="Abyssinica SIL" w:hAnsi="Abyssinica SIL" w:cs="Abyssinica SIL"/>
        </w:rPr>
        <w:t>ድቃን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ብርሃን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ይበርሁ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የኀውሩ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እስከ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ሶበ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ታረትዕ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ዕለት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ወፍኖተ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ረሲዓን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ጽልመት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ወኢያአምሩ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እፎ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ይፎ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ይትዐቀፉ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ወልድየ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ንባበ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ዚኣየ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ነጽር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ወቃለ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ዚአየ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ያጽምእ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እዝነከ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ኢይንጽፍ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87BB5" w:rsidRPr="00FB019E">
        <w:rPr>
          <w:rFonts w:ascii="Abyssinica SIL" w:hAnsi="Abyssinica SIL" w:cs="Abyssinica SIL"/>
        </w:rPr>
        <w:t>ዐዘቃቲ</w:t>
      </w:r>
      <w:r w:rsidR="00805FA4" w:rsidRPr="00FB019E">
        <w:rPr>
          <w:rFonts w:ascii="Abyssinica SIL" w:hAnsi="Abyssinica SIL" w:cs="Abyssinica SIL"/>
        </w:rPr>
        <w:t>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ዕቀቦን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ልብከ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</w:t>
      </w:r>
      <w:r w:rsidR="00E419EC" w:rsidRPr="00FB019E">
        <w:rPr>
          <w:rFonts w:ascii="Abyssinica SIL" w:hAnsi="Abyssinica SIL" w:cs="Abyssinica SIL"/>
        </w:rPr>
        <w:t>ስ</w:t>
      </w:r>
      <w:r w:rsidR="00805FA4" w:rsidRPr="00FB019E">
        <w:rPr>
          <w:rFonts w:ascii="Abyssinica SIL" w:hAnsi="Abyssinica SIL" w:cs="Abyssinica SIL"/>
        </w:rPr>
        <w:t>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ሒይወት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ውእቱ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ይረክብዎን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ወለኵሉ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ዘስጋ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ፈውስ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ተዐቅቦ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ተዐቀብ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ልብከ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እምዝንቱ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07503F" w:rsidRPr="00FB019E">
        <w:rPr>
          <w:rFonts w:ascii="Abyssinica SIL" w:hAnsi="Abyssinica SIL" w:cs="Abyssinica SIL"/>
        </w:rPr>
        <w:t>ፍና</w:t>
      </w:r>
      <w:r w:rsidR="00805FA4" w:rsidRPr="00FB019E">
        <w:rPr>
          <w:rFonts w:ascii="Abyssinica SIL" w:hAnsi="Abyssinica SIL" w:cs="Abyssinica SIL"/>
        </w:rPr>
        <w:t>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አርኅቅ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እምኔከ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ወከናፍሪ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ዐ</w:t>
      </w:r>
    </w:p>
    <w:p w14:paraId="205342E3" w14:textId="77777777" w:rsidR="005A752B" w:rsidRPr="00FB019E" w:rsidRDefault="005A752B" w:rsidP="00B90997">
      <w:pPr>
        <w:jc w:val="both"/>
        <w:rPr>
          <w:rFonts w:ascii="Abyssinica SIL" w:hAnsi="Abyssinica SIL" w:cs="Abyssinica SIL"/>
        </w:rPr>
      </w:pPr>
      <w:r w:rsidRPr="00FB019E">
        <w:rPr>
          <w:rFonts w:ascii="Abyssinica SIL" w:hAnsi="Abyssinica SIL" w:cs="Abyssinica SIL"/>
        </w:rPr>
        <w:t>f. 2v</w:t>
      </w:r>
    </w:p>
    <w:p w14:paraId="436A8AA9" w14:textId="2C0E9D5E" w:rsidR="00685DF0" w:rsidRPr="00FB019E" w:rsidRDefault="005A752B" w:rsidP="00B90997">
      <w:pPr>
        <w:jc w:val="both"/>
        <w:rPr>
          <w:rFonts w:ascii="Abyssinica SIL" w:hAnsi="Abyssinica SIL" w:cs="Abyssinica SIL"/>
        </w:rPr>
      </w:pPr>
      <w:r w:rsidRPr="00FB019E">
        <w:rPr>
          <w:rFonts w:ascii="Abyssinica SIL" w:hAnsi="Abyssinica SIL" w:cs="Abyssinica SIL"/>
        </w:rPr>
        <w:t xml:space="preserve">(col. 1) </w:t>
      </w:r>
      <w:proofErr w:type="spellStart"/>
      <w:r w:rsidR="00805FA4" w:rsidRPr="00FB019E">
        <w:rPr>
          <w:rFonts w:ascii="Abyssinica SIL" w:hAnsi="Abyssinica SIL" w:cs="Abyssinica SIL"/>
        </w:rPr>
        <w:t>መፃ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proofErr w:type="gramStart"/>
      <w:r w:rsidR="00805FA4" w:rsidRPr="00FB019E">
        <w:rPr>
          <w:rFonts w:ascii="Abyssinica SIL" w:hAnsi="Abyssinica SIL" w:cs="Abyssinica SIL"/>
        </w:rPr>
        <w:t>አን</w:t>
      </w:r>
      <w:proofErr w:type="spellEnd"/>
      <w:r w:rsidR="0072012A" w:rsidRPr="00FB019E">
        <w:rPr>
          <w:rFonts w:ascii="Abyssinica SIL" w:hAnsi="Abyssinica SIL" w:cs="Abyssinica SIL"/>
        </w:rPr>
        <w:t>[</w:t>
      </w:r>
      <w:proofErr w:type="gramEnd"/>
      <w:r w:rsidR="0072012A" w:rsidRPr="00FB019E">
        <w:rPr>
          <w:rFonts w:ascii="Abyssinica SIL" w:hAnsi="Abyssinica SIL" w:cs="Abyssinica SIL"/>
        </w:rPr>
        <w:t>…..]</w:t>
      </w:r>
      <w:r w:rsidR="00C405E2" w:rsidRPr="00FB019E">
        <w:rPr>
          <w:rFonts w:ascii="Abyssinica SIL" w:hAnsi="Abyssinica SIL" w:cs="Abyssinica SIL"/>
        </w:rPr>
        <w:t xml:space="preserve">                </w:t>
      </w:r>
      <w:r w:rsidR="00805FA4" w:rsidRPr="00FB019E">
        <w:rPr>
          <w:rFonts w:ascii="Abyssinica SIL" w:hAnsi="Abyssinica SIL" w:cs="Abyssinica SIL"/>
        </w:rPr>
        <w:t xml:space="preserve"> </w:t>
      </w:r>
      <w:proofErr w:type="spellStart"/>
      <w:r w:rsidR="00805FA4" w:rsidRPr="00FB019E">
        <w:rPr>
          <w:rFonts w:ascii="Abyssinica SIL" w:hAnsi="Abyssinica SIL" w:cs="Abyssinica SIL"/>
        </w:rPr>
        <w:t>ይርአያ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72012A" w:rsidRPr="00FB019E">
        <w:rPr>
          <w:rFonts w:ascii="Abyssinica SIL" w:hAnsi="Abyssinica SIL" w:cs="Abyssinica SIL"/>
        </w:rPr>
        <w:t>ወት</w:t>
      </w:r>
      <w:r w:rsidR="00533841" w:rsidRPr="00FB019E">
        <w:rPr>
          <w:rFonts w:ascii="Abyssinica SIL" w:hAnsi="Abyssinica SIL" w:cs="Abyssinica SIL"/>
        </w:rPr>
        <w:t>ራ</w:t>
      </w:r>
      <w:r w:rsidR="00C405E2" w:rsidRPr="00FB019E">
        <w:rPr>
          <w:rFonts w:ascii="Abyssinica SIL" w:hAnsi="Abyssinica SIL" w:cs="Abyssinica SIL"/>
        </w:rPr>
        <w:t>ን</w:t>
      </w:r>
      <w:proofErr w:type="spellEnd"/>
      <w:r w:rsidR="00C405E2" w:rsidRPr="00FB019E">
        <w:rPr>
          <w:rFonts w:ascii="Abyssinica SIL" w:hAnsi="Abyssinica SIL" w:cs="Abyssinica SIL"/>
        </w:rPr>
        <w:t>[…..]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52FE3" w:rsidRPr="00FB019E">
        <w:rPr>
          <w:rFonts w:ascii="Abyssinica SIL" w:hAnsi="Abyssinica SIL" w:cs="Abyssinica SIL"/>
        </w:rPr>
        <w:t>ጽ</w:t>
      </w:r>
      <w:r w:rsidR="00805FA4" w:rsidRPr="00FB019E">
        <w:rPr>
          <w:rFonts w:ascii="Abyssinica SIL" w:hAnsi="Abyssinica SIL" w:cs="Abyssinica SIL"/>
        </w:rPr>
        <w:t>ድቀ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ርቱዐ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መንከራኵረ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ግበር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ለእገሪከ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ወፍናዊከ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አትትገኃስ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ኢለየማን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ወኢለፀ</w:t>
      </w:r>
      <w:r w:rsidR="000078C9" w:rsidRPr="00FB019E">
        <w:rPr>
          <w:rFonts w:ascii="Abyssinica SIL" w:hAnsi="Abyssinica SIL" w:cs="Abyssinica SIL"/>
        </w:rPr>
        <w:t>ጋ</w:t>
      </w:r>
      <w:r w:rsidR="00805FA4" w:rsidRPr="00FB019E">
        <w:rPr>
          <w:rFonts w:ascii="Abyssinica SIL" w:hAnsi="Abyssinica SIL" w:cs="Abyssinica SIL"/>
        </w:rPr>
        <w:t>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አግሕስ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እግረከ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እምፍኖት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እኪት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ፍናው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601AE" w:rsidRPr="00FB019E">
        <w:rPr>
          <w:rFonts w:ascii="Abyssinica SIL" w:hAnsi="Abyssinica SIL" w:cs="Abyssinica SIL"/>
        </w:rPr>
        <w:t>ፍና</w:t>
      </w:r>
      <w:r w:rsidR="00805FA4" w:rsidRPr="00FB019E">
        <w:rPr>
          <w:rFonts w:ascii="Abyssinica SIL" w:hAnsi="Abyssinica SIL" w:cs="Abyssinica SIL"/>
        </w:rPr>
        <w:t>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601AE" w:rsidRPr="00FB019E">
        <w:rPr>
          <w:rFonts w:ascii="Abyssinica SIL" w:hAnsi="Abyssinica SIL" w:cs="Abyssinica SIL"/>
        </w:rPr>
        <w:t>ዘየማ</w:t>
      </w:r>
      <w:r w:rsidR="00805FA4" w:rsidRPr="00FB019E">
        <w:rPr>
          <w:rFonts w:ascii="Abyssinica SIL" w:hAnsi="Abyssinica SIL" w:cs="Abyssinica SIL"/>
        </w:rPr>
        <w:t>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ያአምር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r w:rsidR="00805FA4" w:rsidRPr="00FB019E">
        <w:rPr>
          <w:rFonts w:ascii="Abyssinica SIL" w:hAnsi="Abyssinica SIL" w:cs="Abyssinica SIL"/>
        </w:rPr>
        <w:t>ጠ</w:t>
      </w:r>
      <w:r w:rsidR="00A601AE" w:rsidRPr="00FB019E">
        <w:rPr>
          <w:rFonts w:ascii="Abyssinica SIL" w:hAnsi="Abyssinica SIL" w:cs="Abyssinica SIL"/>
        </w:rPr>
        <w:t>[</w:t>
      </w:r>
      <w:r w:rsidR="00805FA4" w:rsidRPr="00FB019E">
        <w:rPr>
          <w:rFonts w:ascii="Abyssinica SIL" w:hAnsi="Abyssinica SIL" w:cs="Abyssinica SIL"/>
        </w:rPr>
        <w:t>ሞ</w:t>
      </w:r>
      <w:r w:rsidR="00A601AE" w:rsidRPr="00FB019E">
        <w:rPr>
          <w:rFonts w:ascii="Abyssinica SIL" w:hAnsi="Abyssinica SIL" w:cs="Abyssinica SIL"/>
        </w:rPr>
        <w:t>]</w:t>
      </w:r>
      <w:proofErr w:type="spellStart"/>
      <w:r w:rsidR="00805FA4" w:rsidRPr="00FB019E">
        <w:rPr>
          <w:rFonts w:ascii="Abyssinica SIL" w:hAnsi="Abyssinica SIL" w:cs="Abyssinica SIL"/>
        </w:rPr>
        <w:t>ያት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እማንቱ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እምጸጋም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ወውእቱ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ርቱዐ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ይገብር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መንኰራኵረ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ወሑረተከ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በስላም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ያሴኒ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ወልድየ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ጥበበ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B1FE7" w:rsidRPr="00FB019E">
        <w:rPr>
          <w:rFonts w:ascii="Abyssinica SIL" w:hAnsi="Abyssinica SIL" w:cs="Abyssinica SIL"/>
        </w:rPr>
        <w:t>ዚአየ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ነጽር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B1FE7" w:rsidRPr="00FB019E">
        <w:rPr>
          <w:rFonts w:ascii="Abyssinica SIL" w:hAnsi="Abyssinica SIL" w:cs="Abyssinica SIL"/>
        </w:rPr>
        <w:t>ወንባበ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ዚአየ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አጽምእ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እዝነከ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ትዕቀብ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ሕሊና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83C64" w:rsidRPr="00FB019E">
        <w:rPr>
          <w:rFonts w:ascii="Abyssinica SIL" w:hAnsi="Abyssinica SIL" w:cs="Abyssinica SIL"/>
        </w:rPr>
        <w:t>ሠ</w:t>
      </w:r>
      <w:r w:rsidR="00805FA4" w:rsidRPr="00FB019E">
        <w:rPr>
          <w:rFonts w:ascii="Abyssinica SIL" w:hAnsi="Abyssinica SIL" w:cs="Abyssinica SIL"/>
        </w:rPr>
        <w:t>ናየ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83C64" w:rsidRPr="00FB019E">
        <w:rPr>
          <w:rFonts w:ascii="Abyssinica SIL" w:hAnsi="Abyssinica SIL" w:cs="Abyssinica SIL"/>
        </w:rPr>
        <w:t>ወአእ</w:t>
      </w:r>
      <w:r w:rsidR="00805FA4" w:rsidRPr="00FB019E">
        <w:rPr>
          <w:rFonts w:ascii="Abyssinica SIL" w:hAnsi="Abyssinica SIL" w:cs="Abyssinica SIL"/>
        </w:rPr>
        <w:t>ምር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እምከናፍርየ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ዘእዝዘከ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ኢትነጸር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83C64" w:rsidRPr="00FB019E">
        <w:rPr>
          <w:rFonts w:ascii="Abyssinica SIL" w:hAnsi="Abyssinica SIL" w:cs="Abyssinica SIL"/>
        </w:rPr>
        <w:t>ብእ</w:t>
      </w:r>
      <w:r w:rsidR="00805FA4" w:rsidRPr="00FB019E">
        <w:rPr>
          <w:rFonts w:ascii="Abyssinica SIL" w:hAnsi="Abyssinica SIL" w:cs="Abyssinica SIL"/>
        </w:rPr>
        <w:t>ሲት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እኪት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እስወ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83C64" w:rsidRPr="00FB019E">
        <w:rPr>
          <w:rFonts w:ascii="Abyssinica SIL" w:hAnsi="Abyssinica SIL" w:cs="Abyssinica SIL"/>
        </w:rPr>
        <w:t>መ</w:t>
      </w:r>
      <w:r w:rsidR="00805FA4" w:rsidRPr="00FB019E">
        <w:rPr>
          <w:rFonts w:ascii="Abyssinica SIL" w:hAnsi="Abyssinica SIL" w:cs="Abyssinica SIL"/>
        </w:rPr>
        <w:t>ዓር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ይውኅዝ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እምከናፍረ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ብእሲት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ዘማ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እንተበጊዜሁ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ታምርዕሮ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ለጕር</w:t>
      </w:r>
      <w:r w:rsidR="00EB71A6" w:rsidRPr="00FB019E">
        <w:rPr>
          <w:rFonts w:ascii="Abyssinica SIL" w:hAnsi="Abyssinica SIL" w:cs="Abyssinica SIL"/>
        </w:rPr>
        <w:t>ዔ</w:t>
      </w:r>
      <w:r w:rsidR="00805FA4" w:rsidRPr="00FB019E">
        <w:rPr>
          <w:rFonts w:ascii="Abyssinica SIL" w:hAnsi="Abyssinica SIL" w:cs="Abyssinica SIL"/>
        </w:rPr>
        <w:t>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ወእምድኅሬሁ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B71A6" w:rsidRPr="00FB019E">
        <w:rPr>
          <w:rFonts w:ascii="Abyssinica SIL" w:hAnsi="Abyssinica SIL" w:cs="Abyssinica SIL"/>
        </w:rPr>
        <w:t>ዘይመ</w:t>
      </w:r>
      <w:r w:rsidR="00805FA4" w:rsidRPr="00FB019E">
        <w:rPr>
          <w:rFonts w:ascii="Abyssinica SIL" w:hAnsi="Abyssinica SIL" w:cs="Abyssinica SIL"/>
        </w:rPr>
        <w:t>ርር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እምኀሞት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ትረክቡ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ወስኁል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ፈድፋደ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እምጥባኅት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66B41" w:rsidRPr="00FB019E">
        <w:rPr>
          <w:rFonts w:ascii="Abyssinica SIL" w:hAnsi="Abyssinica SIL" w:cs="Abyssinica SIL"/>
        </w:rPr>
        <w:t>ዘክልኤ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አፉሁ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ወለእበደ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እገሪሃ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ታወርድ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ያጠርይዋ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ምስለ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ሞት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ሲኦል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ወአስራ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ይትኀወስ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ፍናወ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938C6" w:rsidRPr="00FB019E">
        <w:rPr>
          <w:rFonts w:ascii="Abyssinica SIL" w:hAnsi="Abyssinica SIL" w:cs="Abyssinica SIL"/>
        </w:rPr>
        <w:t>ሒ</w:t>
      </w:r>
      <w:r w:rsidR="00805FA4" w:rsidRPr="00FB019E">
        <w:rPr>
          <w:rFonts w:ascii="Abyssinica SIL" w:hAnsi="Abyssinica SIL" w:cs="Abyssinica SIL"/>
        </w:rPr>
        <w:t>ወት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ኢይ</w:t>
      </w:r>
      <w:r w:rsidR="003938C6" w:rsidRPr="00FB019E">
        <w:rPr>
          <w:rFonts w:ascii="Abyssinica SIL" w:hAnsi="Abyssinica SIL" w:cs="Abyssinica SIL"/>
        </w:rPr>
        <w:t>ቀ</w:t>
      </w:r>
      <w:r w:rsidR="00805FA4" w:rsidRPr="00FB019E">
        <w:rPr>
          <w:rFonts w:ascii="Abyssinica SIL" w:hAnsi="Abyssinica SIL" w:cs="Abyssinica SIL"/>
        </w:rPr>
        <w:t>ርብ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እቡስ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መንኰራኵረ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ወአኮ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ዘይትዐወቅ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ይ</w:t>
      </w:r>
      <w:r w:rsidR="00AF0AD6" w:rsidRPr="00FB019E">
        <w:rPr>
          <w:rFonts w:ascii="Abyssinica SIL" w:hAnsi="Abyssinica SIL" w:cs="Abyssinica SIL"/>
        </w:rPr>
        <w:t>እዜኒ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ወልድየ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ስምዐኒ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ወምኑነ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ኢተረሲ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F0AD6" w:rsidRPr="00FB019E">
        <w:rPr>
          <w:rFonts w:ascii="Abyssinica SIL" w:hAnsi="Abyssinica SIL" w:cs="Abyssinica SIL"/>
        </w:rPr>
        <w:t>ንባ</w:t>
      </w:r>
      <w:r w:rsidR="00805FA4" w:rsidRPr="00FB019E">
        <w:rPr>
          <w:rFonts w:ascii="Abyssinica SIL" w:hAnsi="Abyssinica SIL" w:cs="Abyssinica SIL"/>
        </w:rPr>
        <w:t>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ዚአየ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ርኁቀ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እምኔሃ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ፍኖትከ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አትቀረብ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ኆኅተ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ቤተ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ኢተወስከ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ለባዕድ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084095" w:rsidRPr="00FB019E">
        <w:rPr>
          <w:rFonts w:ascii="Abyssinica SIL" w:hAnsi="Abyssinica SIL" w:cs="Abyssinica SIL"/>
        </w:rPr>
        <w:t>ሒ</w:t>
      </w:r>
      <w:r w:rsidR="00805FA4" w:rsidRPr="00FB019E">
        <w:rPr>
          <w:rFonts w:ascii="Abyssinica SIL" w:hAnsi="Abyssinica SIL" w:cs="Abyssinica SIL"/>
        </w:rPr>
        <w:t>ይወትከ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ወንብረት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ከ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ዘእንበለ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ምሕረት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ኢይጽገቡ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ነኪራነ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ኀይልከ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ወጻማ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ዚአከ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ኢይባእ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ቤተ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ባዕድ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ወትኔስሕ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ድኅረ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B344A" w:rsidRPr="00FB019E">
        <w:rPr>
          <w:rFonts w:ascii="Abyssinica SIL" w:hAnsi="Abyssinica SIL" w:cs="Abyssinica SIL"/>
        </w:rPr>
        <w:t>ደ</w:t>
      </w:r>
      <w:r w:rsidR="00805FA4" w:rsidRPr="00FB019E">
        <w:rPr>
          <w:rFonts w:ascii="Abyssinica SIL" w:hAnsi="Abyssinica SIL" w:cs="Abyssinica SIL"/>
        </w:rPr>
        <w:t>ከምከ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ሥጋ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ነፍስከ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ወእፎ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ጸላእኩ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ትምህርተ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ወእምተግሰጽ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37869" w:rsidRPr="00FB019E">
        <w:rPr>
          <w:rFonts w:ascii="Abyssinica SIL" w:hAnsi="Abyssinica SIL" w:cs="Abyssinica SIL"/>
        </w:rPr>
        <w:t>ተግሕሰ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እዝንየ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ዘእንበለ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ንስቲተ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ኮንኩ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ወሰማዕኩ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ቃለ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37869" w:rsidRPr="00FB019E">
        <w:rPr>
          <w:rFonts w:ascii="Abyssinica SIL" w:hAnsi="Abyssinica SIL" w:cs="Abyssinica SIL"/>
        </w:rPr>
        <w:t>ዘይጌስ</w:t>
      </w:r>
      <w:r w:rsidR="00805FA4" w:rsidRPr="00FB019E">
        <w:rPr>
          <w:rFonts w:ascii="Abyssinica SIL" w:hAnsi="Abyssinica SIL" w:cs="Abyssinica SIL"/>
        </w:rPr>
        <w:t>ጹኒ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ወይምህሩኒ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ወኢያጽማእኩ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B4471" w:rsidRPr="00FB019E">
        <w:rPr>
          <w:rFonts w:ascii="Abyssinica SIL" w:hAnsi="Abyssinica SIL" w:cs="Abyssinica SIL"/>
        </w:rPr>
        <w:t>እዝ</w:t>
      </w:r>
      <w:r w:rsidR="00805FA4" w:rsidRPr="00FB019E">
        <w:rPr>
          <w:rFonts w:ascii="Abyssinica SIL" w:hAnsi="Abyssinica SIL" w:cs="Abyssinica SIL"/>
        </w:rPr>
        <w:t>ንየ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በማእከለ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ማኅበር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ወእንግልጋ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ስተይ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ማያተ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አምቀሡተከ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ወእመነቅዐ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ዐዘቃቲ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ከ</w:t>
      </w:r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F54A6C" w:rsidRPr="00FB019E">
        <w:rPr>
          <w:rFonts w:ascii="Abyssinica SIL" w:hAnsi="Abyssinica SIL" w:cs="Abyssinica SIL"/>
        </w:rPr>
        <w:t>ወየኀ</w:t>
      </w:r>
      <w:r w:rsidR="00D43AF9" w:rsidRPr="00FB019E">
        <w:rPr>
          <w:rFonts w:ascii="Abyssinica SIL" w:hAnsi="Abyssinica SIL" w:cs="Abyssinica SIL"/>
        </w:rPr>
        <w:t>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ማየ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እምዐዘቅትከ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B3B00" w:rsidRPr="00FB019E">
        <w:rPr>
          <w:rFonts w:ascii="Abyssinica SIL" w:hAnsi="Abyssinica SIL" w:cs="Abyssinica SIL"/>
        </w:rPr>
        <w:t>መራኅብቲኪ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የኀዝ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ማያቲኪ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ወይኩንከ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ለባሕቲትከ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ወአልቦ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ነኪረ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ዘያነሥአከ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ወተፈሣሕ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ምስለ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ብእሲተ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ንእስከ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ፍቅረ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B1049" w:rsidRPr="00FB019E">
        <w:rPr>
          <w:rFonts w:ascii="Abyssinica SIL" w:hAnsi="Abyssinica SIL" w:cs="Abyssinica SIL"/>
        </w:rPr>
        <w:t>ሀያ</w:t>
      </w:r>
      <w:r w:rsidR="00805FA4" w:rsidRPr="00FB019E">
        <w:rPr>
          <w:rFonts w:ascii="Abyssinica SIL" w:hAnsi="Abyssinica SIL" w:cs="Abyssinica SIL"/>
        </w:rPr>
        <w:t>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ወዕዋል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መገሳቲከ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</w:p>
    <w:p w14:paraId="69564DCF" w14:textId="66B9C9F7" w:rsidR="00685DF0" w:rsidRPr="00FB019E" w:rsidRDefault="005A752B" w:rsidP="00B90997">
      <w:pPr>
        <w:jc w:val="both"/>
        <w:rPr>
          <w:rFonts w:ascii="Abyssinica SIL" w:hAnsi="Abyssinica SIL" w:cs="Abyssinica SIL"/>
          <w:highlight w:val="lightGray"/>
        </w:rPr>
      </w:pPr>
      <w:r w:rsidRPr="00FB019E">
        <w:rPr>
          <w:rFonts w:ascii="Abyssinica SIL" w:hAnsi="Abyssinica SIL" w:cs="Abyssinica SIL"/>
        </w:rPr>
        <w:t xml:space="preserve">(col. 2) </w:t>
      </w:r>
      <w:proofErr w:type="spellStart"/>
      <w:r w:rsidR="00BE02EF" w:rsidRPr="00FB019E">
        <w:rPr>
          <w:rFonts w:ascii="Abyssinica SIL" w:hAnsi="Abyssinica SIL" w:cs="Abyssinica SIL"/>
        </w:rPr>
        <w:t>ይት</w:t>
      </w:r>
      <w:r w:rsidR="00805FA4" w:rsidRPr="00FB019E">
        <w:rPr>
          <w:rFonts w:ascii="Abyssinica SIL" w:hAnsi="Abyssinica SIL" w:cs="Abyssinica SIL"/>
        </w:rPr>
        <w:t>ናገረከ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እንቲአከ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ትኩንከ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ወምስለ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ተሀሉ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ጊዜ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BE02EF" w:rsidRPr="00FB019E">
        <w:rPr>
          <w:rFonts w:ascii="Abyssinica SIL" w:hAnsi="Abyssinica SIL" w:cs="Abyssinica SIL"/>
        </w:rPr>
        <w:t>ወበዛቲ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ፍቅር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እንዘ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ትትናገር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07442" w:rsidRPr="00FB019E">
        <w:rPr>
          <w:rFonts w:ascii="Abyssinica SIL" w:hAnsi="Abyssinica SIL" w:cs="Abyssinica SIL"/>
        </w:rPr>
        <w:t>ብ</w:t>
      </w:r>
      <w:r w:rsidR="00805FA4" w:rsidRPr="00FB019E">
        <w:rPr>
          <w:rFonts w:ascii="Abyssinica SIL" w:hAnsi="Abyssinica SIL" w:cs="Abyssinica SIL"/>
        </w:rPr>
        <w:t>ዙኀ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ትከውን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ወኵልከ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ኢተሀሉ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ነኪር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ኢተውትር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እደወ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ለእንተ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A190E" w:rsidRPr="00FB019E">
        <w:rPr>
          <w:rFonts w:ascii="Abyssinica SIL" w:hAnsi="Abyssinica SIL" w:cs="Abyssinica SIL"/>
        </w:rPr>
        <w:t>ኢኮ</w:t>
      </w:r>
      <w:r w:rsidR="00805FA4" w:rsidRPr="00FB019E">
        <w:rPr>
          <w:rFonts w:ascii="Abyssinica SIL" w:hAnsi="Abyssinica SIL" w:cs="Abyssinica SIL"/>
        </w:rPr>
        <w:t>ነት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እንቲአከ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lastRenderedPageBreak/>
        <w:t>አዕይንተ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ውእቱ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ቅድመ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ፍናዊሁ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ለብእ</w:t>
      </w:r>
      <w:r w:rsidR="006D4E74" w:rsidRPr="00FB019E">
        <w:rPr>
          <w:rFonts w:ascii="Abyssinica SIL" w:hAnsi="Abyssinica SIL" w:cs="Abyssinica SIL"/>
        </w:rPr>
        <w:t>ሲ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D4E74" w:rsidRPr="00FB019E">
        <w:rPr>
          <w:rFonts w:ascii="Abyssinica SIL" w:hAnsi="Abyssinica SIL" w:cs="Abyssinica SIL"/>
        </w:rPr>
        <w:t>መ</w:t>
      </w:r>
      <w:r w:rsidR="00805FA4" w:rsidRPr="00FB019E">
        <w:rPr>
          <w:rFonts w:ascii="Abyssinica SIL" w:hAnsi="Abyssinica SIL" w:cs="Abyssinica SIL"/>
        </w:rPr>
        <w:t>ንኰራኵሪሁ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ያስተኀይጽ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ኀጢአተ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6D4E74" w:rsidRPr="00FB019E">
        <w:rPr>
          <w:rFonts w:ascii="Abyssinica SIL" w:hAnsi="Abyssinica SIL" w:cs="Abyssinica SIL"/>
        </w:rPr>
        <w:t>‹</w:t>
      </w:r>
      <w:proofErr w:type="spellStart"/>
      <w:r w:rsidR="00805FA4" w:rsidRPr="00FB019E">
        <w:rPr>
          <w:rFonts w:ascii="Abyssinica SIL" w:hAnsi="Abyssinica SIL" w:cs="Abyssinica SIL"/>
        </w:rPr>
        <w:t>ያ</w:t>
      </w:r>
      <w:r w:rsidR="006D4E74" w:rsidRPr="00FB019E">
        <w:rPr>
          <w:rFonts w:ascii="Abyssinica SIL" w:hAnsi="Abyssinica SIL" w:cs="Abyssinica SIL"/>
        </w:rPr>
        <w:t>›</w:t>
      </w:r>
      <w:r w:rsidR="00805FA4" w:rsidRPr="00FB019E">
        <w:rPr>
          <w:rFonts w:ascii="Abyssinica SIL" w:hAnsi="Abyssinica SIL" w:cs="Abyssinica SIL"/>
        </w:rPr>
        <w:t>ሴግር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በኀስለ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ኀጢአቱ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D4E74" w:rsidRPr="00FB019E">
        <w:rPr>
          <w:rFonts w:ascii="Abyssinica SIL" w:hAnsi="Abyssinica SIL" w:cs="Abyssinica SIL"/>
        </w:rPr>
        <w:t>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ይትአስር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ዝንቱ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72FD7" w:rsidRPr="00FB019E">
        <w:rPr>
          <w:rFonts w:ascii="Abyssinica SIL" w:hAnsi="Abyssinica SIL" w:cs="Abyssinica SIL"/>
        </w:rPr>
        <w:t>ይ</w:t>
      </w:r>
      <w:r w:rsidR="00805FA4" w:rsidRPr="00FB019E">
        <w:rPr>
          <w:rFonts w:ascii="Abyssinica SIL" w:hAnsi="Abyssinica SIL" w:cs="Abyssinica SIL"/>
        </w:rPr>
        <w:t>መውት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ምስለ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አብዳን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እምብዝኀ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ሒውቱ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72FD7" w:rsidRPr="00FB019E">
        <w:rPr>
          <w:rFonts w:ascii="Abyssinica SIL" w:hAnsi="Abyssinica SIL" w:cs="Abyssinica SIL"/>
        </w:rPr>
        <w:t>ተገደ</w:t>
      </w:r>
      <w:r w:rsidR="00805FA4" w:rsidRPr="00FB019E">
        <w:rPr>
          <w:rFonts w:ascii="Abyssinica SIL" w:hAnsi="Abyssinica SIL" w:cs="Abyssinica SIL"/>
        </w:rPr>
        <w:t>ፈ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ወተኀጕለ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በእንተ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እበድ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ወልድየ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ተኀበየከ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ዐርከከ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ትሁብ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32C83" w:rsidRPr="00FB019E">
        <w:rPr>
          <w:rFonts w:ascii="Abyssinica SIL" w:hAnsi="Abyssinica SIL" w:cs="Abyssinica SIL"/>
        </w:rPr>
        <w:t>እ</w:t>
      </w:r>
      <w:r w:rsidR="00805FA4" w:rsidRPr="00FB019E">
        <w:rPr>
          <w:rFonts w:ascii="Abyssinica SIL" w:hAnsi="Abyssinica SIL" w:cs="Abyssinica SIL"/>
        </w:rPr>
        <w:t>ዴከ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32C83" w:rsidRPr="00FB019E">
        <w:rPr>
          <w:rFonts w:ascii="Abyssinica SIL" w:hAnsi="Abyssinica SIL" w:cs="Abyssinica SIL"/>
        </w:rPr>
        <w:t>ለዕደ</w:t>
      </w:r>
      <w:r w:rsidR="00805FA4" w:rsidRPr="00FB019E">
        <w:rPr>
          <w:rFonts w:ascii="Abyssinica SIL" w:hAnsi="Abyssinica SIL" w:cs="Abyssinica SIL"/>
        </w:rPr>
        <w:t>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መሥገርተ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ጽኑዕ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ውእቱ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26AC7" w:rsidRPr="00FB019E">
        <w:rPr>
          <w:rFonts w:ascii="Abyssinica SIL" w:hAnsi="Abyssinica SIL" w:cs="Abyssinica SIL"/>
        </w:rPr>
        <w:t>ከና</w:t>
      </w:r>
      <w:r w:rsidR="00805FA4" w:rsidRPr="00FB019E">
        <w:rPr>
          <w:rFonts w:ascii="Abyssinica SIL" w:hAnsi="Abyssinica SIL" w:cs="Abyssinica SIL"/>
        </w:rPr>
        <w:t>ፍሪሁ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ወይትኀጐል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84539" w:rsidRPr="00FB019E">
        <w:rPr>
          <w:rFonts w:ascii="Abyssinica SIL" w:hAnsi="Abyssinica SIL" w:cs="Abyssinica SIL"/>
        </w:rPr>
        <w:t>በከ</w:t>
      </w:r>
      <w:r w:rsidR="00805FA4" w:rsidRPr="00FB019E">
        <w:rPr>
          <w:rFonts w:ascii="Abyssinica SIL" w:hAnsi="Abyssinica SIL" w:cs="Abyssinica SIL"/>
        </w:rPr>
        <w:t>ና</w:t>
      </w:r>
      <w:r w:rsidR="009E38EB" w:rsidRPr="00FB019E">
        <w:rPr>
          <w:rFonts w:ascii="Abyssinica SIL" w:hAnsi="Abyssinica SIL" w:cs="Abyssinica SIL"/>
        </w:rPr>
        <w:t>ፍሪ</w:t>
      </w:r>
      <w:r w:rsidR="00805FA4" w:rsidRPr="00FB019E">
        <w:rPr>
          <w:rFonts w:ascii="Abyssinica SIL" w:hAnsi="Abyssinica SIL" w:cs="Abyssinica SIL"/>
        </w:rPr>
        <w:t>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F72E9" w:rsidRPr="00FB019E">
        <w:rPr>
          <w:rFonts w:ascii="Abyssinica SIL" w:hAnsi="Abyssinica SIL" w:cs="Abyssinica SIL"/>
        </w:rPr>
        <w:t>ወበአ</w:t>
      </w:r>
      <w:r w:rsidR="00805FA4" w:rsidRPr="00FB019E">
        <w:rPr>
          <w:rFonts w:ascii="Abyssinica SIL" w:hAnsi="Abyssinica SIL" w:cs="Abyssinica SIL"/>
        </w:rPr>
        <w:t>ፉሁ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ግበር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ወልድየ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ዘአነ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C4B9F" w:rsidRPr="00FB019E">
        <w:rPr>
          <w:rFonts w:ascii="Abyssinica SIL" w:hAnsi="Abyssinica SIL" w:cs="Abyssinica SIL"/>
        </w:rPr>
        <w:t>እኤ</w:t>
      </w:r>
      <w:r w:rsidR="00FA78D7" w:rsidRPr="00FB019E">
        <w:rPr>
          <w:rFonts w:ascii="Abyssinica SIL" w:hAnsi="Abyssinica SIL" w:cs="Abyssinica SIL"/>
        </w:rPr>
        <w:t>ዝ</w:t>
      </w:r>
      <w:r w:rsidR="00805FA4" w:rsidRPr="00FB019E">
        <w:rPr>
          <w:rFonts w:ascii="Abyssinica SIL" w:hAnsi="Abyssinica SIL" w:cs="Abyssinica SIL"/>
        </w:rPr>
        <w:t>ዘከ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A78D7" w:rsidRPr="00FB019E">
        <w:rPr>
          <w:rFonts w:ascii="Abyssinica SIL" w:hAnsi="Abyssinica SIL" w:cs="Abyssinica SIL"/>
        </w:rPr>
        <w:t>ወኄረ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ዓል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A78D7" w:rsidRPr="00FB019E">
        <w:rPr>
          <w:rFonts w:ascii="Abyssinica SIL" w:hAnsi="Abyssinica SIL" w:cs="Abyssinica SIL"/>
        </w:rPr>
        <w:t>እስ</w:t>
      </w:r>
      <w:r w:rsidR="00805FA4" w:rsidRPr="00FB019E">
        <w:rPr>
          <w:rFonts w:ascii="Abyssinica SIL" w:hAnsi="Abyssinica SIL" w:cs="Abyssinica SIL"/>
        </w:rPr>
        <w:t>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A78D7" w:rsidRPr="00FB019E">
        <w:rPr>
          <w:rFonts w:ascii="Abyssinica SIL" w:hAnsi="Abyssinica SIL" w:cs="Abyssinica SIL"/>
        </w:rPr>
        <w:t>መጻእከ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A78D7" w:rsidRPr="00FB019E">
        <w:rPr>
          <w:rFonts w:ascii="Abyssinica SIL" w:hAnsi="Abyssinica SIL" w:cs="Abyssinica SIL"/>
        </w:rPr>
        <w:t>ው</w:t>
      </w:r>
      <w:r w:rsidR="001B30E1" w:rsidRPr="00FB019E">
        <w:rPr>
          <w:rFonts w:ascii="Abyssinica SIL" w:hAnsi="Abyssinica SIL" w:cs="Abyssinica SIL"/>
        </w:rPr>
        <w:t>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B30E1" w:rsidRPr="00FB019E">
        <w:rPr>
          <w:rFonts w:ascii="Abyssinica SIL" w:hAnsi="Abyssinica SIL" w:cs="Abyssinica SIL"/>
        </w:rPr>
        <w:t>እ</w:t>
      </w:r>
      <w:r w:rsidR="00805FA4" w:rsidRPr="00FB019E">
        <w:rPr>
          <w:rFonts w:ascii="Abyssinica SIL" w:hAnsi="Abyssinica SIL" w:cs="Abyssinica SIL"/>
        </w:rPr>
        <w:t>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</w:t>
      </w:r>
      <w:r w:rsidR="001B30E1" w:rsidRPr="00FB019E">
        <w:rPr>
          <w:rFonts w:ascii="Abyssinica SIL" w:hAnsi="Abyssinica SIL" w:cs="Abyssinica SIL"/>
        </w:rPr>
        <w:t>ኩያ</w:t>
      </w:r>
      <w:r w:rsidR="00805FA4" w:rsidRPr="00FB019E">
        <w:rPr>
          <w:rFonts w:ascii="Abyssinica SIL" w:hAnsi="Abyssinica SIL" w:cs="Abyssinica SIL"/>
        </w:rPr>
        <w:t>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በእንተ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B30E1" w:rsidRPr="00FB019E">
        <w:rPr>
          <w:rFonts w:ascii="Abyssinica SIL" w:hAnsi="Abyssinica SIL" w:cs="Abyssinica SIL"/>
        </w:rPr>
        <w:t>ዐርከ</w:t>
      </w:r>
      <w:r w:rsidR="00805FA4" w:rsidRPr="00FB019E">
        <w:rPr>
          <w:rFonts w:ascii="Abyssinica SIL" w:hAnsi="Abyssinica SIL" w:cs="Abyssinica SIL"/>
        </w:rPr>
        <w:t>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ዘተ</w:t>
      </w:r>
      <w:r w:rsidR="00F86BAF" w:rsidRPr="00FB019E">
        <w:rPr>
          <w:rFonts w:ascii="Abyssinica SIL" w:hAnsi="Abyssinica SIL" w:cs="Abyssinica SIL"/>
        </w:rPr>
        <w:t>ኀበየከ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ኩን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40A74" w:rsidRPr="00FB019E">
        <w:rPr>
          <w:rFonts w:ascii="Abyssinica SIL" w:hAnsi="Abyssinica SIL" w:cs="Abyssinica SIL"/>
        </w:rPr>
        <w:t>ኢትትሀከ</w:t>
      </w:r>
      <w:r w:rsidR="00805FA4" w:rsidRPr="00FB019E">
        <w:rPr>
          <w:rFonts w:ascii="Abyssinica SIL" w:hAnsi="Abyssinica SIL" w:cs="Abyssinica SIL"/>
        </w:rPr>
        <w:t>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40A74" w:rsidRPr="00FB019E">
        <w:rPr>
          <w:rFonts w:ascii="Abyssinica SIL" w:hAnsi="Abyssinica SIL" w:cs="Abyssinica SIL"/>
        </w:rPr>
        <w:t>ወወሀኮ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</w:t>
      </w:r>
      <w:r w:rsidR="00840A74" w:rsidRPr="00FB019E">
        <w:rPr>
          <w:rFonts w:ascii="Abyssinica SIL" w:hAnsi="Abyssinica SIL" w:cs="Abyssinica SIL"/>
        </w:rPr>
        <w:t>ኢ</w:t>
      </w:r>
      <w:r w:rsidR="00505AB1" w:rsidRPr="00FB019E">
        <w:rPr>
          <w:rFonts w:ascii="Abyssinica SIL" w:hAnsi="Abyssinica SIL" w:cs="Abyssinica SIL"/>
        </w:rPr>
        <w:t>ተሀብ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ንዋመ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ለአዕይንቲከ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05AB1" w:rsidRPr="00FB019E">
        <w:rPr>
          <w:rFonts w:ascii="Abyssinica SIL" w:hAnsi="Abyssinica SIL" w:cs="Abyssinica SIL"/>
        </w:rPr>
        <w:t>ወኢድቃሰለቀራ</w:t>
      </w:r>
      <w:r w:rsidR="00805FA4" w:rsidRPr="00FB019E">
        <w:rPr>
          <w:rFonts w:ascii="Abyssinica SIL" w:hAnsi="Abyssinica SIL" w:cs="Abyssinica SIL"/>
        </w:rPr>
        <w:t>ንብቲከ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6E656D" w:rsidRPr="00FB019E">
        <w:rPr>
          <w:rFonts w:ascii="Abyssinica SIL" w:hAnsi="Abyssinica SIL" w:cs="Abyssinica SIL"/>
        </w:rPr>
        <w:t>ወቅድኀን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ወይጠ</w:t>
      </w:r>
      <w:r w:rsidR="00137F6A" w:rsidRPr="00FB019E">
        <w:rPr>
          <w:rFonts w:ascii="Abyssinica SIL" w:hAnsi="Abyssinica SIL" w:cs="Abyssinica SIL"/>
        </w:rPr>
        <w:t>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37F6A" w:rsidRPr="00FB019E">
        <w:rPr>
          <w:rFonts w:ascii="Abyssinica SIL" w:hAnsi="Abyssinica SIL" w:cs="Abyssinica SIL"/>
        </w:rPr>
        <w:t>እመ</w:t>
      </w:r>
      <w:r w:rsidR="00805FA4" w:rsidRPr="00FB019E">
        <w:rPr>
          <w:rFonts w:ascii="Abyssinica SIL" w:hAnsi="Abyssinica SIL" w:cs="Abyssinica SIL"/>
        </w:rPr>
        <w:t>ሥገርት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ዖፍ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37F6A" w:rsidRPr="00FB019E">
        <w:rPr>
          <w:rFonts w:ascii="Abyssinica SIL" w:hAnsi="Abyssinica SIL" w:cs="Abyssinica SIL"/>
        </w:rPr>
        <w:t>እምጸ</w:t>
      </w:r>
      <w:r w:rsidR="00E036C3" w:rsidRPr="00FB019E">
        <w:rPr>
          <w:rFonts w:ascii="Abyssinica SIL" w:hAnsi="Abyssinica SIL" w:cs="Abyssinica SIL"/>
        </w:rPr>
        <w:t>ፈርት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036C3" w:rsidRPr="00FB019E">
        <w:rPr>
          <w:rFonts w:ascii="Abyssinica SIL" w:hAnsi="Abyssinica SIL" w:cs="Abyssinica SIL"/>
        </w:rPr>
        <w:t>ተመየ</w:t>
      </w:r>
      <w:r w:rsidR="00805FA4" w:rsidRPr="00FB019E">
        <w:rPr>
          <w:rFonts w:ascii="Abyssinica SIL" w:hAnsi="Abyssinica SIL" w:cs="Abyssinica SIL"/>
        </w:rPr>
        <w:t>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036C3" w:rsidRPr="00FB019E">
        <w:rPr>
          <w:rFonts w:ascii="Abyssinica SIL" w:hAnsi="Abyssinica SIL" w:cs="Abyssinica SIL"/>
        </w:rPr>
        <w:t>ቃህ</w:t>
      </w:r>
      <w:r w:rsidR="00805FA4" w:rsidRPr="00FB019E">
        <w:rPr>
          <w:rFonts w:ascii="Abyssinica SIL" w:hAnsi="Abyssinica SIL" w:cs="Abyssinica SIL"/>
        </w:rPr>
        <w:t>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ሀከይ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036C3" w:rsidRPr="00FB019E">
        <w:rPr>
          <w:rFonts w:ascii="Abyssinica SIL" w:hAnsi="Abyssinica SIL" w:cs="Abyssinica SIL"/>
        </w:rPr>
        <w:t>ወቅና</w:t>
      </w:r>
      <w:r w:rsidR="00805FA4" w:rsidRPr="00FB019E">
        <w:rPr>
          <w:rFonts w:ascii="Abyssinica SIL" w:hAnsi="Abyssinica SIL" w:cs="Abyssinica SIL"/>
        </w:rPr>
        <w:t>እርእየከ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036C3" w:rsidRPr="00FB019E">
        <w:rPr>
          <w:rFonts w:ascii="Abyssinica SIL" w:hAnsi="Abyssinica SIL" w:cs="Abyssinica SIL"/>
        </w:rPr>
        <w:t>ፍና</w:t>
      </w:r>
      <w:r w:rsidR="00805FA4" w:rsidRPr="00FB019E">
        <w:rPr>
          <w:rFonts w:ascii="Abyssinica SIL" w:hAnsi="Abyssinica SIL" w:cs="Abyssinica SIL"/>
        </w:rPr>
        <w:t>ዊሁ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ወውእቱ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እንነዘ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82C54" w:rsidRPr="00FB019E">
        <w:rPr>
          <w:rFonts w:ascii="Abyssinica SIL" w:hAnsi="Abyssinica SIL" w:cs="Abyssinica SIL"/>
        </w:rPr>
        <w:t>ወፍ</w:t>
      </w:r>
      <w:r w:rsidR="00805FA4" w:rsidRPr="00FB019E">
        <w:rPr>
          <w:rFonts w:ascii="Abyssinica SIL" w:hAnsi="Abyssinica SIL" w:cs="Abyssinica SIL"/>
        </w:rPr>
        <w:t>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አልቦ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82C54" w:rsidRPr="00FB019E">
        <w:rPr>
          <w:rFonts w:ascii="Abyssinica SIL" w:hAnsi="Abyssinica SIL" w:cs="Abyssinica SIL"/>
        </w:rPr>
        <w:t>ወእንዘ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</w:t>
      </w:r>
      <w:r w:rsidR="00C82C54" w:rsidRPr="00FB019E">
        <w:rPr>
          <w:rFonts w:ascii="Abyssinica SIL" w:hAnsi="Abyssinica SIL" w:cs="Abyssinica SIL"/>
        </w:rPr>
        <w:t>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82C54" w:rsidRPr="00FB019E">
        <w:rPr>
          <w:rFonts w:ascii="Abyssinica SIL" w:hAnsi="Abyssinica SIL" w:cs="Abyssinica SIL"/>
        </w:rPr>
        <w:t>አልቦ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</w:t>
      </w:r>
      <w:r w:rsidR="00C82C54" w:rsidRPr="00FB019E">
        <w:rPr>
          <w:rFonts w:ascii="Abyssinica SIL" w:hAnsi="Abyssinica SIL" w:cs="Abyssinica SIL"/>
        </w:rPr>
        <w:t>ዘ</w:t>
      </w:r>
      <w:proofErr w:type="spellEnd"/>
      <w:r w:rsidR="00C82C54" w:rsidRPr="00FB019E">
        <w:rPr>
          <w:rFonts w:ascii="Abyssinica SIL" w:hAnsi="Abyssinica SIL" w:cs="Abyssinica SIL"/>
        </w:rPr>
        <w:t>[.]</w:t>
      </w:r>
      <w:proofErr w:type="spellStart"/>
      <w:r w:rsidR="00D9773F" w:rsidRPr="00FB019E">
        <w:rPr>
          <w:rFonts w:ascii="Abyssinica SIL" w:hAnsi="Abyssinica SIL" w:cs="Abyssinica SIL"/>
        </w:rPr>
        <w:t>ያገብሮ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አልቦ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E74A3" w:rsidRPr="00FB019E">
        <w:rPr>
          <w:rFonts w:ascii="Abyssinica SIL" w:hAnsi="Abyssinica SIL" w:cs="Abyssinica SIL"/>
        </w:rPr>
        <w:t>ያስተዳ</w:t>
      </w:r>
      <w:r w:rsidR="00805FA4" w:rsidRPr="00FB019E">
        <w:rPr>
          <w:rFonts w:ascii="Abyssinica SIL" w:hAnsi="Abyssinica SIL" w:cs="Abyssinica SIL"/>
        </w:rPr>
        <w:t>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በኃጋይ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E74A3" w:rsidRPr="00FB019E">
        <w:rPr>
          <w:rFonts w:ascii="Abyssinica SIL" w:hAnsi="Abyssinica SIL" w:cs="Abyssinica SIL"/>
        </w:rPr>
        <w:t>ሲ</w:t>
      </w:r>
      <w:r w:rsidR="00805FA4" w:rsidRPr="00FB019E">
        <w:rPr>
          <w:rFonts w:ascii="Abyssinica SIL" w:hAnsi="Abyssinica SIL" w:cs="Abyssinica SIL"/>
        </w:rPr>
        <w:t>ሳ</w:t>
      </w:r>
      <w:proofErr w:type="spellEnd"/>
      <w:r w:rsidR="00B03CD2" w:rsidRPr="00FB019E">
        <w:rPr>
          <w:rFonts w:ascii="Abyssinica SIL" w:hAnsi="Abyssinica SIL" w:cs="Abyssinica SIL"/>
        </w:rPr>
        <w:t>[የ]</w:t>
      </w:r>
      <w:proofErr w:type="spellStart"/>
      <w:r w:rsidR="00805FA4" w:rsidRPr="00FB019E">
        <w:rPr>
          <w:rFonts w:ascii="Abyssinica SIL" w:hAnsi="Abyssinica SIL" w:cs="Abyssinica SIL"/>
        </w:rPr>
        <w:t>ብዙኀ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ማኅረር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ይትጌበር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37546" w:rsidRPr="00FB019E">
        <w:rPr>
          <w:rFonts w:ascii="Abyssinica SIL" w:hAnsi="Abyssinica SIL" w:cs="Abyssinica SIL"/>
        </w:rPr>
        <w:t>ዘያነብ</w:t>
      </w:r>
      <w:r w:rsidR="00805FA4" w:rsidRPr="00FB019E">
        <w:rPr>
          <w:rFonts w:ascii="Abyssinica SIL" w:hAnsi="Abyssinica SIL" w:cs="Abyssinica SIL"/>
        </w:rPr>
        <w:t>አው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ሖር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ንህብ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ወአእምር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4732A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መስተገብርት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ይእቲ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ወትገብሮታ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ሠናየ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ትገብር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2715A" w:rsidRPr="00FB019E">
        <w:rPr>
          <w:rFonts w:ascii="Abyssinica SIL" w:hAnsi="Abyssinica SIL" w:cs="Abyssinica SIL"/>
        </w:rPr>
        <w:t>ጸ</w:t>
      </w:r>
      <w:r w:rsidR="00805FA4" w:rsidRPr="00FB019E">
        <w:rPr>
          <w:rFonts w:ascii="Abyssinica SIL" w:hAnsi="Abyssinica SIL" w:cs="Abyssinica SIL"/>
        </w:rPr>
        <w:t>ማሃ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ነገሥት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ወአብዳን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2715A" w:rsidRPr="00FB019E">
        <w:rPr>
          <w:rFonts w:ascii="Abyssinica SIL" w:hAnsi="Abyssinica SIL" w:cs="Abyssinica SIL"/>
        </w:rPr>
        <w:t>ለሒ</w:t>
      </w:r>
      <w:r w:rsidR="00805FA4" w:rsidRPr="00FB019E">
        <w:rPr>
          <w:rFonts w:ascii="Abyssinica SIL" w:hAnsi="Abyssinica SIL" w:cs="Abyssinica SIL"/>
        </w:rPr>
        <w:t>ይወት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ይነሥኡ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ትት</w:t>
      </w:r>
      <w:r w:rsidR="0022715A" w:rsidRPr="00FB019E">
        <w:rPr>
          <w:rFonts w:ascii="Abyssinica SIL" w:hAnsi="Abyssinica SIL" w:cs="Abyssinica SIL"/>
        </w:rPr>
        <w:t>ፋ</w:t>
      </w:r>
      <w:r w:rsidR="00805FA4" w:rsidRPr="00FB019E">
        <w:rPr>
          <w:rFonts w:ascii="Abyssinica SIL" w:hAnsi="Abyssinica SIL" w:cs="Abyssinica SIL"/>
        </w:rPr>
        <w:t>ቀር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ይእቲ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ክብርት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5F2B7A" w:rsidRPr="00FB019E">
        <w:rPr>
          <w:rFonts w:ascii="Abyssinica SIL" w:hAnsi="Abyssinica SIL" w:cs="Abyssinica SIL"/>
        </w:rPr>
        <w:t>ወበ</w:t>
      </w:r>
      <w:r w:rsidR="00805FA4" w:rsidRPr="00FB019E">
        <w:rPr>
          <w:rFonts w:ascii="Abyssinica SIL" w:hAnsi="Abyssinica SIL" w:cs="Abyssinica SIL"/>
        </w:rPr>
        <w:t>ኀይለ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ጽብ</w:t>
      </w:r>
      <w:proofErr w:type="spellEnd"/>
      <w:r w:rsidR="005F2B7A" w:rsidRPr="00FB019E">
        <w:rPr>
          <w:rFonts w:ascii="Abyssinica SIL" w:hAnsi="Abyssinica SIL" w:cs="Abyssinica SIL"/>
        </w:rPr>
        <w:t>[አ]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ጥበብ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አክቢራ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አስተርአየት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እስከ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ማእዜ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ሀከይ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0931E7" w:rsidRPr="00FB019E">
        <w:rPr>
          <w:rFonts w:ascii="Abyssinica SIL" w:hAnsi="Abyssinica SIL" w:cs="Abyssinica SIL"/>
        </w:rPr>
        <w:t>ትሰክ</w:t>
      </w:r>
      <w:r w:rsidR="00805FA4" w:rsidRPr="00FB019E">
        <w:rPr>
          <w:rFonts w:ascii="Abyssinica SIL" w:hAnsi="Abyssinica SIL" w:cs="Abyssinica SIL"/>
        </w:rPr>
        <w:t>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ወማእዜ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እምንዋም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0931E7" w:rsidRPr="00FB019E">
        <w:rPr>
          <w:rFonts w:ascii="Abyssinica SIL" w:hAnsi="Abyssinica SIL" w:cs="Abyssinica SIL"/>
        </w:rPr>
        <w:t>ትነቅህ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0931E7" w:rsidRPr="00FB019E">
        <w:rPr>
          <w:rFonts w:ascii="Abyssinica SIL" w:hAnsi="Abyssinica SIL" w:cs="Abyssinica SIL"/>
        </w:rPr>
        <w:t>ሕቀ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ትነውም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ወሕቀ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ትነብር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ሐቀ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ትዴቅስ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ወሕቀ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ተስተጋብእ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እዴከ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ዲበ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እንግድዓወእምዝ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ይመጽአከ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ንዴተ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ኀዋርያ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ወተፅናስ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ኄር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9B02B3" w:rsidRPr="00FB019E">
        <w:rPr>
          <w:rFonts w:ascii="Abyssinica SIL" w:hAnsi="Abyssinica SIL" w:cs="Abyssinica SIL"/>
        </w:rPr>
        <w:t>ረ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B02B3" w:rsidRPr="00FB019E">
        <w:rPr>
          <w:rFonts w:ascii="Abyssinica SIL" w:hAnsi="Abyssinica SIL" w:cs="Abyssinica SIL"/>
        </w:rPr>
        <w:t>ረዋፂ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B822FD" w:rsidRPr="00FB019E">
        <w:rPr>
          <w:rFonts w:ascii="Abyssinica SIL" w:hAnsi="Abyssinica SIL" w:cs="Abyssinica SIL"/>
        </w:rPr>
        <w:t>ወ</w:t>
      </w:r>
      <w:r w:rsidR="00805FA4" w:rsidRPr="00FB019E">
        <w:rPr>
          <w:rFonts w:ascii="Abyssinica SIL" w:hAnsi="Abyssinica SIL" w:cs="Abyssinica SIL"/>
        </w:rPr>
        <w:t>እመሰ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ኢኮንከ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ሀከየ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ይመጽእ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ነ</w:t>
      </w:r>
      <w:r w:rsidR="00B822FD" w:rsidRPr="00FB019E">
        <w:rPr>
          <w:rFonts w:ascii="Abyssinica SIL" w:hAnsi="Abyssinica SIL" w:cs="Abyssinica SIL"/>
        </w:rPr>
        <w:t>[.]</w:t>
      </w:r>
      <w:r w:rsidR="00805FA4" w:rsidRPr="00FB019E">
        <w:rPr>
          <w:rFonts w:ascii="Abyssinica SIL" w:hAnsi="Abyssinica SIL" w:cs="Abyssinica SIL"/>
        </w:rPr>
        <w:t>ዕ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መእረርከ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B822FD" w:rsidRPr="00FB019E">
        <w:rPr>
          <w:rFonts w:ascii="Abyssinica SIL" w:hAnsi="Abyssinica SIL" w:cs="Abyssinica SIL"/>
        </w:rPr>
        <w:t>ወንዴ</w:t>
      </w:r>
      <w:r w:rsidR="00805FA4" w:rsidRPr="00FB019E">
        <w:rPr>
          <w:rFonts w:ascii="Abyssinica SIL" w:hAnsi="Abyssinica SIL" w:cs="Abyssinica SIL"/>
        </w:rPr>
        <w:t>ትሰ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7C331D" w:rsidRPr="00FB019E">
        <w:rPr>
          <w:rFonts w:ascii="Abyssinica SIL" w:hAnsi="Abyssinica SIL" w:cs="Abyssinica SIL"/>
        </w:rPr>
        <w:t>ረ[ዋ]ፂ</w:t>
      </w:r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ለሊሁ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ይርሕቅ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አብድ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ወዐ</w:t>
      </w:r>
      <w:r w:rsidR="007C331D" w:rsidRPr="00FB019E">
        <w:rPr>
          <w:rFonts w:ascii="Abyssinica SIL" w:hAnsi="Abyssinica SIL" w:cs="Abyssinica SIL"/>
        </w:rPr>
        <w:t>ፂ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56461" w:rsidRPr="00FB019E">
        <w:rPr>
          <w:rFonts w:ascii="Abyssinica SIL" w:hAnsi="Abyssinica SIL" w:cs="Abyssinica SIL"/>
        </w:rPr>
        <w:t>ያ</w:t>
      </w:r>
      <w:r w:rsidR="00805FA4" w:rsidRPr="00FB019E">
        <w:rPr>
          <w:rFonts w:ascii="Abyssinica SIL" w:hAnsi="Abyssinica SIL" w:cs="Abyssinica SIL"/>
        </w:rPr>
        <w:t>ኀውር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56461" w:rsidRPr="00FB019E">
        <w:rPr>
          <w:rFonts w:ascii="Abyssinica SIL" w:hAnsi="Abyssinica SIL" w:cs="Abyssinica SIL"/>
        </w:rPr>
        <w:t>ፍናዌ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ዘኢኮነ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ኄራተ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56461" w:rsidRPr="00FB019E">
        <w:rPr>
          <w:rFonts w:ascii="Abyssinica SIL" w:hAnsi="Abyssinica SIL" w:cs="Abyssinica SIL"/>
        </w:rPr>
        <w:t>ወው</w:t>
      </w:r>
      <w:r w:rsidR="003B41D5" w:rsidRPr="00FB019E">
        <w:rPr>
          <w:rFonts w:ascii="Abyssinica SIL" w:hAnsi="Abyssinica SIL" w:cs="Abyssinica SIL"/>
        </w:rPr>
        <w:t>እ</w:t>
      </w:r>
      <w:r w:rsidR="00805FA4" w:rsidRPr="00FB019E">
        <w:rPr>
          <w:rFonts w:ascii="Abyssinica SIL" w:hAnsi="Abyssinica SIL" w:cs="Abyssinica SIL"/>
        </w:rPr>
        <w:t>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ይቀጽብ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በዐይን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ወይኤምር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B41D5" w:rsidRPr="00FB019E">
        <w:rPr>
          <w:rFonts w:ascii="Abyssinica SIL" w:hAnsi="Abyssinica SIL" w:cs="Abyssinica SIL"/>
        </w:rPr>
        <w:t>በእግር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r w:rsidR="003B41D5" w:rsidRPr="00FB019E">
        <w:rPr>
          <w:rFonts w:ascii="Abyssinica SIL" w:hAnsi="Abyssinica SIL" w:cs="Abyssinica SIL"/>
        </w:rPr>
        <w:t>ወ</w:t>
      </w:r>
    </w:p>
    <w:p w14:paraId="18090027" w14:textId="77777777" w:rsidR="005A752B" w:rsidRPr="00FB019E" w:rsidRDefault="005A752B" w:rsidP="00B90997">
      <w:pPr>
        <w:spacing w:after="0"/>
        <w:jc w:val="both"/>
        <w:rPr>
          <w:rFonts w:ascii="Abyssinica SIL" w:hAnsi="Abyssinica SIL" w:cs="Abyssinica SIL"/>
        </w:rPr>
      </w:pPr>
      <w:r w:rsidRPr="00FB019E">
        <w:rPr>
          <w:rFonts w:ascii="Abyssinica SIL" w:hAnsi="Abyssinica SIL" w:cs="Abyssinica SIL"/>
        </w:rPr>
        <w:t>f. 3r</w:t>
      </w:r>
    </w:p>
    <w:p w14:paraId="2EF3E4ED" w14:textId="20634CC0" w:rsidR="00685DF0" w:rsidRPr="00FB019E" w:rsidRDefault="005A752B" w:rsidP="00B90997">
      <w:pPr>
        <w:spacing w:after="0"/>
        <w:jc w:val="both"/>
        <w:rPr>
          <w:rFonts w:ascii="Abyssinica SIL" w:hAnsi="Abyssinica SIL" w:cs="Abyssinica SIL"/>
        </w:rPr>
      </w:pPr>
      <w:r w:rsidRPr="00FB019E">
        <w:rPr>
          <w:rFonts w:ascii="Abyssinica SIL" w:hAnsi="Abyssinica SIL" w:cs="Abyssinica SIL"/>
        </w:rPr>
        <w:t xml:space="preserve">(col. 1) </w:t>
      </w:r>
      <w:r w:rsidR="00632B72" w:rsidRPr="00FB019E">
        <w:rPr>
          <w:rFonts w:ascii="Abyssinica SIL" w:hAnsi="Abyssinica SIL" w:cs="Abyssinica SIL"/>
        </w:rPr>
        <w:t>[……</w:t>
      </w:r>
      <w:r w:rsidR="00756301" w:rsidRPr="00FB019E">
        <w:rPr>
          <w:rFonts w:ascii="Abyssinica SIL" w:hAnsi="Abyssinica SIL" w:cs="Abyssinica SIL"/>
        </w:rPr>
        <w:t>………</w:t>
      </w:r>
      <w:r w:rsidR="00632B72" w:rsidRPr="00FB019E">
        <w:rPr>
          <w:rFonts w:ascii="Abyssinica SIL" w:hAnsi="Abyssinica SIL" w:cs="Abyssinica SIL"/>
        </w:rPr>
        <w:t>]</w:t>
      </w:r>
      <w:r w:rsidR="003621B9" w:rsidRPr="00FB019E">
        <w:rPr>
          <w:rFonts w:ascii="Abyssinica SIL" w:hAnsi="Abyssinica SIL" w:cs="Abyssinica SIL"/>
        </w:rPr>
        <w:t>[……</w:t>
      </w:r>
      <w:r w:rsidR="00756301" w:rsidRPr="00FB019E">
        <w:rPr>
          <w:rFonts w:ascii="Abyssinica SIL" w:hAnsi="Abyssinica SIL" w:cs="Abyssinica SIL"/>
        </w:rPr>
        <w:t>………</w:t>
      </w:r>
      <w:r w:rsidR="003621B9" w:rsidRPr="00FB019E">
        <w:rPr>
          <w:rFonts w:ascii="Abyssinica SIL" w:hAnsi="Abyssinica SIL" w:cs="Abyssinica SIL"/>
        </w:rPr>
        <w:t>]</w:t>
      </w:r>
      <w:proofErr w:type="spellStart"/>
      <w:r w:rsidR="00647093" w:rsidRPr="00FB019E">
        <w:rPr>
          <w:rFonts w:ascii="Abyssinica SIL" w:hAnsi="Abyssinica SIL" w:cs="Abyssinica SIL"/>
        </w:rPr>
        <w:t>ይምህ</w:t>
      </w:r>
      <w:r w:rsidR="00805FA4" w:rsidRPr="00FB019E">
        <w:rPr>
          <w:rFonts w:ascii="Abyssinica SIL" w:hAnsi="Abyssinica SIL" w:cs="Abyssinica SIL"/>
        </w:rPr>
        <w:t>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47093" w:rsidRPr="00FB019E">
        <w:rPr>
          <w:rFonts w:ascii="Abyssinica SIL" w:hAnsi="Abyssinica SIL" w:cs="Abyssinica SIL"/>
        </w:rPr>
        <w:t>በቅጽበ</w:t>
      </w:r>
      <w:r w:rsidR="00805FA4" w:rsidRPr="00FB019E">
        <w:rPr>
          <w:rFonts w:ascii="Abyssinica SIL" w:hAnsi="Abyssinica SIL" w:cs="Abyssinica SIL"/>
        </w:rPr>
        <w:t>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አጸብዕ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535E55" w:rsidRPr="00FB019E">
        <w:rPr>
          <w:rFonts w:ascii="Abyssinica SIL" w:hAnsi="Abyssinica SIL" w:cs="Abyssinica SIL"/>
        </w:rPr>
        <w:t>ወዕሉት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ትኄሊ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በኵሉ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ጊዜ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ዘከመዝ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ሀከከ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ያመጽእ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ለሀገር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በእንቲአሁ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ግብተ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ይመጽእ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ሕጕለቱ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ዘብጠተ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ወቅጥቀጤ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ዘኢየኀዩ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7C6335" w:rsidRPr="00FB019E">
        <w:rPr>
          <w:rFonts w:ascii="Abyssinica SIL" w:hAnsi="Abyssinica SIL" w:cs="Abyssinica SIL"/>
        </w:rPr>
        <w:t>ይትፌ</w:t>
      </w:r>
      <w:r w:rsidR="00805FA4" w:rsidRPr="00FB019E">
        <w:rPr>
          <w:rFonts w:ascii="Abyssinica SIL" w:hAnsi="Abyssinica SIL" w:cs="Abyssinica SIL"/>
        </w:rPr>
        <w:t>ሣሕ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ዘይጸልእ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ወይቀጠቀጥ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በእንተ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65F1F" w:rsidRPr="00FB019E">
        <w:rPr>
          <w:rFonts w:ascii="Abyssinica SIL" w:hAnsi="Abyssinica SIL" w:cs="Abyssinica SIL"/>
        </w:rPr>
        <w:t>ርኵሰ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ነፍሱ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ዐይን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ጸአሊ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ልሳ</w:t>
      </w:r>
      <w:r w:rsidR="00C65F1F" w:rsidRPr="00FB019E">
        <w:rPr>
          <w:rFonts w:ascii="Abyssinica SIL" w:hAnsi="Abyssinica SIL" w:cs="Abyssinica SIL"/>
        </w:rPr>
        <w:t>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ዐማጺ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እደወ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ዘይክዑ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ደመ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ጻድቅ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31BAD" w:rsidRPr="00FB019E">
        <w:rPr>
          <w:rFonts w:ascii="Abyssinica SIL" w:hAnsi="Abyssinica SIL" w:cs="Abyssinica SIL"/>
        </w:rPr>
        <w:t>ወል</w:t>
      </w:r>
      <w:r w:rsidR="00805FA4" w:rsidRPr="00FB019E">
        <w:rPr>
          <w:rFonts w:ascii="Abyssinica SIL" w:hAnsi="Abyssinica SIL" w:cs="Abyssinica SIL"/>
        </w:rPr>
        <w:t>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ትወልድ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ሕሊና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</w:t>
      </w:r>
      <w:r w:rsidR="00C31BAD" w:rsidRPr="00FB019E">
        <w:rPr>
          <w:rFonts w:ascii="Abyssinica SIL" w:hAnsi="Abyssinica SIL" w:cs="Abyssinica SIL"/>
        </w:rPr>
        <w:t>እግ</w:t>
      </w:r>
      <w:r w:rsidR="00805FA4" w:rsidRPr="00FB019E">
        <w:rPr>
          <w:rFonts w:ascii="Abyssinica SIL" w:hAnsi="Abyssinica SIL" w:cs="Abyssinica SIL"/>
        </w:rPr>
        <w:t>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D6668" w:rsidRPr="00FB019E">
        <w:rPr>
          <w:rFonts w:ascii="Abyssinica SIL" w:hAnsi="Abyssinica SIL" w:cs="Abyssinica SIL"/>
        </w:rPr>
        <w:t>ይትወላ</w:t>
      </w:r>
      <w:r w:rsidR="00805FA4" w:rsidRPr="00FB019E">
        <w:rPr>
          <w:rFonts w:ascii="Abyssinica SIL" w:hAnsi="Abyssinica SIL" w:cs="Abyssinica SIL"/>
        </w:rPr>
        <w:t>ወላ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ለገቢረ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ይነድድ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ስምዐ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ዐመፃ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D6668" w:rsidRPr="00FB019E">
        <w:rPr>
          <w:rFonts w:ascii="Abyssinica SIL" w:hAnsi="Abyssinica SIL" w:cs="Abyssinica SIL"/>
        </w:rPr>
        <w:t>ወፌ</w:t>
      </w:r>
      <w:r w:rsidR="00805FA4" w:rsidRPr="00FB019E">
        <w:rPr>
          <w:rFonts w:ascii="Abyssinica SIL" w:hAnsi="Abyssinica SIL" w:cs="Abyssinica SIL"/>
        </w:rPr>
        <w:t>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ጋእዘ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ማእከለ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አኀው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ዕቀብ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ወልድየ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ሕገገ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አቡከ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ወኢትትሀየይ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ትእዛዘ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ደዮ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ልብከ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ጊዜ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ወሕብል</w:t>
      </w:r>
      <w:r w:rsidR="004326AF" w:rsidRPr="00FB019E">
        <w:rPr>
          <w:rFonts w:ascii="Abyssinica SIL" w:hAnsi="Abyssinica SIL" w:cs="Abyssinica SIL"/>
        </w:rPr>
        <w:t>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326AF" w:rsidRPr="00FB019E">
        <w:rPr>
          <w:rFonts w:ascii="Abyssinica SIL" w:hAnsi="Abyssinica SIL" w:cs="Abyssinica SIL"/>
        </w:rPr>
        <w:t>ክሳ</w:t>
      </w:r>
      <w:r w:rsidR="00805FA4" w:rsidRPr="00FB019E">
        <w:rPr>
          <w:rFonts w:ascii="Abyssinica SIL" w:hAnsi="Abyssinica SIL" w:cs="Abyssinica SIL"/>
        </w:rPr>
        <w:t>ድከ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326AF" w:rsidRPr="00FB019E">
        <w:rPr>
          <w:rFonts w:ascii="Abyssinica SIL" w:hAnsi="Abyssinica SIL" w:cs="Abyssinica SIL"/>
        </w:rPr>
        <w:t>ወሰ</w:t>
      </w:r>
      <w:r w:rsidR="00805FA4" w:rsidRPr="00FB019E">
        <w:rPr>
          <w:rFonts w:ascii="Abyssinica SIL" w:hAnsi="Abyssinica SIL" w:cs="Abyssinica SIL"/>
        </w:rPr>
        <w:t>በሂ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ተኀውር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ንሥአ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ምስሌከ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ተሀሉ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ወሶበሂ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ትነውም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ተዐቅበከ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ወሶበ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ትትነሣእ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ትትናገረከ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ማኅቶተ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ትእዛዘ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ሕግ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ወብርሃን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ወፍኖተ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80FA1" w:rsidRPr="00FB019E">
        <w:rPr>
          <w:rFonts w:ascii="Abyssinica SIL" w:hAnsi="Abyssinica SIL" w:cs="Abyssinica SIL"/>
        </w:rPr>
        <w:t>ሒ</w:t>
      </w:r>
      <w:r w:rsidR="00805FA4" w:rsidRPr="00FB019E">
        <w:rPr>
          <w:rFonts w:ascii="Abyssinica SIL" w:hAnsi="Abyssinica SIL" w:cs="Abyssinica SIL"/>
        </w:rPr>
        <w:t>ይወት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80FA1" w:rsidRPr="00FB019E">
        <w:rPr>
          <w:rFonts w:ascii="Abyssinica SIL" w:hAnsi="Abyssinica SIL" w:cs="Abyssinica SIL"/>
        </w:rPr>
        <w:t>ተግሳ</w:t>
      </w:r>
      <w:r w:rsidR="00805FA4" w:rsidRPr="00FB019E">
        <w:rPr>
          <w:rFonts w:ascii="Abyssinica SIL" w:hAnsi="Abyssinica SIL" w:cs="Abyssinica SIL"/>
        </w:rPr>
        <w:t>ጽ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ወትምህርት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ትዕቀብከ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እምብእሲተ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ወእምውዴተ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ልሳን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ወኢይማእከ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ስነ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ፍትወት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04A23" w:rsidRPr="00FB019E">
        <w:rPr>
          <w:rFonts w:ascii="Abyssinica SIL" w:hAnsi="Abyssinica SIL" w:cs="Abyssinica SIL"/>
        </w:rPr>
        <w:t>ወኢ</w:t>
      </w:r>
      <w:r w:rsidR="00805FA4" w:rsidRPr="00FB019E">
        <w:rPr>
          <w:rFonts w:ascii="Abyssinica SIL" w:hAnsi="Abyssinica SIL" w:cs="Abyssinica SIL"/>
        </w:rPr>
        <w:t>ትሰገር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በአዕይንቲከ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ወኢትትመሠጥ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በቀራንብቲሃ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ክብራ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ዘማ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እስከ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አኀቲ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ኅብስት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ወብእሲትሰ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ለዕደው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F1ADD" w:rsidRPr="00FB019E">
        <w:rPr>
          <w:rFonts w:ascii="Abyssinica SIL" w:hAnsi="Abyssinica SIL" w:cs="Abyssinica SIL"/>
        </w:rPr>
        <w:t>ክ</w:t>
      </w:r>
      <w:r w:rsidR="00805FA4" w:rsidRPr="00FB019E">
        <w:rPr>
          <w:rFonts w:ascii="Abyssinica SIL" w:hAnsi="Abyssinica SIL" w:cs="Abyssinica SIL"/>
        </w:rPr>
        <w:t>ቡራን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ታሰግር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ነፍሶሙ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ወመኑ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የዐቍር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እሳተ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ኅፅኑ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C4DA4" w:rsidRPr="00FB019E">
        <w:rPr>
          <w:rFonts w:ascii="Abyssinica SIL" w:hAnsi="Abyssinica SIL" w:cs="Abyssinica SIL"/>
        </w:rPr>
        <w:t>ወአልባሲ</w:t>
      </w:r>
      <w:r w:rsidR="00805FA4" w:rsidRPr="00FB019E">
        <w:rPr>
          <w:rFonts w:ascii="Abyssinica SIL" w:hAnsi="Abyssinica SIL" w:cs="Abyssinica SIL"/>
        </w:rPr>
        <w:t>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C4DA4" w:rsidRPr="00FB019E">
        <w:rPr>
          <w:rFonts w:ascii="Abyssinica SIL" w:hAnsi="Abyssinica SIL" w:cs="Abyssinica SIL"/>
        </w:rPr>
        <w:t>ኢ</w:t>
      </w:r>
      <w:r w:rsidR="00805FA4" w:rsidRPr="00FB019E">
        <w:rPr>
          <w:rFonts w:ascii="Abyssinica SIL" w:hAnsi="Abyssinica SIL" w:cs="Abyssinica SIL"/>
        </w:rPr>
        <w:t>ይውዒ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ከማሁ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ዘይበውእ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ቤተ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ብእሲተ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ኢይነጽሕ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ዘይለክፋ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F93E14" w:rsidRPr="00FB019E">
        <w:rPr>
          <w:rFonts w:ascii="Abyssinica SIL" w:hAnsi="Abyssinica SIL" w:cs="Abyssinica SIL"/>
        </w:rPr>
        <w:t>ኣ</w:t>
      </w:r>
      <w:r w:rsidR="00805FA4" w:rsidRPr="00FB019E">
        <w:rPr>
          <w:rFonts w:ascii="Abyssinica SIL" w:hAnsi="Abyssinica SIL" w:cs="Abyssinica SIL"/>
        </w:rPr>
        <w:t>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እንዘ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ይሠርቅ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</w:t>
      </w:r>
      <w:r w:rsidR="00F76E3E" w:rsidRPr="00FB019E">
        <w:rPr>
          <w:rFonts w:ascii="Abyssinica SIL" w:hAnsi="Abyssinica SIL" w:cs="Abyssinica SIL"/>
        </w:rPr>
        <w:t>ስ</w:t>
      </w:r>
      <w:r w:rsidR="00805FA4" w:rsidRPr="00FB019E">
        <w:rPr>
          <w:rFonts w:ascii="Abyssinica SIL" w:hAnsi="Abyssinica SIL" w:cs="Abyssinica SIL"/>
        </w:rPr>
        <w:t>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ይሰርቅ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ያጽግብ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ነፍሰ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ርኅብተ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ወእመ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ተእኅዘ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ይፈዲ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ምስብዒተ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ወኵሎ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ጥሪቶ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ይሁብ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ያድኅን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22B72" w:rsidRPr="00FB019E">
        <w:rPr>
          <w:rFonts w:ascii="Abyssinica SIL" w:hAnsi="Abyssinica SIL" w:cs="Abyssinica SIL"/>
        </w:rPr>
        <w:t>ነፍሶ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ወመሐዝሰ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በንዴተ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አእም</w:t>
      </w:r>
      <w:r w:rsidR="00E22B72" w:rsidRPr="00FB019E">
        <w:rPr>
          <w:rFonts w:ascii="Abyssinica SIL" w:hAnsi="Abyssinica SIL" w:cs="Abyssinica SIL"/>
        </w:rPr>
        <w:t>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ኀጕለ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ነፍሱ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ይትጌበር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ሕማመ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06F18" w:rsidRPr="00FB019E">
        <w:rPr>
          <w:rFonts w:ascii="Abyssinica SIL" w:hAnsi="Abyssinica SIL" w:cs="Abyssinica SIL"/>
        </w:rPr>
        <w:t>ወ</w:t>
      </w:r>
      <w:r w:rsidR="00805FA4" w:rsidRPr="00FB019E">
        <w:rPr>
          <w:rFonts w:ascii="Abyssinica SIL" w:hAnsi="Abyssinica SIL" w:cs="Abyssinica SIL"/>
        </w:rPr>
        <w:t>ሐሰረ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ይጼውዕ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ወጽእለቴ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036A7B" w:rsidRPr="00FB019E">
        <w:rPr>
          <w:rFonts w:ascii="Abyssinica SIL" w:hAnsi="Abyssinica SIL" w:cs="Abyssinica SIL"/>
        </w:rPr>
        <w:t>ኢይደመ</w:t>
      </w:r>
      <w:r w:rsidR="00805FA4" w:rsidRPr="00FB019E">
        <w:rPr>
          <w:rFonts w:ascii="Abyssinica SIL" w:hAnsi="Abyssinica SIL" w:cs="Abyssinica SIL"/>
        </w:rPr>
        <w:t>ስስ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ለዓለም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ምሉእ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ቅንአተ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036A7B" w:rsidRPr="00FB019E">
        <w:rPr>
          <w:rFonts w:ascii="Abyssinica SIL" w:hAnsi="Abyssinica SIL" w:cs="Abyssinica SIL"/>
        </w:rPr>
        <w:t>መዐ</w:t>
      </w:r>
      <w:r w:rsidR="00805FA4" w:rsidRPr="00FB019E">
        <w:rPr>
          <w:rFonts w:ascii="Abyssinica SIL" w:hAnsi="Abyssinica SIL" w:cs="Abyssinica SIL"/>
        </w:rPr>
        <w:t>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036A7B" w:rsidRPr="00FB019E">
        <w:rPr>
          <w:rFonts w:ascii="Abyssinica SIL" w:hAnsi="Abyssinica SIL" w:cs="Abyssinica SIL"/>
        </w:rPr>
        <w:t>ምታ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036A7B" w:rsidRPr="00FB019E">
        <w:rPr>
          <w:rFonts w:ascii="Abyssinica SIL" w:hAnsi="Abyssinica SIL" w:cs="Abyssinica SIL"/>
        </w:rPr>
        <w:t>ኢይም</w:t>
      </w:r>
      <w:r w:rsidR="00805FA4" w:rsidRPr="00FB019E">
        <w:rPr>
          <w:rFonts w:ascii="Abyssinica SIL" w:hAnsi="Abyssinica SIL" w:cs="Abyssinica SIL"/>
        </w:rPr>
        <w:t>ሕር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በዕለተ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ኵነ</w:t>
      </w:r>
      <w:r w:rsidR="00036A7B" w:rsidRPr="00FB019E">
        <w:rPr>
          <w:rFonts w:ascii="Abyssinica SIL" w:hAnsi="Abyssinica SIL" w:cs="Abyssinica SIL"/>
        </w:rPr>
        <w:t>ኔ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</w:p>
    <w:p w14:paraId="4639E57F" w14:textId="77777777" w:rsidR="005A752B" w:rsidRPr="00FB019E" w:rsidRDefault="005A752B" w:rsidP="00B90997">
      <w:pPr>
        <w:spacing w:after="0"/>
        <w:jc w:val="both"/>
        <w:rPr>
          <w:rFonts w:ascii="Abyssinica SIL" w:hAnsi="Abyssinica SIL" w:cs="Abyssinica SIL"/>
        </w:rPr>
      </w:pPr>
    </w:p>
    <w:p w14:paraId="5DA2330F" w14:textId="12B260E4" w:rsidR="00685DF0" w:rsidRPr="00FB019E" w:rsidRDefault="005A752B" w:rsidP="00B90997">
      <w:pPr>
        <w:spacing w:after="0"/>
        <w:jc w:val="both"/>
        <w:rPr>
          <w:rFonts w:ascii="Abyssinica SIL" w:hAnsi="Abyssinica SIL" w:cs="Abyssinica SIL"/>
        </w:rPr>
      </w:pPr>
      <w:r w:rsidRPr="00FB019E">
        <w:rPr>
          <w:rFonts w:ascii="Abyssinica SIL" w:hAnsi="Abyssinica SIL" w:cs="Abyssinica SIL"/>
        </w:rPr>
        <w:t xml:space="preserve">(col. 2) </w:t>
      </w:r>
      <w:r w:rsidR="005155F9" w:rsidRPr="00FB019E">
        <w:rPr>
          <w:rFonts w:ascii="Abyssinica SIL" w:hAnsi="Abyssinica SIL" w:cs="Abyssinica SIL"/>
        </w:rPr>
        <w:t>[…………</w:t>
      </w:r>
      <w:proofErr w:type="gramStart"/>
      <w:r w:rsidR="005155F9" w:rsidRPr="00FB019E">
        <w:rPr>
          <w:rFonts w:ascii="Abyssinica SIL" w:hAnsi="Abyssinica SIL" w:cs="Abyssinica SIL"/>
        </w:rPr>
        <w:t>…]</w:t>
      </w:r>
      <w:proofErr w:type="spellStart"/>
      <w:r w:rsidR="00805FA4" w:rsidRPr="00FB019E">
        <w:rPr>
          <w:rFonts w:ascii="Abyssinica SIL" w:hAnsi="Abyssinica SIL" w:cs="Abyssinica SIL"/>
        </w:rPr>
        <w:t>ይቴ</w:t>
      </w:r>
      <w:proofErr w:type="spellEnd"/>
      <w:proofErr w:type="gramEnd"/>
      <w:r w:rsidR="004C68FD" w:rsidRPr="00FB019E">
        <w:rPr>
          <w:rFonts w:ascii="Abyssinica SIL" w:hAnsi="Abyssinica SIL" w:cs="Abyssinica SIL"/>
        </w:rPr>
        <w:t xml:space="preserve">፡ </w:t>
      </w:r>
      <w:r w:rsidR="006E099D" w:rsidRPr="00FB019E">
        <w:rPr>
          <w:rFonts w:ascii="Abyssinica SIL" w:hAnsi="Abyssinica SIL" w:cs="Abyssinica SIL"/>
        </w:rPr>
        <w:t>[……</w:t>
      </w:r>
      <w:r w:rsidR="006E4A44" w:rsidRPr="00FB019E">
        <w:rPr>
          <w:rFonts w:ascii="Abyssinica SIL" w:hAnsi="Abyssinica SIL" w:cs="Abyssinica SIL"/>
        </w:rPr>
        <w:t>..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C3019" w:rsidRPr="00FB019E">
        <w:rPr>
          <w:rFonts w:ascii="Abyssinica SIL" w:hAnsi="Abyssinica SIL" w:cs="Abyssinica SIL"/>
        </w:rPr>
        <w:t>ኢይ</w:t>
      </w:r>
      <w:proofErr w:type="spellEnd"/>
      <w:r w:rsidR="006E099D" w:rsidRPr="00FB019E">
        <w:rPr>
          <w:rFonts w:ascii="Abyssinica SIL" w:hAnsi="Abyssinica SIL" w:cs="Abyssinica SIL"/>
        </w:rPr>
        <w:t>]</w:t>
      </w:r>
      <w:proofErr w:type="spellStart"/>
      <w:r w:rsidR="00AC3019" w:rsidRPr="00FB019E">
        <w:rPr>
          <w:rFonts w:ascii="Abyssinica SIL" w:hAnsi="Abyssinica SIL" w:cs="Abyssinica SIL"/>
        </w:rPr>
        <w:t>ትዐረቅ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E4A44" w:rsidRPr="00FB019E">
        <w:rPr>
          <w:rFonts w:ascii="Abyssinica SIL" w:hAnsi="Abyssinica SIL" w:cs="Abyssinica SIL"/>
        </w:rPr>
        <w:t>በ</w:t>
      </w:r>
      <w:r w:rsidR="00805FA4" w:rsidRPr="00FB019E">
        <w:rPr>
          <w:rFonts w:ascii="Abyssinica SIL" w:hAnsi="Abyssinica SIL" w:cs="Abyssinica SIL"/>
        </w:rPr>
        <w:t>ብ</w:t>
      </w:r>
      <w:r w:rsidR="006E4A44" w:rsidRPr="00FB019E">
        <w:rPr>
          <w:rFonts w:ascii="Abyssinica SIL" w:hAnsi="Abyssinica SIL" w:cs="Abyssinica SIL"/>
        </w:rPr>
        <w:t>ዙ</w:t>
      </w:r>
      <w:r w:rsidR="00805FA4" w:rsidRPr="00FB019E">
        <w:rPr>
          <w:rFonts w:ascii="Abyssinica SIL" w:hAnsi="Abyssinica SIL" w:cs="Abyssinica SIL"/>
        </w:rPr>
        <w:t>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E4A44" w:rsidRPr="00FB019E">
        <w:rPr>
          <w:rFonts w:ascii="Abyssinica SIL" w:hAnsi="Abyssinica SIL" w:cs="Abyssinica SIL"/>
        </w:rPr>
        <w:t>ሀብተ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ወልድየ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ዕቀብ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ነገረ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ዚአየ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ወትእዛዘ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ዚአየ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ሕባእ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ኀቤከ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ወልድየ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አከብሮ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ወትጸንዕ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ወዘእንበሌሁሰ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ኢትፍራህ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ባዕደ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ወዕቀብ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ትእዛዘተ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ዚአየ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ወተሐዩ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ወንባበ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ዚአየ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ዐይን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ወደዮ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አጸብዒከ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ወጸሐፎ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BD0030" w:rsidRPr="00FB019E">
        <w:rPr>
          <w:rFonts w:ascii="Abyssinica SIL" w:hAnsi="Abyssinica SIL" w:cs="Abyssinica SIL"/>
        </w:rPr>
        <w:t>ራኅ</w:t>
      </w:r>
      <w:r w:rsidR="00805FA4" w:rsidRPr="00FB019E">
        <w:rPr>
          <w:rFonts w:ascii="Abyssinica SIL" w:hAnsi="Abyssinica SIL" w:cs="Abyssinica SIL"/>
        </w:rPr>
        <w:t>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ልብከ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በላ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ለጥበብ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እኅተ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ዚአየ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አንቲ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ወለአእምሮ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ሀገሪትከ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ረሲያ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ትዕቀብከ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እምብእሲት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ነኪር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ወእኪት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እ</w:t>
      </w:r>
      <w:r w:rsidR="00FC2DAA" w:rsidRPr="00FB019E">
        <w:rPr>
          <w:rFonts w:ascii="Abyssinica SIL" w:hAnsi="Abyssinica SIL" w:cs="Abyssinica SIL"/>
        </w:rPr>
        <w:t>‹</w:t>
      </w:r>
      <w:r w:rsidR="00805FA4" w:rsidRPr="00FB019E">
        <w:rPr>
          <w:rFonts w:ascii="Abyssinica SIL" w:hAnsi="Abyssinica SIL" w:cs="Abyssinica SIL"/>
        </w:rPr>
        <w:t>መ</w:t>
      </w:r>
      <w:proofErr w:type="spellEnd"/>
      <w:r w:rsidR="00FC2DAA" w:rsidRPr="00FB019E">
        <w:rPr>
          <w:rFonts w:ascii="Abyssinica SIL" w:hAnsi="Abyssinica SIL" w:cs="Abyssinica SIL"/>
        </w:rPr>
        <w:t>›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ነገረ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C2DAA" w:rsidRPr="00FB019E">
        <w:rPr>
          <w:rFonts w:ascii="Abyssinica SIL" w:hAnsi="Abyssinica SIL" w:cs="Abyssinica SIL"/>
        </w:rPr>
        <w:t>ዘርቅ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C2DAA" w:rsidRPr="00FB019E">
        <w:rPr>
          <w:rFonts w:ascii="Abyssinica SIL" w:hAnsi="Abyssinica SIL" w:cs="Abyssinica SIL"/>
        </w:rPr>
        <w:t>አምጸ</w:t>
      </w:r>
      <w:r w:rsidR="00805FA4" w:rsidRPr="00FB019E">
        <w:rPr>
          <w:rFonts w:ascii="Abyssinica SIL" w:hAnsi="Abyssinica SIL" w:cs="Abyssinica SIL"/>
        </w:rPr>
        <w:t>አት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</w:t>
      </w:r>
      <w:r w:rsidR="00FC2DAA" w:rsidRPr="00FB019E">
        <w:rPr>
          <w:rFonts w:ascii="Abyssinica SIL" w:hAnsi="Abyssinica SIL" w:cs="Abyssinica SIL"/>
        </w:rPr>
        <w:t>‹</w:t>
      </w:r>
      <w:r w:rsidR="00805FA4" w:rsidRPr="00FB019E">
        <w:rPr>
          <w:rFonts w:ascii="Abyssinica SIL" w:hAnsi="Abyssinica SIL" w:cs="Abyssinica SIL"/>
        </w:rPr>
        <w:t>መ</w:t>
      </w:r>
      <w:proofErr w:type="spellEnd"/>
      <w:r w:rsidR="00FC2DAA" w:rsidRPr="00FB019E">
        <w:rPr>
          <w:rFonts w:ascii="Abyssinica SIL" w:hAnsi="Abyssinica SIL" w:cs="Abyssinica SIL"/>
        </w:rPr>
        <w:t>›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ስ</w:t>
      </w:r>
      <w:r w:rsidR="005E3339" w:rsidRPr="00FB019E">
        <w:rPr>
          <w:rFonts w:ascii="Abyssinica SIL" w:hAnsi="Abyssinica SIL" w:cs="Abyssinica SIL"/>
        </w:rPr>
        <w:t>ኮ</w:t>
      </w:r>
      <w:r w:rsidR="00805FA4" w:rsidRPr="00FB019E">
        <w:rPr>
          <w:rFonts w:ascii="Abyssinica SIL" w:hAnsi="Abyssinica SIL" w:cs="Abyssinica SIL"/>
        </w:rPr>
        <w:t>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ቤታ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ትኄውጽ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ዘርእየት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እምአብዳን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ውሉድ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ወሬዛ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ነዳየ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አእምሮ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ዘየኀውር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መእዝንተ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ፍናወ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ቤተ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ወይትናገር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በጽልመት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ሠርከ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ሶበ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ይከውን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ጽማዌ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ወጽልመተ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ሌሊት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ወብእሲት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ትዳደቆ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lastRenderedPageBreak/>
        <w:t>እንዘ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ባቲ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ትርሲተ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ዝሙት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ትሬሲ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ታሥርር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D0643" w:rsidRPr="00FB019E">
        <w:rPr>
          <w:rFonts w:ascii="Abyssinica SIL" w:hAnsi="Abyssinica SIL" w:cs="Abyssinica SIL"/>
        </w:rPr>
        <w:t>ወራዙ</w:t>
      </w:r>
      <w:r w:rsidR="00805FA4" w:rsidRPr="00FB019E">
        <w:rPr>
          <w:rFonts w:ascii="Abyssinica SIL" w:hAnsi="Abyssinica SIL" w:cs="Abyssinica SIL"/>
        </w:rPr>
        <w:t>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ስርርት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ይእቲ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እመር</w:t>
      </w:r>
      <w:r w:rsidR="003D0643" w:rsidRPr="00FB019E">
        <w:rPr>
          <w:rFonts w:ascii="Abyssinica SIL" w:hAnsi="Abyssinica SIL" w:cs="Abyssinica SIL"/>
        </w:rPr>
        <w:t>ዐ</w:t>
      </w:r>
      <w:r w:rsidR="00805FA4" w:rsidRPr="00FB019E">
        <w:rPr>
          <w:rFonts w:ascii="Abyssinica SIL" w:hAnsi="Abyssinica SIL" w:cs="Abyssinica SIL"/>
        </w:rPr>
        <w:t>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5000C4" w:rsidRPr="00FB019E">
        <w:rPr>
          <w:rFonts w:ascii="Abyssinica SIL" w:hAnsi="Abyssinica SIL" w:cs="Abyssinica SIL"/>
        </w:rPr>
        <w:t>ወበቤታ</w:t>
      </w:r>
      <w:r w:rsidR="00805FA4" w:rsidRPr="00FB019E">
        <w:rPr>
          <w:rFonts w:ascii="Abyssinica SIL" w:hAnsi="Abyssinica SIL" w:cs="Abyssinica SIL"/>
        </w:rPr>
        <w:t>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ኢየዐርፍ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እገሪሃ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ወመዋዕላ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ኅዳጠ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አፍአ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ታንጎጉ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መራኅብት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ወመአዝንት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ትጸንሕ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ወአኀዘቶ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ወሰዐመቶ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ወዘእንበለ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ኀፍረት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በገጽ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</w:t>
      </w:r>
      <w:r w:rsidR="00CF27E8" w:rsidRPr="00FB019E">
        <w:rPr>
          <w:rFonts w:ascii="Abyssinica SIL" w:hAnsi="Abyssinica SIL" w:cs="Abyssinica SIL"/>
        </w:rPr>
        <w:t>ብሎ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መሥዋዕተ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ሰላምየ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ውእቱ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ዮምእሁብ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ብጽዐትየ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በእንተ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ዝንቱ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ወጻእኩ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እትቀበልከ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እንዘ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አፈቅር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ገጸ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F27E8" w:rsidRPr="00FB019E">
        <w:rPr>
          <w:rFonts w:ascii="Abyssinica SIL" w:hAnsi="Abyssinica SIL" w:cs="Abyssinica SIL"/>
        </w:rPr>
        <w:t>ዚኣ</w:t>
      </w:r>
      <w:r w:rsidR="00805FA4" w:rsidRPr="00FB019E">
        <w:rPr>
          <w:rFonts w:ascii="Abyssinica SIL" w:hAnsi="Abyssinica SIL" w:cs="Abyssinica SIL"/>
        </w:rPr>
        <w:t>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ረከብኩከ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በቀጠንት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ገለድኩ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መሥ</w:t>
      </w:r>
      <w:r w:rsidR="00E121D6" w:rsidRPr="00FB019E">
        <w:rPr>
          <w:rFonts w:ascii="Abyssinica SIL" w:hAnsi="Abyssinica SIL" w:cs="Abyssinica SIL"/>
        </w:rPr>
        <w:t>ካ</w:t>
      </w:r>
      <w:r w:rsidR="00805FA4" w:rsidRPr="00FB019E">
        <w:rPr>
          <w:rFonts w:ascii="Abyssinica SIL" w:hAnsi="Abyssinica SIL" w:cs="Abyssinica SIL"/>
        </w:rPr>
        <w:t>ብየ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E121D6" w:rsidRPr="00FB019E">
        <w:rPr>
          <w:rFonts w:ascii="Abyssinica SIL" w:hAnsi="Abyssinica SIL" w:cs="Abyssinica SIL"/>
        </w:rPr>
        <w:t>ወዘርቤታ</w:t>
      </w:r>
      <w:r w:rsidR="00805FA4" w:rsidRPr="00FB019E">
        <w:rPr>
          <w:rFonts w:ascii="Abyssinica SIL" w:hAnsi="Abyssinica SIL" w:cs="Abyssinica SIL"/>
        </w:rPr>
        <w:t>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ነጸፍኩ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ዘእምግብጽ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ነሥነሥኩ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B3CF7" w:rsidRPr="00FB019E">
        <w:rPr>
          <w:rFonts w:ascii="Abyssinica SIL" w:hAnsi="Abyssinica SIL" w:cs="Abyssinica SIL"/>
        </w:rPr>
        <w:t>ምስካ</w:t>
      </w:r>
      <w:r w:rsidR="00805FA4" w:rsidRPr="00FB019E">
        <w:rPr>
          <w:rFonts w:ascii="Abyssinica SIL" w:hAnsi="Abyssinica SIL" w:cs="Abyssinica SIL"/>
        </w:rPr>
        <w:t>ብየ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መጽርየ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ወቤትየኒ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ቀናንሞን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ነዓ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ነስተሐውዝ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በስዒም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እስከ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ነግህ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ወነንገርግር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F4BCA" w:rsidRPr="00FB019E">
        <w:rPr>
          <w:rFonts w:ascii="Abyssinica SIL" w:hAnsi="Abyssinica SIL" w:cs="Abyssinica SIL"/>
        </w:rPr>
        <w:t>በተፋቅ</w:t>
      </w:r>
      <w:r w:rsidR="00805FA4" w:rsidRPr="00FB019E">
        <w:rPr>
          <w:rFonts w:ascii="Abyssinica SIL" w:hAnsi="Abyssinica SIL" w:cs="Abyssinica SIL"/>
        </w:rPr>
        <w:t>ሮ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እስመ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4F4BCA" w:rsidRPr="00FB019E">
        <w:rPr>
          <w:rFonts w:ascii="Abyssinica SIL" w:hAnsi="Abyssinica SIL" w:cs="Abyssinica SIL"/>
        </w:rPr>
        <w:t>ኢሀሎ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ምትየ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ቤቱ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ሖረ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ርሑቀ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ፍኖተ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ዕቍረ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ወርቅ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ነሢኦ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</w:t>
      </w:r>
      <w:r w:rsidR="004F4BCA" w:rsidRPr="00FB019E">
        <w:rPr>
          <w:rFonts w:ascii="Abyssinica SIL" w:hAnsi="Abyssinica SIL" w:cs="Abyssinica SIL"/>
        </w:rPr>
        <w:t>ስ</w:t>
      </w:r>
      <w:r w:rsidR="00805FA4" w:rsidRPr="00FB019E">
        <w:rPr>
          <w:rFonts w:ascii="Abyssinica SIL" w:hAnsi="Abyssinica SIL" w:cs="Abyssinica SIL"/>
        </w:rPr>
        <w:t>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እዴሁ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በመዋዕል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ብዙኅ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ገብአ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ቤቱ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ወአስሐተቶ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በብዙኅ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ነገር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ወበብዙኅ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መስገርተ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ከናፍር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ሰኀበቶ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ወተለዋ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ደኒኖ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ላህም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ለተጠብ</w:t>
      </w:r>
      <w:proofErr w:type="spellEnd"/>
    </w:p>
    <w:p w14:paraId="17E6CD86" w14:textId="77777777" w:rsidR="005A752B" w:rsidRPr="00FB019E" w:rsidRDefault="005A752B" w:rsidP="00B90997">
      <w:pPr>
        <w:spacing w:after="0"/>
        <w:jc w:val="both"/>
        <w:rPr>
          <w:rFonts w:ascii="Abyssinica SIL" w:hAnsi="Abyssinica SIL" w:cs="Abyssinica SIL"/>
        </w:rPr>
      </w:pPr>
    </w:p>
    <w:p w14:paraId="705B0BC7" w14:textId="6EC785ED" w:rsidR="005A752B" w:rsidRPr="00FB019E" w:rsidRDefault="005A752B" w:rsidP="00B90997">
      <w:pPr>
        <w:spacing w:after="0"/>
        <w:jc w:val="both"/>
        <w:rPr>
          <w:rFonts w:ascii="Abyssinica SIL" w:hAnsi="Abyssinica SIL" w:cs="Abyssinica SIL"/>
          <w:highlight w:val="lightGray"/>
          <w:lang w:val="en-GB"/>
        </w:rPr>
      </w:pPr>
      <w:r w:rsidRPr="00FB019E">
        <w:rPr>
          <w:rFonts w:ascii="Abyssinica SIL" w:hAnsi="Abyssinica SIL" w:cs="Abyssinica SIL"/>
          <w:highlight w:val="lightGray"/>
          <w:lang w:val="en-GB"/>
        </w:rPr>
        <w:t>f. 3v</w:t>
      </w:r>
    </w:p>
    <w:p w14:paraId="328DB3EC" w14:textId="0C60B8A0" w:rsidR="00685DF0" w:rsidRPr="00FB019E" w:rsidRDefault="005A752B" w:rsidP="00B90997">
      <w:pPr>
        <w:jc w:val="both"/>
        <w:rPr>
          <w:rFonts w:ascii="Abyssinica SIL" w:hAnsi="Abyssinica SIL" w:cs="Abyssinica SIL"/>
          <w:highlight w:val="lightGray"/>
        </w:rPr>
      </w:pPr>
      <w:r w:rsidRPr="00FB019E">
        <w:rPr>
          <w:rFonts w:ascii="Abyssinica SIL" w:hAnsi="Abyssinica SIL" w:cs="Abyssinica SIL"/>
        </w:rPr>
        <w:t xml:space="preserve">(col. 1) </w:t>
      </w:r>
      <w:r w:rsidR="00805FA4" w:rsidRPr="00FB019E">
        <w:rPr>
          <w:rFonts w:ascii="Abyssinica SIL" w:hAnsi="Abyssinica SIL" w:cs="Abyssinica SIL"/>
        </w:rPr>
        <w:t>ኆ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proofErr w:type="gramStart"/>
      <w:r w:rsidR="00A4688A" w:rsidRPr="00FB019E">
        <w:rPr>
          <w:rFonts w:ascii="Abyssinica SIL" w:hAnsi="Abyssinica SIL" w:cs="Abyssinica SIL"/>
        </w:rPr>
        <w:t>ህየ</w:t>
      </w:r>
      <w:proofErr w:type="spellEnd"/>
      <w:r w:rsidR="00A4688A" w:rsidRPr="00FB019E">
        <w:rPr>
          <w:rFonts w:ascii="Abyssinica SIL" w:hAnsi="Abyssinica SIL" w:cs="Abyssinica SIL"/>
        </w:rPr>
        <w:t>[</w:t>
      </w:r>
      <w:proofErr w:type="gramEnd"/>
      <w:r w:rsidR="00A4688A" w:rsidRPr="00FB019E">
        <w:rPr>
          <w:rFonts w:ascii="Abyssinica SIL" w:hAnsi="Abyssinica SIL" w:cs="Abyssinica SIL"/>
        </w:rPr>
        <w:t>……]</w:t>
      </w:r>
      <w:proofErr w:type="spellStart"/>
      <w:r w:rsidR="00805FA4" w:rsidRPr="00FB019E">
        <w:rPr>
          <w:rFonts w:ascii="Abyssinica SIL" w:hAnsi="Abyssinica SIL" w:cs="Abyssinica SIL"/>
        </w:rPr>
        <w:t>ለተ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A4688A" w:rsidRPr="00FB019E">
        <w:rPr>
          <w:rFonts w:ascii="Abyssinica SIL" w:hAnsi="Abyssinica SIL" w:cs="Abyssinica SIL"/>
        </w:rPr>
        <w:t>[.]</w:t>
      </w:r>
      <w:proofErr w:type="spellStart"/>
      <w:r w:rsidR="00805FA4" w:rsidRPr="00FB019E">
        <w:rPr>
          <w:rFonts w:ascii="Abyssinica SIL" w:hAnsi="Abyssinica SIL" w:cs="Abyssinica SIL"/>
        </w:rPr>
        <w:t>በሮ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184FFC" w:rsidRPr="00FB019E">
        <w:rPr>
          <w:rFonts w:ascii="Abyssinica SIL" w:hAnsi="Abyssinica SIL" w:cs="Abyssinica SIL"/>
        </w:rPr>
        <w:t>ወ[…</w:t>
      </w:r>
      <w:r w:rsidR="008D6406" w:rsidRPr="00FB019E">
        <w:rPr>
          <w:rFonts w:ascii="Abyssinica SIL" w:hAnsi="Abyssinica SIL" w:cs="Abyssinica SIL"/>
        </w:rPr>
        <w:t>]</w:t>
      </w:r>
      <w:proofErr w:type="spellStart"/>
      <w:r w:rsidR="008D6406" w:rsidRPr="00FB019E">
        <w:rPr>
          <w:rFonts w:ascii="Abyssinica SIL" w:hAnsi="Abyssinica SIL" w:cs="Abyssinica SIL"/>
        </w:rPr>
        <w:t>ሀ</w:t>
      </w:r>
      <w:r w:rsidR="00805FA4" w:rsidRPr="00FB019E">
        <w:rPr>
          <w:rFonts w:ascii="Abyssinica SIL" w:hAnsi="Abyssinica SIL" w:cs="Abyssinica SIL"/>
        </w:rPr>
        <w:t>የል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ዘተነድፈ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ወተዐጻ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ከብዶ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r w:rsidR="00805FA4" w:rsidRPr="00FB019E">
        <w:rPr>
          <w:rFonts w:ascii="Abyssinica SIL" w:hAnsi="Abyssinica SIL" w:cs="Abyssinica SIL"/>
        </w:rPr>
        <w:t>ይ</w:t>
      </w:r>
      <w:r w:rsidR="00940159" w:rsidRPr="00FB019E">
        <w:rPr>
          <w:rFonts w:ascii="Abyssinica SIL" w:hAnsi="Abyssinica SIL" w:cs="Abyssinica SIL"/>
        </w:rPr>
        <w:t>[</w:t>
      </w:r>
      <w:r w:rsidR="00805FA4" w:rsidRPr="00FB019E">
        <w:rPr>
          <w:rFonts w:ascii="Abyssinica SIL" w:hAnsi="Abyssinica SIL" w:cs="Abyssinica SIL"/>
        </w:rPr>
        <w:t>ተ</w:t>
      </w:r>
      <w:r w:rsidR="00940159" w:rsidRPr="00FB019E">
        <w:rPr>
          <w:rFonts w:ascii="Abyssinica SIL" w:hAnsi="Abyssinica SIL" w:cs="Abyssinica SIL"/>
        </w:rPr>
        <w:t>]</w:t>
      </w:r>
      <w:proofErr w:type="spellStart"/>
      <w:r w:rsidR="00805FA4" w:rsidRPr="00FB019E">
        <w:rPr>
          <w:rFonts w:ascii="Abyssinica SIL" w:hAnsi="Abyssinica SIL" w:cs="Abyssinica SIL"/>
        </w:rPr>
        <w:t>ይይ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ዖፍ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ለመሥገርት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ወኢያአምር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ለነፍሱ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ይረውጽ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ወይእዜኒ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94597" w:rsidRPr="00FB019E">
        <w:rPr>
          <w:rFonts w:ascii="Abyssinica SIL" w:hAnsi="Abyssinica SIL" w:cs="Abyssinica SIL"/>
        </w:rPr>
        <w:t>ወ</w:t>
      </w:r>
      <w:r w:rsidR="00805FA4" w:rsidRPr="00FB019E">
        <w:rPr>
          <w:rFonts w:ascii="Abyssinica SIL" w:hAnsi="Abyssinica SIL" w:cs="Abyssinica SIL"/>
        </w:rPr>
        <w:t>ልድየ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ስምዐኒ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ወነጽር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ቃለ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አፉየ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ወኢይትመየጥ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ፍናዊሃ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ልብየ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ወኢትስሐተ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አሰራ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ብዙኀ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አቍሲለ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አስኀተት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ወአልቦ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ኆልቈ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D1F27" w:rsidRPr="00FB019E">
        <w:rPr>
          <w:rFonts w:ascii="Abyssinica SIL" w:hAnsi="Abyssinica SIL" w:cs="Abyssinica SIL"/>
        </w:rPr>
        <w:t>ተቀ</w:t>
      </w:r>
      <w:r w:rsidR="00805FA4" w:rsidRPr="00FB019E">
        <w:rPr>
          <w:rFonts w:ascii="Abyssinica SIL" w:hAnsi="Abyssinica SIL" w:cs="Abyssinica SIL"/>
        </w:rPr>
        <w:t>ተለት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ወፍናዌ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ሲኦል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ቤተ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ያወርዱ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መዛግብቲሁ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ለሞት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ወአንተሰ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ጥበበ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ስብክ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አእምሮ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13395" w:rsidRPr="00FB019E">
        <w:rPr>
          <w:rFonts w:ascii="Abyssinica SIL" w:hAnsi="Abyssinica SIL" w:cs="Abyssinica SIL"/>
        </w:rPr>
        <w:t>ስብክ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ተወስ</w:t>
      </w:r>
      <w:r w:rsidR="00390101" w:rsidRPr="00FB019E">
        <w:rPr>
          <w:rFonts w:ascii="Abyssinica SIL" w:hAnsi="Abyssinica SIL" w:cs="Abyssinica SIL"/>
        </w:rPr>
        <w:t>እስ</w:t>
      </w:r>
      <w:r w:rsidR="00805FA4" w:rsidRPr="00FB019E">
        <w:rPr>
          <w:rFonts w:ascii="Abyssinica SIL" w:hAnsi="Abyssinica SIL" w:cs="Abyssinica SIL"/>
        </w:rPr>
        <w:t>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ጽንፋ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ነዋኅት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ይእቲ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አናቅጺሆሙ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ለኀያላን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ትጸንኅ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16256" w:rsidRPr="00FB019E">
        <w:rPr>
          <w:rFonts w:ascii="Abyssinica SIL" w:hAnsi="Abyssinica SIL" w:cs="Abyssinica SIL"/>
        </w:rPr>
        <w:t>ወ</w:t>
      </w:r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ፍናው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ትሴባሕ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D16256" w:rsidRPr="00FB019E">
        <w:rPr>
          <w:rFonts w:ascii="Abyssinica SIL" w:hAnsi="Abyssinica SIL" w:cs="Abyssinica SIL"/>
        </w:rPr>
        <w:t>ኪያክሙኬ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ሰብአ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አስተበቍዕ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ወእነግር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ቃለ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ዚኣየ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ለውሉደ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ሰብእ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አእምሩ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የዋሀ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ተጠብቦ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መፍተወ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አየድዕ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ወአወጽእ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</w:t>
      </w:r>
      <w:r w:rsidR="001A28BD" w:rsidRPr="00FB019E">
        <w:rPr>
          <w:rFonts w:ascii="Abyssinica SIL" w:hAnsi="Abyssinica SIL" w:cs="Abyssinica SIL"/>
        </w:rPr>
        <w:t>ከ</w:t>
      </w:r>
      <w:r w:rsidR="00805FA4" w:rsidRPr="00FB019E">
        <w:rPr>
          <w:rFonts w:ascii="Abyssinica SIL" w:hAnsi="Abyssinica SIL" w:cs="Abyssinica SIL"/>
        </w:rPr>
        <w:t>ናፍርየ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ርትዕ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እስመ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ጽደቅ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ይነግር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ጕርዔየ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ርኩስ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በቅድመየ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ከናፍረ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ኀሰት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ወበቃለ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አፉየ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ቃለ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ጽድቅ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ወአልቦ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ውስቴቶሙ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ጠዋየ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A426F" w:rsidRPr="00FB019E">
        <w:rPr>
          <w:rFonts w:ascii="Abyssinica SIL" w:hAnsi="Abyssinica SIL" w:cs="Abyssinica SIL"/>
        </w:rPr>
        <w:t>ወመዕቅፈ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ቅድሜሆሙ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A426F" w:rsidRPr="00FB019E">
        <w:rPr>
          <w:rFonts w:ascii="Abyssinica SIL" w:hAnsi="Abyssinica SIL" w:cs="Abyssinica SIL"/>
        </w:rPr>
        <w:t>የአምሩ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ወርቱዕ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ይረክቡ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ልቦና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ንሥኡ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ተእምርተ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እምብሩር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ወአእምሮ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እምወርቅ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ፍቱን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ተወከፉ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ተዐውቆ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እምወርቅ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D0DFF" w:rsidRPr="00FB019E">
        <w:rPr>
          <w:rFonts w:ascii="Abyssinica SIL" w:hAnsi="Abyssinica SIL" w:cs="Abyssinica SIL"/>
        </w:rPr>
        <w:t>ጸ</w:t>
      </w:r>
      <w:r w:rsidR="00805FA4" w:rsidRPr="00FB019E">
        <w:rPr>
          <w:rFonts w:ascii="Abyssinica SIL" w:hAnsi="Abyssinica SIL" w:cs="Abyssinica SIL"/>
        </w:rPr>
        <w:t>ሩይ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D0DFF" w:rsidRPr="00FB019E">
        <w:rPr>
          <w:rFonts w:ascii="Abyssinica SIL" w:hAnsi="Abyssinica SIL" w:cs="Abyssinica SIL"/>
        </w:rPr>
        <w:t>ትኄይስ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ጠበብ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</w:t>
      </w:r>
      <w:proofErr w:type="spellEnd"/>
      <w:r w:rsidR="00231A25" w:rsidRPr="00FB019E">
        <w:rPr>
          <w:rFonts w:ascii="Abyssinica SIL" w:hAnsi="Abyssinica SIL" w:cs="Abyssinica SIL"/>
        </w:rPr>
        <w:t>{.}</w:t>
      </w:r>
      <w:proofErr w:type="spellStart"/>
      <w:r w:rsidR="00805FA4" w:rsidRPr="00FB019E">
        <w:rPr>
          <w:rFonts w:ascii="Abyssinica SIL" w:hAnsi="Abyssinica SIL" w:cs="Abyssinica SIL"/>
        </w:rPr>
        <w:t>ዕንቍ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ዘብዙኅ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ሴጡ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ክብር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አመጠና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ላቲ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ጥበብ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አኅደርኩ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11751" w:rsidRPr="00FB019E">
        <w:rPr>
          <w:rFonts w:ascii="Abyssinica SIL" w:hAnsi="Abyssinica SIL" w:cs="Abyssinica SIL"/>
        </w:rPr>
        <w:t>ምክረ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ወአእምሮ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ወሕሊና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ጸዋዕኩ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007E17" w:rsidRPr="00FB019E">
        <w:rPr>
          <w:rFonts w:ascii="Abyssinica SIL" w:hAnsi="Abyssinica SIL" w:cs="Abyssinica SIL"/>
        </w:rPr>
        <w:t>ፈሬ</w:t>
      </w:r>
      <w:r w:rsidR="00805FA4" w:rsidRPr="00FB019E">
        <w:rPr>
          <w:rFonts w:ascii="Abyssinica SIL" w:hAnsi="Abyssinica SIL" w:cs="Abyssinica SIL"/>
        </w:rPr>
        <w:t>ሄ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ይጸልእ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ዐመፃ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ጽኢለ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ወትዕቢት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ወፍናዌ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እኩያት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ጸላእኩ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ፍናዌ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እኩያት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ሊተ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ምክር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ወሊ</w:t>
      </w:r>
      <w:r w:rsidR="00D76D60" w:rsidRPr="00FB019E">
        <w:rPr>
          <w:rFonts w:ascii="Abyssinica SIL" w:hAnsi="Abyssinica SIL" w:cs="Abyssinica SIL"/>
        </w:rPr>
        <w:t>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76D60" w:rsidRPr="00FB019E">
        <w:rPr>
          <w:rFonts w:ascii="Abyssinica SIL" w:hAnsi="Abyssinica SIL" w:cs="Abyssinica SIL"/>
        </w:rPr>
        <w:t>ዕዘዝ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ሊተ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አእምሮ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ወጽንዕ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ነገሥት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ይነግሡ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964F48" w:rsidRPr="00FB019E">
        <w:rPr>
          <w:rFonts w:ascii="Abyssinica SIL" w:hAnsi="Abyssinica SIL" w:cs="Abyssinica SIL"/>
        </w:rPr>
        <w:t>ወኀያላ</w:t>
      </w:r>
      <w:r w:rsidR="00805FA4" w:rsidRPr="00FB019E">
        <w:rPr>
          <w:rFonts w:ascii="Abyssinica SIL" w:hAnsi="Abyssinica SIL" w:cs="Abyssinica SIL"/>
        </w:rPr>
        <w:t>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D76D60" w:rsidRPr="00FB019E">
        <w:rPr>
          <w:rFonts w:ascii="Abyssinica SIL" w:hAnsi="Abyssinica SIL" w:cs="Abyssinica SIL"/>
        </w:rPr>
        <w:t>{..(</w:t>
      </w:r>
      <w:proofErr w:type="spellStart"/>
      <w:r w:rsidR="00D76D60" w:rsidRPr="00FB019E">
        <w:rPr>
          <w:rFonts w:ascii="Abyssinica SIL" w:hAnsi="Abyssinica SIL" w:cs="Abyssinica SIL"/>
        </w:rPr>
        <w:t>ይ</w:t>
      </w:r>
      <w:r w:rsidR="00805FA4" w:rsidRPr="00FB019E">
        <w:rPr>
          <w:rFonts w:ascii="Abyssinica SIL" w:hAnsi="Abyssinica SIL" w:cs="Abyssinica SIL"/>
        </w:rPr>
        <w:t>ጽ</w:t>
      </w:r>
      <w:proofErr w:type="spellEnd"/>
      <w:r w:rsidR="00D76D60" w:rsidRPr="00FB019E">
        <w:rPr>
          <w:rFonts w:ascii="Abyssinica SIL" w:hAnsi="Abyssinica SIL" w:cs="Abyssinica SIL"/>
        </w:rPr>
        <w:t>)]</w:t>
      </w:r>
      <w:proofErr w:type="spellStart"/>
      <w:r w:rsidR="00805FA4" w:rsidRPr="00FB019E">
        <w:rPr>
          <w:rFonts w:ascii="Abyssinica SIL" w:hAnsi="Abyssinica SIL" w:cs="Abyssinica SIL"/>
        </w:rPr>
        <w:t>ኅፉ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ጻድቀ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ዐቢያን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ይከብሩ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ወመኳንንት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ይእ</w:t>
      </w:r>
      <w:r w:rsidR="003739BF" w:rsidRPr="00FB019E">
        <w:rPr>
          <w:rFonts w:ascii="Abyssinica SIL" w:hAnsi="Abyssinica SIL" w:cs="Abyssinica SIL"/>
        </w:rPr>
        <w:t>ኅ</w:t>
      </w:r>
      <w:r w:rsidR="00805FA4" w:rsidRPr="00FB019E">
        <w:rPr>
          <w:rFonts w:ascii="Abyssinica SIL" w:hAnsi="Abyssinica SIL" w:cs="Abyssinica SIL"/>
        </w:rPr>
        <w:t>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ምድር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አነ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ያፈቅሩኒ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አፈቀር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ኪያየ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የኀሡ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ይረክቡ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ሞገሰ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ብዕል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ወክብር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ኀቤየ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3022B" w:rsidRPr="00FB019E">
        <w:rPr>
          <w:rFonts w:ascii="Abyssinica SIL" w:hAnsi="Abyssinica SIL" w:cs="Abyssinica SIL"/>
        </w:rPr>
        <w:t>ሀሎ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ወጥሪት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ብዙኅ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ወጽ</w:t>
      </w:r>
      <w:proofErr w:type="spellEnd"/>
    </w:p>
    <w:p w14:paraId="013C26AD" w14:textId="3C9656DD" w:rsidR="00685DF0" w:rsidRPr="00FB019E" w:rsidRDefault="005A752B" w:rsidP="00B90997">
      <w:pPr>
        <w:jc w:val="both"/>
        <w:rPr>
          <w:rFonts w:ascii="Abyssinica SIL" w:hAnsi="Abyssinica SIL" w:cs="Abyssinica SIL"/>
          <w:highlight w:val="lightGray"/>
        </w:rPr>
      </w:pPr>
      <w:r w:rsidRPr="00FB019E">
        <w:rPr>
          <w:rFonts w:ascii="Abyssinica SIL" w:hAnsi="Abyssinica SIL" w:cs="Abyssinica SIL"/>
        </w:rPr>
        <w:t xml:space="preserve">(col. 2) </w:t>
      </w:r>
      <w:proofErr w:type="spellStart"/>
      <w:r w:rsidR="00F91D60" w:rsidRPr="00FB019E">
        <w:rPr>
          <w:rFonts w:ascii="Abyssinica SIL" w:hAnsi="Abyssinica SIL" w:cs="Abyssinica SIL"/>
        </w:rPr>
        <w:t>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91D60" w:rsidRPr="00FB019E">
        <w:rPr>
          <w:rFonts w:ascii="Abyssinica SIL" w:hAnsi="Abyssinica SIL" w:cs="Abyssinica SIL"/>
        </w:rPr>
        <w:t>ይኄይስ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ኪያየ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91D60" w:rsidRPr="00FB019E">
        <w:rPr>
          <w:rFonts w:ascii="Abyssinica SIL" w:hAnsi="Abyssinica SIL" w:cs="Abyssinica SIL"/>
        </w:rPr>
        <w:t>ኀሪ</w:t>
      </w:r>
      <w:r w:rsidR="00805FA4" w:rsidRPr="00FB019E">
        <w:rPr>
          <w:rFonts w:ascii="Abyssinica SIL" w:hAnsi="Abyssinica SIL" w:cs="Abyssinica SIL"/>
        </w:rPr>
        <w:t>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85A28" w:rsidRPr="00FB019E">
        <w:rPr>
          <w:rFonts w:ascii="Abyssinica SIL" w:hAnsi="Abyssinica SIL" w:cs="Abyssinica SIL"/>
        </w:rPr>
        <w:t>እምወርቅ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ወእምዕንቍ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ክቡር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ፍሬ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ዚአየ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ይኄይስ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እምብሩር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ኅሩይ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ፍኖተ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46955" w:rsidRPr="00FB019E">
        <w:rPr>
          <w:rFonts w:ascii="Abyssinica SIL" w:hAnsi="Abyssinica SIL" w:cs="Abyssinica SIL"/>
        </w:rPr>
        <w:t>አንሶ</w:t>
      </w:r>
      <w:r w:rsidR="00805FA4" w:rsidRPr="00FB019E">
        <w:rPr>
          <w:rFonts w:ascii="Abyssinica SIL" w:hAnsi="Abyssinica SIL" w:cs="Abyssinica SIL"/>
        </w:rPr>
        <w:t>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ወማእከለ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E0D8E" w:rsidRPr="00FB019E">
        <w:rPr>
          <w:rFonts w:ascii="Abyssinica SIL" w:hAnsi="Abyssinica SIL" w:cs="Abyssinica SIL"/>
        </w:rPr>
        <w:t>አሰ</w:t>
      </w:r>
      <w:r w:rsidR="00805FA4" w:rsidRPr="00FB019E">
        <w:rPr>
          <w:rFonts w:ascii="Abyssinica SIL" w:hAnsi="Abyssinica SIL" w:cs="Abyssinica SIL"/>
        </w:rPr>
        <w:t>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እትመየጥ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E0D8E" w:rsidRPr="00FB019E">
        <w:rPr>
          <w:rFonts w:ascii="Abyssinica SIL" w:hAnsi="Abyssinica SIL" w:cs="Abyssinica SIL"/>
        </w:rPr>
        <w:t>እከ</w:t>
      </w:r>
      <w:r w:rsidR="0080063D" w:rsidRPr="00FB019E">
        <w:rPr>
          <w:rFonts w:ascii="Abyssinica SIL" w:hAnsi="Abyssinica SIL" w:cs="Abyssinica SIL"/>
        </w:rPr>
        <w:t>ፍሎ</w:t>
      </w:r>
      <w:r w:rsidR="00805FA4" w:rsidRPr="00FB019E">
        <w:rPr>
          <w:rFonts w:ascii="Abyssinica SIL" w:hAnsi="Abyssinica SIL" w:cs="Abyssinica SIL"/>
        </w:rPr>
        <w:t>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ያአምሩኒ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ጥሪተ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ወመዛግብቲሆሙ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እምላእ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ተድላ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ነገርኩክሙ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ጸብሐት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ዘይከውን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እዜከር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ዘእምዓለም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ኆልቈ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ፈጠረኒ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ቀዳሜ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ፍኖቱ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ለምግባሩ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ወእምቅድመ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ዓለም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ሰረረኒ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መቅድመ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ዘእንበለ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ምድር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E66364" w:rsidRPr="00FB019E">
        <w:rPr>
          <w:rFonts w:ascii="Abyssinica SIL" w:hAnsi="Abyssinica SIL" w:cs="Abyssinica SIL"/>
        </w:rPr>
        <w:t>{.</w:t>
      </w:r>
      <w:r w:rsidR="008003ED" w:rsidRPr="00FB019E">
        <w:rPr>
          <w:rFonts w:ascii="Abyssinica SIL" w:hAnsi="Abyssinica SIL" w:cs="Abyssinica SIL"/>
        </w:rPr>
        <w:t>(</w:t>
      </w:r>
      <w:r w:rsidR="00E66364" w:rsidRPr="00FB019E">
        <w:rPr>
          <w:rFonts w:ascii="Abyssinica SIL" w:hAnsi="Abyssinica SIL" w:cs="Abyssinica SIL"/>
        </w:rPr>
        <w:t>ይ</w:t>
      </w:r>
      <w:r w:rsidR="008003ED" w:rsidRPr="00FB019E">
        <w:rPr>
          <w:rFonts w:ascii="Abyssinica SIL" w:hAnsi="Abyssinica SIL" w:cs="Abyssinica SIL"/>
        </w:rPr>
        <w:t>)</w:t>
      </w:r>
      <w:r w:rsidR="00E66364" w:rsidRPr="00FB019E">
        <w:rPr>
          <w:rFonts w:ascii="Abyssinica SIL" w:hAnsi="Abyssinica SIL" w:cs="Abyssinica SIL"/>
        </w:rPr>
        <w:t>}</w:t>
      </w:r>
      <w:proofErr w:type="spellStart"/>
      <w:r w:rsidR="00805FA4" w:rsidRPr="00FB019E">
        <w:rPr>
          <w:rFonts w:ascii="Abyssinica SIL" w:hAnsi="Abyssinica SIL" w:cs="Abyssinica SIL"/>
        </w:rPr>
        <w:t>ግበር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ወዘእንበለ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03ED" w:rsidRPr="00FB019E">
        <w:rPr>
          <w:rFonts w:ascii="Abyssinica SIL" w:hAnsi="Abyssinica SIL" w:cs="Abyssinica SIL"/>
        </w:rPr>
        <w:t>ይጸ</w:t>
      </w:r>
      <w:r w:rsidR="00805FA4" w:rsidRPr="00FB019E">
        <w:rPr>
          <w:rFonts w:ascii="Abyssinica SIL" w:hAnsi="Abyssinica SIL" w:cs="Abyssinica SIL"/>
        </w:rPr>
        <w:t>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አንቅዕተ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ማያት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ወዘእንበለ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አውግር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ይጣአጣእ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ወ</w:t>
      </w:r>
      <w:r w:rsidR="00656C2F" w:rsidRPr="00FB019E">
        <w:rPr>
          <w:rFonts w:ascii="Abyssinica SIL" w:hAnsi="Abyssinica SIL" w:cs="Abyssinica SIL"/>
        </w:rPr>
        <w:t>(</w:t>
      </w:r>
      <w:proofErr w:type="spellStart"/>
      <w:r w:rsidR="00656C2F" w:rsidRPr="00FB019E">
        <w:rPr>
          <w:rFonts w:ascii="Abyssinica SIL" w:hAnsi="Abyssinica SIL" w:cs="Abyssinica SIL"/>
        </w:rPr>
        <w:t>እ</w:t>
      </w:r>
      <w:r w:rsidR="001D177B" w:rsidRPr="00FB019E">
        <w:rPr>
          <w:rFonts w:ascii="Abyssinica SIL" w:hAnsi="Abyssinica SIL" w:cs="Abyssinica SIL"/>
        </w:rPr>
        <w:t>ምቀ</w:t>
      </w:r>
      <w:r w:rsidR="00805FA4" w:rsidRPr="00FB019E">
        <w:rPr>
          <w:rFonts w:ascii="Abyssinica SIL" w:hAnsi="Abyssinica SIL" w:cs="Abyssinica SIL"/>
        </w:rPr>
        <w:t>ደመ</w:t>
      </w:r>
      <w:proofErr w:type="spellEnd"/>
      <w:r w:rsidR="001D177B" w:rsidRPr="00FB019E">
        <w:rPr>
          <w:rFonts w:ascii="Abyssinica SIL" w:hAnsi="Abyssinica SIL" w:cs="Abyssinica SIL"/>
        </w:rPr>
        <w:t>)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አውጕር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ወለደኒ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D177B" w:rsidRPr="00FB019E">
        <w:rPr>
          <w:rFonts w:ascii="Abyssinica SIL" w:hAnsi="Abyssinica SIL" w:cs="Abyssinica SIL"/>
        </w:rPr>
        <w:t>እግዚኣ</w:t>
      </w:r>
      <w:r w:rsidR="00805FA4" w:rsidRPr="00FB019E">
        <w:rPr>
          <w:rFonts w:ascii="Abyssinica SIL" w:hAnsi="Abyssinica SIL" w:cs="Abyssinica SIL"/>
        </w:rPr>
        <w:t>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ገብረ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በሐውርተ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ወአጽናፈ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ዘይኀድር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እምሰማይ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792E74" w:rsidRPr="00FB019E">
        <w:rPr>
          <w:rFonts w:ascii="Abyssinica SIL" w:hAnsi="Abyssinica SIL" w:cs="Abyssinica SIL"/>
        </w:rPr>
        <w:t>ያስተ</w:t>
      </w:r>
      <w:r w:rsidR="00805FA4" w:rsidRPr="00FB019E">
        <w:rPr>
          <w:rFonts w:ascii="Abyssinica SIL" w:hAnsi="Abyssinica SIL" w:cs="Abyssinica SIL"/>
        </w:rPr>
        <w:t>ዳሉ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ሰማያት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26181" w:rsidRPr="00FB019E">
        <w:rPr>
          <w:rFonts w:ascii="Abyssinica SIL" w:hAnsi="Abyssinica SIL" w:cs="Abyssinica SIL"/>
        </w:rPr>
        <w:t>ሀሎ</w:t>
      </w:r>
      <w:r w:rsidR="00805FA4" w:rsidRPr="00FB019E">
        <w:rPr>
          <w:rFonts w:ascii="Abyssinica SIL" w:hAnsi="Abyssinica SIL" w:cs="Abyssinica SIL"/>
        </w:rPr>
        <w:t>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ወአመ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ይጠፍር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26181" w:rsidRPr="00FB019E">
        <w:rPr>
          <w:rFonts w:ascii="Abyssinica SIL" w:hAnsi="Abyssinica SIL" w:cs="Abyssinica SIL"/>
        </w:rPr>
        <w:t>መን</w:t>
      </w:r>
      <w:r w:rsidR="00805FA4" w:rsidRPr="00FB019E">
        <w:rPr>
          <w:rFonts w:ascii="Abyssinica SIL" w:hAnsi="Abyssinica SIL" w:cs="Abyssinica SIL"/>
        </w:rPr>
        <w:t>በረ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ዚአሁ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ላዕለ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26181" w:rsidRPr="00FB019E">
        <w:rPr>
          <w:rFonts w:ascii="Abyssinica SIL" w:hAnsi="Abyssinica SIL" w:cs="Abyssinica SIL"/>
        </w:rPr>
        <w:t>ነፋሳ</w:t>
      </w:r>
      <w:r w:rsidR="00805FA4" w:rsidRPr="00FB019E">
        <w:rPr>
          <w:rFonts w:ascii="Abyssinica SIL" w:hAnsi="Abyssinica SIL" w:cs="Abyssinica SIL"/>
        </w:rPr>
        <w:t>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ወአመ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ጽኑዕ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5455A" w:rsidRPr="00FB019E">
        <w:rPr>
          <w:rFonts w:ascii="Abyssinica SIL" w:hAnsi="Abyssinica SIL" w:cs="Abyssinica SIL"/>
        </w:rPr>
        <w:t>ይ</w:t>
      </w:r>
      <w:r w:rsidR="00805FA4" w:rsidRPr="00FB019E">
        <w:rPr>
          <w:rFonts w:ascii="Abyssinica SIL" w:hAnsi="Abyssinica SIL" w:cs="Abyssinica SIL"/>
        </w:rPr>
        <w:t>ገብር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ዘመልዕልተ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ደመና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ወአመ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ጽንዕ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አንበሮ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አንቅዐተ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795281" w:rsidRPr="00FB019E">
        <w:rPr>
          <w:rFonts w:ascii="Abyssinica SIL" w:hAnsi="Abyssinica SIL" w:cs="Abyssinica SIL"/>
        </w:rPr>
        <w:t>{.(</w:t>
      </w:r>
      <w:r w:rsidR="00805FA4" w:rsidRPr="00FB019E">
        <w:rPr>
          <w:rFonts w:ascii="Abyssinica SIL" w:hAnsi="Abyssinica SIL" w:cs="Abyssinica SIL"/>
        </w:rPr>
        <w:t>ማ</w:t>
      </w:r>
      <w:r w:rsidR="00795281" w:rsidRPr="00FB019E">
        <w:rPr>
          <w:rFonts w:ascii="Abyssinica SIL" w:hAnsi="Abyssinica SIL" w:cs="Abyssinica SIL"/>
        </w:rPr>
        <w:t>)}</w:t>
      </w:r>
      <w:r w:rsidR="00A008E7" w:rsidRPr="00FB019E">
        <w:rPr>
          <w:rFonts w:ascii="Abyssinica SIL" w:hAnsi="Abyssinica SIL" w:cs="Abyssinica SIL"/>
        </w:rPr>
        <w:t>ይ</w:t>
      </w:r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ወአመ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ያነብር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ለባሕር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አቅመ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ወማያት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ኢይወጽእ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118DD" w:rsidRPr="00FB019E">
        <w:rPr>
          <w:rFonts w:ascii="Abyssinica SIL" w:hAnsi="Abyssinica SIL" w:cs="Abyssinica SIL"/>
        </w:rPr>
        <w:t>እምአ</w:t>
      </w:r>
      <w:r w:rsidR="00805FA4" w:rsidRPr="00FB019E">
        <w:rPr>
          <w:rFonts w:ascii="Abyssinica SIL" w:hAnsi="Abyssinica SIL" w:cs="Abyssinica SIL"/>
        </w:rPr>
        <w:t>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ዚአሁ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ወጽኑዕ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ይገብር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መሠ</w:t>
      </w:r>
      <w:r w:rsidR="008118DD" w:rsidRPr="00FB019E">
        <w:rPr>
          <w:rFonts w:ascii="Abyssinica SIL" w:hAnsi="Abyssinica SIL" w:cs="Abyssinica SIL"/>
        </w:rPr>
        <w:t>ረታ</w:t>
      </w:r>
      <w:r w:rsidR="00805FA4" w:rsidRPr="00FB019E">
        <w:rPr>
          <w:rFonts w:ascii="Abyssinica SIL" w:hAnsi="Abyssinica SIL" w:cs="Abyssinica SIL"/>
        </w:rPr>
        <w:t>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ምድር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118DD" w:rsidRPr="00FB019E">
        <w:rPr>
          <w:rFonts w:ascii="Abyssinica SIL" w:hAnsi="Abyssinica SIL" w:cs="Abyssinica SIL"/>
        </w:rPr>
        <w:t>ሀሎ</w:t>
      </w:r>
      <w:r w:rsidR="00805FA4" w:rsidRPr="00FB019E">
        <w:rPr>
          <w:rFonts w:ascii="Abyssinica SIL" w:hAnsi="Abyssinica SIL" w:cs="Abyssinica SIL"/>
        </w:rPr>
        <w:t>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ምስሌሁ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118DD" w:rsidRPr="00FB019E">
        <w:rPr>
          <w:rFonts w:ascii="Abyssinica SIL" w:hAnsi="Abyssinica SIL" w:cs="Abyssinica SIL"/>
        </w:rPr>
        <w:t>አስተ</w:t>
      </w:r>
      <w:proofErr w:type="spellEnd"/>
      <w:r w:rsidR="008118DD" w:rsidRPr="00FB019E">
        <w:rPr>
          <w:rFonts w:ascii="Abyssinica SIL" w:hAnsi="Abyssinica SIL" w:cs="Abyssinica SIL"/>
        </w:rPr>
        <w:t>[.]</w:t>
      </w:r>
      <w:r w:rsidR="00805FA4" w:rsidRPr="00FB019E">
        <w:rPr>
          <w:rFonts w:ascii="Abyssinica SIL" w:hAnsi="Abyssinica SIL" w:cs="Abyssinica SIL"/>
        </w:rPr>
        <w:t>ድ</w:t>
      </w:r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አነ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ይእቲ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ለእንተ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85A17" w:rsidRPr="00FB019E">
        <w:rPr>
          <w:rFonts w:ascii="Abyssinica SIL" w:hAnsi="Abyssinica SIL" w:cs="Abyssinica SIL"/>
        </w:rPr>
        <w:t>ይትፌ</w:t>
      </w:r>
      <w:r w:rsidR="00805FA4" w:rsidRPr="00FB019E">
        <w:rPr>
          <w:rFonts w:ascii="Abyssinica SIL" w:hAnsi="Abyssinica SIL" w:cs="Abyssinica SIL"/>
        </w:rPr>
        <w:t>ሣሕ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ወእ</w:t>
      </w:r>
      <w:r w:rsidR="00A85A17" w:rsidRPr="00FB019E">
        <w:rPr>
          <w:rFonts w:ascii="Abyssinica SIL" w:hAnsi="Abyssinica SIL" w:cs="Abyssinica SIL"/>
        </w:rPr>
        <w:t>ን</w:t>
      </w:r>
      <w:r w:rsidR="00805FA4" w:rsidRPr="00FB019E">
        <w:rPr>
          <w:rFonts w:ascii="Abyssinica SIL" w:hAnsi="Abyssinica SIL" w:cs="Abyssinica SIL"/>
        </w:rPr>
        <w:t>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ጸብሐት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እትኀሠይ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በደቂቀ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እጓለ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እመሕያው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ወይእዜኒ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ወልድየ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ስምዐኒ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ወብፁዓን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የዐቀቡ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ፍኖትየ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ስምዑ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ጥበበ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ወጥበቡ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ወኢትትፈጸሙ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ወብፁዕ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E763D" w:rsidRPr="00FB019E">
        <w:rPr>
          <w:rFonts w:ascii="Abyssinica SIL" w:hAnsi="Abyssinica SIL" w:cs="Abyssinica SIL"/>
        </w:rPr>
        <w:t>ዘይሰ</w:t>
      </w:r>
      <w:r w:rsidR="00805FA4" w:rsidRPr="00FB019E">
        <w:rPr>
          <w:rFonts w:ascii="Abyssinica SIL" w:hAnsi="Abyssinica SIL" w:cs="Abyssinica SIL"/>
        </w:rPr>
        <w:t>ምዐኒ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ዘፍኖት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ይዐቅብ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ወዘይተግህ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አናቅጸ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ዚአየ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ጸብሐት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ወዘየዐቅብ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37C12" w:rsidRPr="00FB019E">
        <w:rPr>
          <w:rFonts w:ascii="Abyssinica SIL" w:hAnsi="Abyssinica SIL" w:cs="Abyssinica SIL"/>
        </w:rPr>
        <w:t>ራግዛ</w:t>
      </w:r>
      <w:r w:rsidR="00805FA4" w:rsidRPr="00FB019E">
        <w:rPr>
          <w:rFonts w:ascii="Abyssinica SIL" w:hAnsi="Abyssinica SIL" w:cs="Abyssinica SIL"/>
        </w:rPr>
        <w:t>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ምብዋእየ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ፍናውየ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37C12" w:rsidRPr="00FB019E">
        <w:rPr>
          <w:rFonts w:ascii="Abyssinica SIL" w:hAnsi="Abyssinica SIL" w:cs="Abyssinica SIL"/>
        </w:rPr>
        <w:t>ፍናዌ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37C12" w:rsidRPr="00FB019E">
        <w:rPr>
          <w:rFonts w:ascii="Abyssinica SIL" w:hAnsi="Abyssinica SIL" w:cs="Abyssinica SIL"/>
        </w:rPr>
        <w:t>ሒ</w:t>
      </w:r>
      <w:r w:rsidR="00805FA4" w:rsidRPr="00FB019E">
        <w:rPr>
          <w:rFonts w:ascii="Abyssinica SIL" w:hAnsi="Abyssinica SIL" w:cs="Abyssinica SIL"/>
        </w:rPr>
        <w:t>ይወት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937C12" w:rsidRPr="00FB019E">
        <w:rPr>
          <w:rFonts w:ascii="Abyssinica SIL" w:hAnsi="Abyssinica SIL" w:cs="Abyssinica SIL"/>
        </w:rPr>
        <w:t>ወይዴሉ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ፈቃዱ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</w:t>
      </w:r>
      <w:r w:rsidR="00396AE0" w:rsidRPr="00FB019E">
        <w:rPr>
          <w:rFonts w:ascii="Abyssinica SIL" w:hAnsi="Abyssinica SIL" w:cs="Abyssinica SIL"/>
        </w:rPr>
        <w:t>ኣ</w:t>
      </w:r>
      <w:r w:rsidR="00805FA4" w:rsidRPr="00FB019E">
        <w:rPr>
          <w:rFonts w:ascii="Abyssinica SIL" w:hAnsi="Abyssinica SIL" w:cs="Abyssinica SIL"/>
        </w:rPr>
        <w:t>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ወእለሰ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ላዕሌየ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ይኤብሱ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ይጌግዩ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ላዕለ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lastRenderedPageBreak/>
        <w:t>ነፍሶሙ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96AE0" w:rsidRPr="00FB019E">
        <w:rPr>
          <w:rFonts w:ascii="Abyssinica SIL" w:hAnsi="Abyssinica SIL" w:cs="Abyssinica SIL"/>
        </w:rPr>
        <w:t>ይጸልኡኒ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ያፈቅሩ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ሞተ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ጥበብ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ኀነጸት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ላቲ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343A3" w:rsidRPr="00FB019E">
        <w:rPr>
          <w:rFonts w:ascii="Abyssinica SIL" w:hAnsi="Abyssinica SIL" w:cs="Abyssinica SIL"/>
        </w:rPr>
        <w:t>ቤተ</w:t>
      </w:r>
      <w:r w:rsidR="00805FA4" w:rsidRPr="00FB019E">
        <w:rPr>
          <w:rFonts w:ascii="Abyssinica SIL" w:hAnsi="Abyssinica SIL" w:cs="Abyssinica SIL"/>
        </w:rPr>
        <w:t>ወአቀመት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ሰብዐተ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አዕማደ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343A3" w:rsidRPr="00FB019E">
        <w:rPr>
          <w:rFonts w:ascii="Abyssinica SIL" w:hAnsi="Abyssinica SIL" w:cs="Abyssinica SIL"/>
        </w:rPr>
        <w:t>ወዘብ</w:t>
      </w:r>
      <w:proofErr w:type="spellEnd"/>
      <w:r w:rsidR="005E7299" w:rsidRPr="00FB019E">
        <w:rPr>
          <w:rFonts w:ascii="Abyssinica SIL" w:hAnsi="Abyssinica SIL" w:cs="Abyssinica SIL"/>
        </w:rPr>
        <w:t>[..]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E7299" w:rsidRPr="00FB019E">
        <w:rPr>
          <w:rFonts w:ascii="Abyssinica SIL" w:hAnsi="Abyssinica SIL" w:cs="Abyssinica SIL"/>
        </w:rPr>
        <w:t>ዘዚኣ</w:t>
      </w:r>
      <w:r w:rsidR="00805FA4" w:rsidRPr="00FB019E">
        <w:rPr>
          <w:rFonts w:ascii="Abyssinica SIL" w:hAnsi="Abyssinica SIL" w:cs="Abyssinica SIL"/>
        </w:rPr>
        <w:t>ሃ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ጥብነ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E7299" w:rsidRPr="00FB019E">
        <w:rPr>
          <w:rFonts w:ascii="Abyssinica SIL" w:hAnsi="Abyssinica SIL" w:cs="Abyssinica SIL"/>
        </w:rPr>
        <w:t>ስየ</w:t>
      </w:r>
      <w:proofErr w:type="spellEnd"/>
      <w:r w:rsidR="005E7299" w:rsidRPr="00FB019E">
        <w:rPr>
          <w:rFonts w:ascii="Abyssinica SIL" w:hAnsi="Abyssinica SIL" w:cs="Abyssinica SIL"/>
        </w:rPr>
        <w:t>{.}</w:t>
      </w:r>
      <w:r w:rsidR="00805FA4" w:rsidRPr="00FB019E">
        <w:rPr>
          <w:rFonts w:ascii="Abyssinica SIL" w:hAnsi="Abyssinica SIL" w:cs="Abyssinica SIL"/>
        </w:rPr>
        <w:t>ኃ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945CD" w:rsidRPr="00FB019E">
        <w:rPr>
          <w:rFonts w:ascii="Abyssinica SIL" w:hAnsi="Abyssinica SIL" w:cs="Abyssinica SIL"/>
        </w:rPr>
        <w:t>ትስን</w:t>
      </w:r>
      <w:proofErr w:type="spellEnd"/>
    </w:p>
    <w:p w14:paraId="32B219A0" w14:textId="33EE86C8" w:rsidR="005A752B" w:rsidRPr="00FB019E" w:rsidRDefault="005A752B" w:rsidP="00B90997">
      <w:pPr>
        <w:jc w:val="both"/>
        <w:rPr>
          <w:rFonts w:ascii="Abyssinica SIL" w:hAnsi="Abyssinica SIL" w:cs="Abyssinica SIL"/>
        </w:rPr>
      </w:pPr>
      <w:r w:rsidRPr="00FB019E">
        <w:rPr>
          <w:rFonts w:ascii="Abyssinica SIL" w:hAnsi="Abyssinica SIL" w:cs="Abyssinica SIL"/>
        </w:rPr>
        <w:t>f. 4r</w:t>
      </w:r>
    </w:p>
    <w:p w14:paraId="7BA46853" w14:textId="060A6D88" w:rsidR="00685DF0" w:rsidRPr="00FB019E" w:rsidRDefault="005A752B" w:rsidP="00B90997">
      <w:pPr>
        <w:jc w:val="both"/>
        <w:rPr>
          <w:rFonts w:ascii="Abyssinica SIL" w:hAnsi="Abyssinica SIL" w:cs="Abyssinica SIL"/>
          <w:highlight w:val="lightGray"/>
        </w:rPr>
      </w:pPr>
      <w:r w:rsidRPr="00FB019E">
        <w:rPr>
          <w:rFonts w:ascii="Abyssinica SIL" w:hAnsi="Abyssinica SIL" w:cs="Abyssinica SIL"/>
        </w:rPr>
        <w:t xml:space="preserve">(col. 1) </w:t>
      </w:r>
      <w:r w:rsidR="00805FA4" w:rsidRPr="00FB019E">
        <w:rPr>
          <w:rFonts w:ascii="Abyssinica SIL" w:hAnsi="Abyssinica SIL" w:cs="Abyssinica SIL"/>
        </w:rPr>
        <w:t>ት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945CD" w:rsidRPr="00FB019E">
        <w:rPr>
          <w:rFonts w:ascii="Abyssinica SIL" w:hAnsi="Abyssinica SIL" w:cs="Abyssinica SIL"/>
        </w:rPr>
        <w:t>ዘዚኣ</w:t>
      </w:r>
      <w:r w:rsidR="00805FA4" w:rsidRPr="00FB019E">
        <w:rPr>
          <w:rFonts w:ascii="Abyssinica SIL" w:hAnsi="Abyssinica SIL" w:cs="Abyssinica SIL"/>
        </w:rPr>
        <w:t>ሃ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ወይነ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ወአስተዳለወት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B621B" w:rsidRPr="00FB019E">
        <w:rPr>
          <w:rFonts w:ascii="Abyssinica SIL" w:hAnsi="Abyssinica SIL" w:cs="Abyssinica SIL"/>
        </w:rPr>
        <w:t>ዘዚኣ</w:t>
      </w:r>
      <w:r w:rsidR="00805FA4" w:rsidRPr="00FB019E">
        <w:rPr>
          <w:rFonts w:ascii="Abyssinica SIL" w:hAnsi="Abyssinica SIL" w:cs="Abyssinica SIL"/>
        </w:rPr>
        <w:t>ሃ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ማእደ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ወፈነወት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B621B" w:rsidRPr="00FB019E">
        <w:rPr>
          <w:rFonts w:ascii="Abyssinica SIL" w:hAnsi="Abyssinica SIL" w:cs="Abyssinica SIL"/>
        </w:rPr>
        <w:t>ዘዚኣ</w:t>
      </w:r>
      <w:r w:rsidR="00805FA4" w:rsidRPr="00FB019E">
        <w:rPr>
          <w:rFonts w:ascii="Abyssinica SIL" w:hAnsi="Abyssinica SIL" w:cs="Abyssinica SIL"/>
        </w:rPr>
        <w:t>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አግብርተ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እንዘ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ትጼውዕ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በነዋኅ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ስብክት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D56BA" w:rsidRPr="00FB019E">
        <w:rPr>
          <w:rFonts w:ascii="Abyssinica SIL" w:hAnsi="Abyssinica SIL" w:cs="Abyssinica SIL"/>
        </w:rPr>
        <w:t>ስያ</w:t>
      </w:r>
      <w:r w:rsidR="00805FA4" w:rsidRPr="00FB019E">
        <w:rPr>
          <w:rFonts w:ascii="Abyssinica SIL" w:hAnsi="Abyssinica SIL" w:cs="Abyssinica SIL"/>
        </w:rPr>
        <w:t>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እንዘ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ትብል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ዘአብድ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ውእቱ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C28D7" w:rsidRPr="00FB019E">
        <w:rPr>
          <w:rFonts w:ascii="Abyssinica SIL" w:hAnsi="Abyssinica SIL" w:cs="Abyssinica SIL"/>
        </w:rPr>
        <w:t>ይትጋኀ</w:t>
      </w:r>
      <w:r w:rsidR="00805FA4" w:rsidRPr="00FB019E">
        <w:rPr>
          <w:rFonts w:ascii="Abyssinica SIL" w:hAnsi="Abyssinica SIL" w:cs="Abyssinica SIL"/>
        </w:rPr>
        <w:t>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ኀቤየ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ሂ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የኀጽጾሙ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B83EA5" w:rsidRPr="00FB019E">
        <w:rPr>
          <w:rFonts w:ascii="Abyssinica SIL" w:hAnsi="Abyssinica SIL" w:cs="Abyssinica SIL"/>
        </w:rPr>
        <w:t>አ</w:t>
      </w:r>
      <w:r w:rsidR="00805FA4" w:rsidRPr="00FB019E">
        <w:rPr>
          <w:rFonts w:ascii="Abyssinica SIL" w:hAnsi="Abyssinica SIL" w:cs="Abyssinica SIL"/>
        </w:rPr>
        <w:t>እምሮ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ትቤ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ንዑ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ብልዑ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ኅብስትየ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ወስትዩ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ወይንየ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ዘቀዳሕኩ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ለክሙ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ወሕድግዋ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ለእበድ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ወሕየዉ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ወሕሡ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አእምሮ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71BA2" w:rsidRPr="00FB019E">
        <w:rPr>
          <w:rFonts w:ascii="Abyssinica SIL" w:hAnsi="Abyssinica SIL" w:cs="Abyssinica SIL"/>
        </w:rPr>
        <w:t>ትኅየ</w:t>
      </w:r>
      <w:r w:rsidR="00805FA4" w:rsidRPr="00FB019E">
        <w:rPr>
          <w:rFonts w:ascii="Abyssinica SIL" w:hAnsi="Abyssinica SIL" w:cs="Abyssinica SIL"/>
        </w:rPr>
        <w:t>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71BA2" w:rsidRPr="00FB019E">
        <w:rPr>
          <w:rFonts w:ascii="Abyssinica SIL" w:hAnsi="Abyssinica SIL" w:cs="Abyssinica SIL"/>
        </w:rPr>
        <w:t>ወአርተ</w:t>
      </w:r>
      <w:r w:rsidR="00805FA4" w:rsidRPr="00FB019E">
        <w:rPr>
          <w:rFonts w:ascii="Abyssinica SIL" w:hAnsi="Abyssinica SIL" w:cs="Abyssinica SIL"/>
        </w:rPr>
        <w:t>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በአእምሮ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ጠይቆ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ዘይምህሮሙ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ለእኩያን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ይነሥእ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71BA2" w:rsidRPr="00FB019E">
        <w:rPr>
          <w:rFonts w:ascii="Abyssinica SIL" w:hAnsi="Abyssinica SIL" w:cs="Abyssinica SIL"/>
        </w:rPr>
        <w:t>ሎ</w:t>
      </w:r>
      <w:r w:rsidR="00805FA4" w:rsidRPr="00FB019E">
        <w:rPr>
          <w:rFonts w:ascii="Abyssinica SIL" w:hAnsi="Abyssinica SIL" w:cs="Abyssinica SIL"/>
        </w:rPr>
        <w:t>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71BA2" w:rsidRPr="00FB019E">
        <w:rPr>
          <w:rFonts w:ascii="Abyssinica SIL" w:hAnsi="Abyssinica SIL" w:cs="Abyssinica SIL"/>
        </w:rPr>
        <w:t>ሎ</w:t>
      </w:r>
      <w:r w:rsidR="00805FA4" w:rsidRPr="00FB019E">
        <w:rPr>
          <w:rFonts w:ascii="Abyssinica SIL" w:hAnsi="Abyssinica SIL" w:cs="Abyssinica SIL"/>
        </w:rPr>
        <w:t>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71BA2" w:rsidRPr="00FB019E">
        <w:rPr>
          <w:rFonts w:ascii="Abyssinica SIL" w:hAnsi="Abyssinica SIL" w:cs="Abyssinica SIL"/>
        </w:rPr>
        <w:t>ኀሳ</w:t>
      </w:r>
      <w:r w:rsidR="00805FA4" w:rsidRPr="00FB019E">
        <w:rPr>
          <w:rFonts w:ascii="Abyssinica SIL" w:hAnsi="Abyssinica SIL" w:cs="Abyssinica SIL"/>
        </w:rPr>
        <w:t>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71BA2" w:rsidRPr="00FB019E">
        <w:rPr>
          <w:rFonts w:ascii="Abyssinica SIL" w:hAnsi="Abyssinica SIL" w:cs="Abyssinica SIL"/>
        </w:rPr>
        <w:t>ዘይጌስ</w:t>
      </w:r>
      <w:r w:rsidR="00805FA4" w:rsidRPr="00FB019E">
        <w:rPr>
          <w:rFonts w:ascii="Abyssinica SIL" w:hAnsi="Abyssinica SIL" w:cs="Abyssinica SIL"/>
        </w:rPr>
        <w:t>ጾ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ለረሲዕ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የኀይስ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ርእሶ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ኢትዝልፎሙ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ዝንቱ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ለእኩያን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ኢይጽልኡከ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ዝልፎ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ለጠቢብ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ወያፈቅረከ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ለእመ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ዘለፍኮ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ይጽእለከ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ሀቦ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ለጠቢብ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ምክንያተ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ወያፈደፍድ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ጥበበ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አምሮ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ለጻድቅ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ወያፈደፍድ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ተውክፍ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ቀዳሚሃ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ለጥበብ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ፈሪሀ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67546" w:rsidRPr="00FB019E">
        <w:rPr>
          <w:rFonts w:ascii="Abyssinica SIL" w:hAnsi="Abyssinica SIL" w:cs="Abyssinica SIL"/>
        </w:rPr>
        <w:t>እግዚኣ</w:t>
      </w:r>
      <w:r w:rsidR="00805FA4" w:rsidRPr="00FB019E">
        <w:rPr>
          <w:rFonts w:ascii="Abyssinica SIL" w:hAnsi="Abyssinica SIL" w:cs="Abyssinica SIL"/>
        </w:rPr>
        <w:t>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ወምክረ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ቅዱሳን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አእምሮ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ወአእምሮ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ሕግሰ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አልበ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ኄር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ውእቱ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በዝ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ስርዓት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ውእቱ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ብዙኀ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መዋዕለ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ተኀዩ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ወይትዌስከከ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ዓመታተ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A15F1" w:rsidRPr="00FB019E">
        <w:rPr>
          <w:rFonts w:ascii="Abyssinica SIL" w:hAnsi="Abyssinica SIL" w:cs="Abyssinica SIL"/>
        </w:rPr>
        <w:t>ሒ</w:t>
      </w:r>
      <w:r w:rsidR="00805FA4" w:rsidRPr="00FB019E">
        <w:rPr>
          <w:rFonts w:ascii="Abyssinica SIL" w:hAnsi="Abyssinica SIL" w:cs="Abyssinica SIL"/>
        </w:rPr>
        <w:t>ይወትከ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ወልድየ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ጠቢበ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ኮንከ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ለርእስከ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ጠቢበ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ትከውን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ወለቢጽከ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ወለእመሰ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ኮንከ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ለባኅቲትከ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ትቀድሕ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እኪተ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ዘያስተታሉ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02DEE" w:rsidRPr="00FB019E">
        <w:rPr>
          <w:rFonts w:ascii="Abyssinica SIL" w:hAnsi="Abyssinica SIL" w:cs="Abyssinica SIL"/>
        </w:rPr>
        <w:t>ኀሳ</w:t>
      </w:r>
      <w:r w:rsidR="00805FA4" w:rsidRPr="00FB019E">
        <w:rPr>
          <w:rFonts w:ascii="Abyssinica SIL" w:hAnsi="Abyssinica SIL" w:cs="Abyssinica SIL"/>
        </w:rPr>
        <w:t>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ውእቱ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A24BF" w:rsidRPr="00FB019E">
        <w:rPr>
          <w:rFonts w:ascii="Abyssinica SIL" w:hAnsi="Abyssinica SIL" w:cs="Abyssinica SIL"/>
        </w:rPr>
        <w:t>ይሬ</w:t>
      </w:r>
      <w:r w:rsidR="00805FA4" w:rsidRPr="00FB019E">
        <w:rPr>
          <w:rFonts w:ascii="Abyssinica SIL" w:hAnsi="Abyssinica SIL" w:cs="Abyssinica SIL"/>
        </w:rPr>
        <w:t>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A24BF" w:rsidRPr="00FB019E">
        <w:rPr>
          <w:rFonts w:ascii="Abyssinica SIL" w:hAnsi="Abyssinica SIL" w:cs="Abyssinica SIL"/>
        </w:rPr>
        <w:t>ነፍሰ</w:t>
      </w:r>
      <w:r w:rsidR="00805FA4" w:rsidRPr="00FB019E">
        <w:rPr>
          <w:rFonts w:ascii="Abyssinica SIL" w:hAnsi="Abyssinica SIL" w:cs="Abyssinica SIL"/>
        </w:rPr>
        <w:t>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ወውእቱ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A52A2" w:rsidRPr="00FB019E">
        <w:rPr>
          <w:rFonts w:ascii="Abyssinica SIL" w:hAnsi="Abyssinica SIL" w:cs="Abyssinica SIL"/>
        </w:rPr>
        <w:t>ይዴ</w:t>
      </w:r>
      <w:r w:rsidR="00805FA4" w:rsidRPr="00FB019E">
        <w:rPr>
          <w:rFonts w:ascii="Abyssinica SIL" w:hAnsi="Abyssinica SIL" w:cs="Abyssinica SIL"/>
        </w:rPr>
        <w:t>ግን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5A52A2" w:rsidRPr="00FB019E">
        <w:rPr>
          <w:rFonts w:ascii="Abyssinica SIL" w:hAnsi="Abyssinica SIL" w:cs="Abyssinica SIL"/>
        </w:rPr>
        <w:t>ዖ</w:t>
      </w:r>
      <w:r w:rsidR="00805FA4" w:rsidRPr="00FB019E">
        <w:rPr>
          <w:rFonts w:ascii="Abyssinica SIL" w:hAnsi="Abyssinica SIL" w:cs="Abyssinica SIL"/>
        </w:rPr>
        <w:t>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ዘይሴርር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ኀደገ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ፍኖዌ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ዐጸደ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ወይኑ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ወመንኰራኵረ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ወፍረ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ዚአ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ሁ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ረስዐ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ወየኀውር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በድወ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ገዳም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ምድር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ተሰርዐተ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ለጽምእ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ወያስተጋብእ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በእደዊሁ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ዘኢይፈሪ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ብእሲት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አብድ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መስተጋእት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ፅንስት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ኅብስተ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ትከውን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ኢታአምር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D4B92" w:rsidRPr="00FB019E">
        <w:rPr>
          <w:rFonts w:ascii="Abyssinica SIL" w:hAnsi="Abyssinica SIL" w:cs="Abyssinica SIL"/>
        </w:rPr>
        <w:t>ኀፊ</w:t>
      </w:r>
      <w:r w:rsidR="00805FA4" w:rsidRPr="00FB019E">
        <w:rPr>
          <w:rFonts w:ascii="Abyssinica SIL" w:hAnsi="Abyssinica SIL" w:cs="Abyssinica SIL"/>
        </w:rPr>
        <w:t>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ወነበረት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አናቀጸ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ቤተ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መንበራ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ገሀደ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D4B92" w:rsidRPr="00FB019E">
        <w:rPr>
          <w:rFonts w:ascii="Abyssinica SIL" w:hAnsi="Abyssinica SIL" w:cs="Abyssinica SIL"/>
        </w:rPr>
        <w:t>መር</w:t>
      </w:r>
      <w:r w:rsidR="00805FA4" w:rsidRPr="00FB019E">
        <w:rPr>
          <w:rFonts w:ascii="Abyssinica SIL" w:hAnsi="Abyssinica SIL" w:cs="Abyssinica SIL"/>
        </w:rPr>
        <w:t>ሕብ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ወትጼውዕ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ኀላፊተ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ፍኖት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ያረትዑ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ፍኖቶሙ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እምው</w:t>
      </w:r>
      <w:r w:rsidR="001173B7" w:rsidRPr="00FB019E">
        <w:rPr>
          <w:rFonts w:ascii="Abyssinica SIL" w:hAnsi="Abyssinica SIL" w:cs="Abyssinica SIL"/>
        </w:rPr>
        <w:t>ስቴትክ</w:t>
      </w:r>
      <w:r w:rsidR="00805FA4" w:rsidRPr="00FB019E">
        <w:rPr>
          <w:rFonts w:ascii="Abyssinica SIL" w:hAnsi="Abyssinica SIL" w:cs="Abyssinica SIL"/>
        </w:rPr>
        <w:t>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አብድ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ይቀርብ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ኀቤሃ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ወለዘ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0744FB" w:rsidRPr="00FB019E">
        <w:rPr>
          <w:rFonts w:ascii="Abyssinica SIL" w:hAnsi="Abyssinica SIL" w:cs="Abyssinica SIL"/>
        </w:rPr>
        <w:t>ያኀጾ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አእምሮ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እኤዝዝ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ወእብል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ኀብስተ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ኅቡአ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አስተሐዊዘክሙ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B541E" w:rsidRPr="00FB019E">
        <w:rPr>
          <w:rFonts w:ascii="Abyssinica SIL" w:hAnsi="Abyssinica SIL" w:cs="Abyssinica SIL"/>
        </w:rPr>
        <w:t>ግስሰ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ወማየ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ሥርቀ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አ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B541E" w:rsidRPr="00FB019E">
        <w:rPr>
          <w:rFonts w:ascii="Abyssinica SIL" w:hAnsi="Abyssinica SIL" w:cs="Abyssinica SIL"/>
        </w:rPr>
        <w:t>መዐርዒ</w:t>
      </w:r>
      <w:r w:rsidR="00805FA4" w:rsidRPr="00FB019E">
        <w:rPr>
          <w:rFonts w:ascii="Abyssinica SIL" w:hAnsi="Abyssinica SIL" w:cs="Abyssinica SIL"/>
        </w:rPr>
        <w:t>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ወውእቱሰ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</w:p>
    <w:p w14:paraId="6D43422B" w14:textId="7476CA16" w:rsidR="00685DF0" w:rsidRPr="00FB019E" w:rsidRDefault="005A752B" w:rsidP="00B90997">
      <w:pPr>
        <w:jc w:val="both"/>
        <w:rPr>
          <w:rFonts w:ascii="Abyssinica SIL" w:hAnsi="Abyssinica SIL" w:cs="Abyssinica SIL"/>
          <w:highlight w:val="lightGray"/>
        </w:rPr>
      </w:pPr>
      <w:r w:rsidRPr="00FB019E">
        <w:rPr>
          <w:rFonts w:ascii="Abyssinica SIL" w:hAnsi="Abyssinica SIL" w:cs="Abyssinica SIL"/>
        </w:rPr>
        <w:t xml:space="preserve">(col. 2) </w:t>
      </w:r>
      <w:proofErr w:type="spellStart"/>
      <w:r w:rsidR="008777D0" w:rsidRPr="00FB019E">
        <w:rPr>
          <w:rFonts w:ascii="Abyssinica SIL" w:hAnsi="Abyssinica SIL" w:cs="Abyssinica SIL"/>
        </w:rPr>
        <w:t>ኢያአምር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4C67C1" w:rsidRPr="00FB019E">
        <w:rPr>
          <w:rFonts w:ascii="Abyssinica SIL" w:hAnsi="Abyssinica SIL" w:cs="Abyssinica SIL"/>
        </w:rPr>
        <w:t>[</w:t>
      </w:r>
      <w:r w:rsidR="00805FA4" w:rsidRPr="00FB019E">
        <w:rPr>
          <w:rFonts w:ascii="Abyssinica SIL" w:hAnsi="Abyssinica SIL" w:cs="Abyssinica SIL"/>
        </w:rPr>
        <w:t>እ</w:t>
      </w:r>
      <w:r w:rsidR="004C67C1" w:rsidRPr="00FB019E">
        <w:rPr>
          <w:rFonts w:ascii="Abyssinica SIL" w:hAnsi="Abyssinica SIL" w:cs="Abyssinica SIL"/>
        </w:rPr>
        <w:t>]</w:t>
      </w:r>
      <w:r w:rsidR="00805FA4" w:rsidRPr="00FB019E">
        <w:rPr>
          <w:rFonts w:ascii="Abyssinica SIL" w:hAnsi="Abyssinica SIL" w:cs="Abyssinica SIL"/>
        </w:rPr>
        <w:t>ለ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C67C1" w:rsidRPr="00FB019E">
        <w:rPr>
          <w:rFonts w:ascii="Abyssinica SIL" w:hAnsi="Abyssinica SIL" w:cs="Abyssinica SIL"/>
        </w:rPr>
        <w:t>እ</w:t>
      </w:r>
      <w:r w:rsidR="00805FA4" w:rsidRPr="00FB019E">
        <w:rPr>
          <w:rFonts w:ascii="Abyssinica SIL" w:hAnsi="Abyssinica SIL" w:cs="Abyssinica SIL"/>
        </w:rPr>
        <w:t>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43712" w:rsidRPr="00FB019E">
        <w:rPr>
          <w:rFonts w:ascii="Abyssinica SIL" w:hAnsi="Abyssinica SIL" w:cs="Abyssinica SIL"/>
        </w:rPr>
        <w:t>እምድር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43712" w:rsidRPr="00FB019E">
        <w:rPr>
          <w:rFonts w:ascii="Abyssinica SIL" w:hAnsi="Abyssinica SIL" w:cs="Abyssinica SIL"/>
        </w:rPr>
        <w:t>እ</w:t>
      </w:r>
      <w:r w:rsidR="00805FA4" w:rsidRPr="00FB019E">
        <w:rPr>
          <w:rFonts w:ascii="Abyssinica SIL" w:hAnsi="Abyssinica SIL" w:cs="Abyssinica SIL"/>
        </w:rPr>
        <w:t>ምኀቤሃ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ይትኀጐሉ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ወመንጸፈሪተ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ሲኦል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</w:t>
      </w:r>
      <w:r w:rsidR="00D170D1" w:rsidRPr="00FB019E">
        <w:rPr>
          <w:rFonts w:ascii="Abyssinica SIL" w:hAnsi="Abyssinica SIL" w:cs="Abyssinica SIL"/>
        </w:rPr>
        <w:t>ትረከ</w:t>
      </w:r>
      <w:r w:rsidR="00805FA4" w:rsidRPr="00FB019E">
        <w:rPr>
          <w:rFonts w:ascii="Abyssinica SIL" w:hAnsi="Abyssinica SIL" w:cs="Abyssinica SIL"/>
        </w:rPr>
        <w:t>ብ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ወባሕቱ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ቅንጽ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ኢትጐንዲ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መካኑ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ወኢታውትር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ዐይንከ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ኀቤሃ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ትትዐዶ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ማየ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ነኪር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ወእማየ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ነኪር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ረሕቅ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ወእምዐዘቃተ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ነኪር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ኢትስተይ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ብዙኀ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መዋዕለ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ትሕየው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ወይትዌሰከከ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ዐመታተ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77944" w:rsidRPr="00FB019E">
        <w:rPr>
          <w:rFonts w:ascii="Abyssinica SIL" w:hAnsi="Abyssinica SIL" w:cs="Abyssinica SIL"/>
        </w:rPr>
        <w:t>ሒ</w:t>
      </w:r>
      <w:r w:rsidR="00805FA4" w:rsidRPr="00FB019E">
        <w:rPr>
          <w:rFonts w:ascii="Abyssinica SIL" w:hAnsi="Abyssinica SIL" w:cs="Abyssinica SIL"/>
        </w:rPr>
        <w:t>ይወት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ወልደ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ጠቢብ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ያስተፌስሕ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ወልድ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አብድ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ኀዘን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ለእም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ኢይበቍዕ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መዛግብት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ለኀጥአን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ጽድቅሰ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ታድኅን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እሞት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58107A" w:rsidRPr="00FB019E">
        <w:rPr>
          <w:rFonts w:ascii="Abyssinica SIL" w:hAnsi="Abyssinica SIL" w:cs="Abyssinica SIL"/>
        </w:rPr>
        <w:t>ኢያስተጼንስ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ነፍስ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ጻድቅት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8107A" w:rsidRPr="00FB019E">
        <w:rPr>
          <w:rFonts w:ascii="Abyssinica SIL" w:hAnsi="Abyssinica SIL" w:cs="Abyssinica SIL"/>
        </w:rPr>
        <w:t>ረሲዓን</w:t>
      </w:r>
      <w:r w:rsidR="00805FA4" w:rsidRPr="00FB019E">
        <w:rPr>
          <w:rFonts w:ascii="Abyssinica SIL" w:hAnsi="Abyssinica SIL" w:cs="Abyssinica SIL"/>
        </w:rPr>
        <w:t>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ያአትት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ተጽናጽስ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58107A" w:rsidRPr="00FB019E">
        <w:rPr>
          <w:rFonts w:ascii="Abyssinica SIL" w:hAnsi="Abyssinica SIL" w:cs="Abyssinica SIL"/>
        </w:rPr>
        <w:t>እግዚኣ</w:t>
      </w:r>
      <w:r w:rsidR="00805FA4" w:rsidRPr="00FB019E">
        <w:rPr>
          <w:rFonts w:ascii="Abyssinica SIL" w:hAnsi="Abyssinica SIL" w:cs="Abyssinica SIL"/>
        </w:rPr>
        <w:t>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ነፍሰ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ጻድቅተ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41668B" w:rsidRPr="00FB019E">
        <w:rPr>
          <w:rFonts w:ascii="Abyssinica SIL" w:hAnsi="Abyssinica SIL" w:cs="Abyssinica SIL"/>
        </w:rPr>
        <w:t>ሒ</w:t>
      </w:r>
      <w:r w:rsidR="00805FA4" w:rsidRPr="00FB019E">
        <w:rPr>
          <w:rFonts w:ascii="Abyssinica SIL" w:hAnsi="Abyssinica SIL" w:cs="Abyssinica SIL"/>
        </w:rPr>
        <w:t>ይወተሰ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BE24E5" w:rsidRPr="00FB019E">
        <w:rPr>
          <w:rFonts w:ascii="Abyssinica SIL" w:hAnsi="Abyssinica SIL" w:cs="Abyssinica SIL"/>
        </w:rPr>
        <w:t>ዘሪ</w:t>
      </w:r>
      <w:r w:rsidR="00805FA4" w:rsidRPr="00FB019E">
        <w:rPr>
          <w:rFonts w:ascii="Abyssinica SIL" w:hAnsi="Abyssinica SIL" w:cs="Abyssinica SIL"/>
        </w:rPr>
        <w:t>ሲዓንሰ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BE24E5" w:rsidRPr="00FB019E">
        <w:rPr>
          <w:rFonts w:ascii="Abyssinica SIL" w:hAnsi="Abyssinica SIL" w:cs="Abyssinica SIL"/>
        </w:rPr>
        <w:t>ያአ</w:t>
      </w:r>
      <w:r w:rsidR="00805FA4" w:rsidRPr="00FB019E">
        <w:rPr>
          <w:rFonts w:ascii="Abyssinica SIL" w:hAnsi="Abyssinica SIL" w:cs="Abyssinica SIL"/>
        </w:rPr>
        <w:t>ትት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ተጽናሰ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ብእሴ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ያቴሕት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r w:rsidR="003A4B55" w:rsidRPr="00FB019E">
        <w:rPr>
          <w:rFonts w:ascii="Abyssinica SIL" w:hAnsi="Abyssinica SIL" w:cs="Abyssinica SIL"/>
        </w:rPr>
        <w:t>ወ</w:t>
      </w:r>
      <w:r w:rsidR="007D68B9" w:rsidRPr="00FB019E">
        <w:rPr>
          <w:rFonts w:ascii="Abyssinica SIL" w:hAnsi="Abyssinica SIL" w:cs="Abyssinica SIL"/>
        </w:rPr>
        <w:t>{.}</w:t>
      </w:r>
      <w:proofErr w:type="spellStart"/>
      <w:r w:rsidR="003A4B55" w:rsidRPr="00FB019E">
        <w:rPr>
          <w:rFonts w:ascii="Abyssinica SIL" w:hAnsi="Abyssinica SIL" w:cs="Abyssinica SIL"/>
        </w:rPr>
        <w:t>እደ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763176" w:rsidRPr="00FB019E">
        <w:rPr>
          <w:rFonts w:ascii="Abyssinica SIL" w:hAnsi="Abyssinica SIL" w:cs="Abyssinica SIL"/>
        </w:rPr>
        <w:t>ጽ</w:t>
      </w:r>
      <w:r w:rsidR="00805FA4" w:rsidRPr="00FB019E">
        <w:rPr>
          <w:rFonts w:ascii="Abyssinica SIL" w:hAnsi="Abyssinica SIL" w:cs="Abyssinica SIL"/>
        </w:rPr>
        <w:t>ኑዓን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ያብዕል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ውሉድ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ምሁር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ጠቢበ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921C5" w:rsidRPr="00FB019E">
        <w:rPr>
          <w:rFonts w:ascii="Abyssinica SIL" w:hAnsi="Abyssinica SIL" w:cs="Abyssinica SIL"/>
        </w:rPr>
        <w:t>ይከ</w:t>
      </w:r>
      <w:r w:rsidR="00805FA4" w:rsidRPr="00FB019E">
        <w:rPr>
          <w:rFonts w:ascii="Abyssinica SIL" w:hAnsi="Abyssinica SIL" w:cs="Abyssinica SIL"/>
        </w:rPr>
        <w:t>ውን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ወአብድሰ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ላእከ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ይሬሲ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ድኅነ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እምርቄ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ወልድ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ጠቢብ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ነሣኤ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ነፍስ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ይከውን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E0D41" w:rsidRPr="00FB019E">
        <w:rPr>
          <w:rFonts w:ascii="Abyssinica SIL" w:hAnsi="Abyssinica SIL" w:cs="Abyssinica SIL"/>
        </w:rPr>
        <w:t>ኣ</w:t>
      </w:r>
      <w:r w:rsidR="00805FA4" w:rsidRPr="00FB019E">
        <w:rPr>
          <w:rFonts w:ascii="Abyssinica SIL" w:hAnsi="Abyssinica SIL" w:cs="Abyssinica SIL"/>
        </w:rPr>
        <w:t>ውድ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ወልድ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በረከተ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</w:t>
      </w:r>
      <w:r w:rsidR="00CE0D41" w:rsidRPr="00FB019E">
        <w:rPr>
          <w:rFonts w:ascii="Abyssinica SIL" w:hAnsi="Abyssinica SIL" w:cs="Abyssinica SIL"/>
        </w:rPr>
        <w:t>ኣ</w:t>
      </w:r>
      <w:r w:rsidR="00805FA4" w:rsidRPr="00FB019E">
        <w:rPr>
          <w:rFonts w:ascii="Abyssinica SIL" w:hAnsi="Abyssinica SIL" w:cs="Abyssinica SIL"/>
        </w:rPr>
        <w:t>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ላዕለ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ርእሰ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D3E27" w:rsidRPr="00FB019E">
        <w:rPr>
          <w:rFonts w:ascii="Abyssinica SIL" w:hAnsi="Abyssinica SIL" w:cs="Abyssinica SIL"/>
        </w:rPr>
        <w:t>ጸ</w:t>
      </w:r>
      <w:r w:rsidR="00805FA4" w:rsidRPr="00FB019E">
        <w:rPr>
          <w:rFonts w:ascii="Abyssinica SIL" w:hAnsi="Abyssinica SIL" w:cs="Abyssinica SIL"/>
        </w:rPr>
        <w:t>ድቅ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አፈ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D3E27" w:rsidRPr="00FB019E">
        <w:rPr>
          <w:rFonts w:ascii="Abyssinica SIL" w:hAnsi="Abyssinica SIL" w:cs="Abyssinica SIL"/>
        </w:rPr>
        <w:t>ረሲ</w:t>
      </w:r>
      <w:r w:rsidR="00805FA4" w:rsidRPr="00FB019E">
        <w:rPr>
          <w:rFonts w:ascii="Abyssinica SIL" w:hAnsi="Abyssinica SIL" w:cs="Abyssinica SIL"/>
        </w:rPr>
        <w:t>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D3E27" w:rsidRPr="00FB019E">
        <w:rPr>
          <w:rFonts w:ascii="Abyssinica SIL" w:hAnsi="Abyssinica SIL" w:cs="Abyssinica SIL"/>
        </w:rPr>
        <w:t>ይፌ</w:t>
      </w:r>
      <w:r w:rsidR="00805FA4" w:rsidRPr="00FB019E">
        <w:rPr>
          <w:rFonts w:ascii="Abyssinica SIL" w:hAnsi="Abyssinica SIL" w:cs="Abyssinica SIL"/>
        </w:rPr>
        <w:t>ጽም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544FE" w:rsidRPr="00FB019E">
        <w:rPr>
          <w:rFonts w:ascii="Abyssinica SIL" w:hAnsi="Abyssinica SIL" w:cs="Abyssinica SIL"/>
        </w:rPr>
        <w:t>ላ</w:t>
      </w:r>
      <w:r w:rsidR="00805FA4" w:rsidRPr="00FB019E">
        <w:rPr>
          <w:rFonts w:ascii="Abyssinica SIL" w:hAnsi="Abyssinica SIL" w:cs="Abyssinica SIL"/>
        </w:rPr>
        <w:t>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ግብተ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r w:rsidR="006544FE" w:rsidRPr="00FB019E">
        <w:rPr>
          <w:rFonts w:ascii="Abyssinica SIL" w:hAnsi="Abyssinica SIL" w:cs="Abyssinica SIL"/>
        </w:rPr>
        <w:t>ዝ{.(ክ)}</w:t>
      </w:r>
      <w:r w:rsidR="00805FA4" w:rsidRPr="00FB019E">
        <w:rPr>
          <w:rFonts w:ascii="Abyssinica SIL" w:hAnsi="Abyssinica SIL" w:cs="Abyssinica SIL"/>
        </w:rPr>
        <w:t>ረ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053D0A" w:rsidRPr="00FB019E">
        <w:rPr>
          <w:rFonts w:ascii="Abyssinica SIL" w:hAnsi="Abyssinica SIL" w:cs="Abyssinica SIL"/>
        </w:rPr>
        <w:t>ጽ</w:t>
      </w:r>
      <w:r w:rsidR="00805FA4" w:rsidRPr="00FB019E">
        <w:rPr>
          <w:rFonts w:ascii="Abyssinica SIL" w:hAnsi="Abyssinica SIL" w:cs="Abyssinica SIL"/>
        </w:rPr>
        <w:t>ድቃን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ምስለ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ውዳሴ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r w:rsidR="00DE6163" w:rsidRPr="00FB019E">
        <w:rPr>
          <w:rFonts w:ascii="Abyssinica SIL" w:hAnsi="Abyssinica SIL" w:cs="Abyssinica SIL"/>
        </w:rPr>
        <w:t>{.}</w:t>
      </w:r>
      <w:proofErr w:type="spellStart"/>
      <w:r w:rsidR="00DE6163" w:rsidRPr="00FB019E">
        <w:rPr>
          <w:rFonts w:ascii="Abyssinica SIL" w:hAnsi="Abyssinica SIL" w:cs="Abyssinica SIL"/>
        </w:rPr>
        <w:t>ወስ</w:t>
      </w:r>
      <w:r w:rsidR="00805FA4" w:rsidRPr="00FB019E">
        <w:rPr>
          <w:rFonts w:ascii="Abyssinica SIL" w:hAnsi="Abyssinica SIL" w:cs="Abyssinica SIL"/>
        </w:rPr>
        <w:t>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ረሲዓን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ይጠፍእ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ጠቢበ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ይትዌከፍ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ትእዛዘ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ወዘኢይትዔገስ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በከናፍሪሁ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በማዕቅፍ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ይወድቅ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ዘየኀውር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በየሀቱ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የኀውር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እሙነ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ወዘሰ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የሀውክ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ፍናዊሁ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ይትከሠት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ዘይትቃጸብ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አዕይንቲሁ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A540F" w:rsidRPr="00FB019E">
        <w:rPr>
          <w:rFonts w:ascii="Abyssinica SIL" w:hAnsi="Abyssinica SIL" w:cs="Abyssinica SIL"/>
        </w:rPr>
        <w:t>ለእከ</w:t>
      </w:r>
      <w:r w:rsidR="00805FA4" w:rsidRPr="00FB019E">
        <w:rPr>
          <w:rFonts w:ascii="Abyssinica SIL" w:hAnsi="Abyssinica SIL" w:cs="Abyssinica SIL"/>
        </w:rPr>
        <w:t>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ያስተጋብእ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ለሰብእ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ኀዘነ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ወዘሰ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ያዛለፍ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ገሀደ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ሰላመ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ይነብር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ነቅዐ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B3A86" w:rsidRPr="00FB019E">
        <w:rPr>
          <w:rFonts w:ascii="Abyssinica SIL" w:hAnsi="Abyssinica SIL" w:cs="Abyssinica SIL"/>
        </w:rPr>
        <w:t>ሒ</w:t>
      </w:r>
      <w:r w:rsidR="00805FA4" w:rsidRPr="00FB019E">
        <w:rPr>
          <w:rFonts w:ascii="Abyssinica SIL" w:hAnsi="Abyssinica SIL" w:cs="Abyssinica SIL"/>
        </w:rPr>
        <w:t>ይውት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B3A86" w:rsidRPr="00FB019E">
        <w:rPr>
          <w:rFonts w:ascii="Abyssinica SIL" w:hAnsi="Abyssinica SIL" w:cs="Abyssinica SIL"/>
        </w:rPr>
        <w:t>ጸ</w:t>
      </w:r>
      <w:r w:rsidR="00805FA4" w:rsidRPr="00FB019E">
        <w:rPr>
          <w:rFonts w:ascii="Abyssinica SIL" w:hAnsi="Abyssinica SIL" w:cs="Abyssinica SIL"/>
        </w:rPr>
        <w:t>ድቅ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ወአፈ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ረሲዓን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ይከድኖ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B3A86" w:rsidRPr="00FB019E">
        <w:rPr>
          <w:rFonts w:ascii="Abyssinica SIL" w:hAnsi="Abyssinica SIL" w:cs="Abyssinica SIL"/>
        </w:rPr>
        <w:t>ኀጕ</w:t>
      </w:r>
      <w:r w:rsidR="00805FA4" w:rsidRPr="00FB019E">
        <w:rPr>
          <w:rFonts w:ascii="Abyssinica SIL" w:hAnsi="Abyssinica SIL" w:cs="Abyssinica SIL"/>
        </w:rPr>
        <w:t>ል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ጸልእ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ያነሥእ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መዐተ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ይትጋአዙ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ይከድና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ፍቅር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ዘእምከናፍሪሁ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ያውጽእ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ጥበበ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በበትር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ይዘብጥ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ዘእንበለ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ጠቢባን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ያኀብኡ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አእምሮ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43AC9" w:rsidRPr="00FB019E">
        <w:rPr>
          <w:rFonts w:ascii="Abyssinica SIL" w:hAnsi="Abyssinica SIL" w:cs="Abyssinica SIL"/>
        </w:rPr>
        <w:t>ኣ</w:t>
      </w:r>
      <w:r w:rsidR="00805FA4" w:rsidRPr="00FB019E">
        <w:rPr>
          <w:rFonts w:ascii="Abyssinica SIL" w:hAnsi="Abyssinica SIL" w:cs="Abyssinica SIL"/>
        </w:rPr>
        <w:t>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ጕጉእ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ይቀርብ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ለቅጥቃጤ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ጥሪቶሙ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ለአብዕልት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ሀገር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ጽንዕት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ቅጥቃጤሆሙ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ለረሲዓን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ንዴተ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ግብረ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46999" w:rsidRPr="00FB019E">
        <w:rPr>
          <w:rFonts w:ascii="Abyssinica SIL" w:hAnsi="Abyssinica SIL" w:cs="Abyssinica SIL"/>
        </w:rPr>
        <w:t>ጸ</w:t>
      </w:r>
      <w:r w:rsidR="00805FA4" w:rsidRPr="00FB019E">
        <w:rPr>
          <w:rFonts w:ascii="Abyssinica SIL" w:hAnsi="Abyssinica SIL" w:cs="Abyssinica SIL"/>
        </w:rPr>
        <w:t>ድቃን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ሕይወተ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46999" w:rsidRPr="00FB019E">
        <w:rPr>
          <w:rFonts w:ascii="Abyssinica SIL" w:hAnsi="Abyssinica SIL" w:cs="Abyssinica SIL"/>
        </w:rPr>
        <w:t>የዐቀ</w:t>
      </w:r>
      <w:r w:rsidR="00805FA4" w:rsidRPr="00FB019E">
        <w:rPr>
          <w:rFonts w:ascii="Abyssinica SIL" w:hAnsi="Abyssinica SIL" w:cs="Abyssinica SIL"/>
        </w:rPr>
        <w:t>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ተግሣጸ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ተግሣጽጽ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ዘኢይዘልፍ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ይስሕተ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ይዘከድን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ጸልእ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ከናፍረ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F65AE" w:rsidRPr="00FB019E">
        <w:rPr>
          <w:rFonts w:ascii="Abyssinica SIL" w:hAnsi="Abyssinica SIL" w:cs="Abyssinica SIL"/>
        </w:rPr>
        <w:t>ጸ</w:t>
      </w:r>
      <w:r w:rsidR="00805FA4" w:rsidRPr="00FB019E">
        <w:rPr>
          <w:rFonts w:ascii="Abyssinica SIL" w:hAnsi="Abyssinica SIL" w:cs="Abyssinica SIL"/>
        </w:rPr>
        <w:t>ድቅተ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ወእለሰ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ይወጸኡ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ጽእለተ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አብዳን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እሙንቱ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አብዝኆ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ነገር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ኢያመስጥ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42287" w:rsidRPr="00FB019E">
        <w:rPr>
          <w:rFonts w:ascii="Abyssinica SIL" w:hAnsi="Abyssinica SIL" w:cs="Abyssinica SIL"/>
        </w:rPr>
        <w:t>እምኀጢኣ</w:t>
      </w:r>
      <w:r w:rsidR="00805FA4" w:rsidRPr="00FB019E">
        <w:rPr>
          <w:rFonts w:ascii="Abyssinica SIL" w:hAnsi="Abyssinica SIL" w:cs="Abyssinica SIL"/>
        </w:rPr>
        <w:t>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ወዘይምሕክ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</w:p>
    <w:p w14:paraId="43ECE036" w14:textId="77777777" w:rsidR="005A752B" w:rsidRPr="00FB019E" w:rsidRDefault="005A752B" w:rsidP="00B90997">
      <w:pPr>
        <w:jc w:val="both"/>
        <w:rPr>
          <w:rFonts w:ascii="Abyssinica SIL" w:hAnsi="Abyssinica SIL" w:cs="Abyssinica SIL"/>
        </w:rPr>
      </w:pPr>
      <w:r w:rsidRPr="00FB019E">
        <w:rPr>
          <w:rFonts w:ascii="Abyssinica SIL" w:hAnsi="Abyssinica SIL" w:cs="Abyssinica SIL"/>
        </w:rPr>
        <w:t>f. 4v</w:t>
      </w:r>
    </w:p>
    <w:p w14:paraId="484E6754" w14:textId="47ECEE0E" w:rsidR="00685DF0" w:rsidRPr="00FB019E" w:rsidRDefault="005A752B" w:rsidP="00B90997">
      <w:pPr>
        <w:jc w:val="both"/>
        <w:rPr>
          <w:rFonts w:ascii="Abyssinica SIL" w:hAnsi="Abyssinica SIL" w:cs="Abyssinica SIL"/>
          <w:highlight w:val="lightGray"/>
        </w:rPr>
      </w:pPr>
      <w:r w:rsidRPr="00FB019E">
        <w:rPr>
          <w:rFonts w:ascii="Abyssinica SIL" w:hAnsi="Abyssinica SIL" w:cs="Abyssinica SIL"/>
        </w:rPr>
        <w:lastRenderedPageBreak/>
        <w:t xml:space="preserve">(col. 1) </w:t>
      </w:r>
      <w:r w:rsidR="00183131" w:rsidRPr="00FB019E">
        <w:rPr>
          <w:rFonts w:ascii="Abyssinica SIL" w:hAnsi="Abyssinica SIL" w:cs="Abyssinica SIL"/>
        </w:rPr>
        <w:t>[..]</w:t>
      </w:r>
      <w:proofErr w:type="spellStart"/>
      <w:r w:rsidR="00805FA4" w:rsidRPr="00FB019E">
        <w:rPr>
          <w:rFonts w:ascii="Abyssinica SIL" w:hAnsi="Abyssinica SIL" w:cs="Abyssinica SIL"/>
        </w:rPr>
        <w:t>ፍሪሁ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ማእምረ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E34E7F" w:rsidRPr="00FB019E">
        <w:rPr>
          <w:rFonts w:ascii="Abyssinica SIL" w:hAnsi="Abyssinica SIL" w:cs="Abyssinica SIL"/>
        </w:rPr>
        <w:t>[</w:t>
      </w:r>
      <w:proofErr w:type="gramStart"/>
      <w:r w:rsidR="00E34E7F" w:rsidRPr="00FB019E">
        <w:rPr>
          <w:rFonts w:ascii="Abyssinica SIL" w:hAnsi="Abyssinica SIL" w:cs="Abyssinica SIL"/>
        </w:rPr>
        <w:t>…]</w:t>
      </w:r>
      <w:r w:rsidR="004C68FD" w:rsidRPr="00FB019E">
        <w:rPr>
          <w:rFonts w:ascii="Abyssinica SIL" w:hAnsi="Abyssinica SIL" w:cs="Abyssinica SIL"/>
        </w:rPr>
        <w:t>፨</w:t>
      </w:r>
      <w:proofErr w:type="gramEnd"/>
      <w:r w:rsidR="004C68FD" w:rsidRPr="00FB019E">
        <w:rPr>
          <w:rFonts w:ascii="Abyssinica SIL" w:hAnsi="Abyssinica SIL" w:cs="Abyssinica SIL"/>
        </w:rPr>
        <w:t xml:space="preserve"> </w:t>
      </w:r>
      <w:proofErr w:type="spellStart"/>
      <w:r w:rsidR="00805FA4" w:rsidRPr="00FB019E">
        <w:rPr>
          <w:rFonts w:ascii="Abyssinica SIL" w:hAnsi="Abyssinica SIL" w:cs="Abyssinica SIL"/>
        </w:rPr>
        <w:t>ብሩር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304682" w:rsidRPr="00FB019E">
        <w:rPr>
          <w:rFonts w:ascii="Abyssinica SIL" w:hAnsi="Abyssinica SIL" w:cs="Abyssinica SIL"/>
        </w:rPr>
        <w:t>[</w:t>
      </w:r>
      <w:r w:rsidR="00805FA4" w:rsidRPr="00FB019E">
        <w:rPr>
          <w:rFonts w:ascii="Abyssinica SIL" w:hAnsi="Abyssinica SIL" w:cs="Abyssinica SIL"/>
        </w:rPr>
        <w:t>ር</w:t>
      </w:r>
      <w:r w:rsidR="00304682" w:rsidRPr="00FB019E">
        <w:rPr>
          <w:rFonts w:ascii="Abyssinica SIL" w:hAnsi="Abyssinica SIL" w:cs="Abyssinica SIL"/>
        </w:rPr>
        <w:t>]</w:t>
      </w:r>
      <w:proofErr w:type="spellStart"/>
      <w:r w:rsidR="00805FA4" w:rsidRPr="00FB019E">
        <w:rPr>
          <w:rFonts w:ascii="Abyssinica SIL" w:hAnsi="Abyssinica SIL" w:cs="Abyssinica SIL"/>
        </w:rPr>
        <w:t>ሱን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ልሳነ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04682" w:rsidRPr="00FB019E">
        <w:rPr>
          <w:rFonts w:ascii="Abyssinica SIL" w:hAnsi="Abyssinica SIL" w:cs="Abyssinica SIL"/>
        </w:rPr>
        <w:t>ጸ</w:t>
      </w:r>
      <w:r w:rsidR="00805FA4" w:rsidRPr="00FB019E">
        <w:rPr>
          <w:rFonts w:ascii="Abyssinica SIL" w:hAnsi="Abyssinica SIL" w:cs="Abyssinica SIL"/>
        </w:rPr>
        <w:t>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ወልበ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ረሲዓንሰ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የኀጽጽ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ከናፍረ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04682" w:rsidRPr="00FB019E">
        <w:rPr>
          <w:rFonts w:ascii="Abyssinica SIL" w:hAnsi="Abyssinica SIL" w:cs="Abyssinica SIL"/>
        </w:rPr>
        <w:t>ጸ</w:t>
      </w:r>
      <w:r w:rsidR="00805FA4" w:rsidRPr="00FB019E">
        <w:rPr>
          <w:rFonts w:ascii="Abyssinica SIL" w:hAnsi="Abyssinica SIL" w:cs="Abyssinica SIL"/>
        </w:rPr>
        <w:t>ድቃን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ያአምራ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ነዋኀ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ወአብዳንሰ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035CB" w:rsidRPr="00FB019E">
        <w:rPr>
          <w:rFonts w:ascii="Abyssinica SIL" w:hAnsi="Abyssinica SIL" w:cs="Abyssinica SIL"/>
        </w:rPr>
        <w:t>በንዴ</w:t>
      </w:r>
      <w:r w:rsidR="00805FA4" w:rsidRPr="00FB019E">
        <w:rPr>
          <w:rFonts w:ascii="Abyssinica SIL" w:hAnsi="Abyssinica SIL" w:cs="Abyssinica SIL"/>
        </w:rPr>
        <w:t>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ይመውቱ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በረከተ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035CB" w:rsidRPr="00FB019E">
        <w:rPr>
          <w:rFonts w:ascii="Abyssinica SIL" w:hAnsi="Abyssinica SIL" w:cs="Abyssinica SIL"/>
        </w:rPr>
        <w:t>እግዚኣ</w:t>
      </w:r>
      <w:r w:rsidR="00805FA4" w:rsidRPr="00FB019E">
        <w:rPr>
          <w:rFonts w:ascii="Abyssinica SIL" w:hAnsi="Abyssinica SIL" w:cs="Abyssinica SIL"/>
        </w:rPr>
        <w:t>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ላዕለ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ርእሰ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ጻድቅ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ይእቲ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ታብዕል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ወኢይመጽእ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ኀዘን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6035CB" w:rsidRPr="00FB019E">
        <w:rPr>
          <w:rFonts w:ascii="Abyssinica SIL" w:hAnsi="Abyssinica SIL" w:cs="Abyssinica SIL"/>
        </w:rPr>
        <w:t>በሰኀ</w:t>
      </w:r>
      <w:r w:rsidR="00805FA4" w:rsidRPr="00FB019E">
        <w:rPr>
          <w:rFonts w:ascii="Abyssinica SIL" w:hAnsi="Abyssinica SIL" w:cs="Abyssinica SIL"/>
        </w:rPr>
        <w:t>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አብድ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ይገብር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ወጥበቡ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ትውልድ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0B2D00" w:rsidRPr="00FB019E">
        <w:rPr>
          <w:rFonts w:ascii="Abyssinica SIL" w:hAnsi="Abyssinica SIL" w:cs="Abyssinica SIL"/>
        </w:rPr>
        <w:t>አእምሮ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ኀጕል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ረሲዕ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ረ</w:t>
      </w:r>
      <w:r w:rsidR="000B2D00" w:rsidRPr="00FB019E">
        <w:rPr>
          <w:rFonts w:ascii="Abyssinica SIL" w:hAnsi="Abyssinica SIL" w:cs="Abyssinica SIL"/>
        </w:rPr>
        <w:t>ሳ</w:t>
      </w:r>
      <w:r w:rsidR="00805FA4" w:rsidRPr="00FB019E">
        <w:rPr>
          <w:rFonts w:ascii="Abyssinica SIL" w:hAnsi="Abyssinica SIL" w:cs="Abyssinica SIL"/>
        </w:rPr>
        <w:t>ይትመየጥ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ፍትወቱ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0B2D00" w:rsidRPr="00FB019E">
        <w:rPr>
          <w:rFonts w:ascii="Abyssinica SIL" w:hAnsi="Abyssinica SIL" w:cs="Abyssinica SIL"/>
        </w:rPr>
        <w:t>ለጸ</w:t>
      </w:r>
      <w:r w:rsidR="00805FA4" w:rsidRPr="00FB019E">
        <w:rPr>
          <w:rFonts w:ascii="Abyssinica SIL" w:hAnsi="Abyssinica SIL" w:cs="Abyssinica SIL"/>
        </w:rPr>
        <w:t>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0B2D00" w:rsidRPr="00FB019E">
        <w:rPr>
          <w:rFonts w:ascii="Abyssinica SIL" w:hAnsi="Abyssinica SIL" w:cs="Abyssinica SIL"/>
        </w:rPr>
        <w:t>ስ</w:t>
      </w:r>
      <w:r w:rsidR="00805FA4" w:rsidRPr="00FB019E">
        <w:rPr>
          <w:rFonts w:ascii="Abyssinica SIL" w:hAnsi="Abyssinica SIL" w:cs="Abyssinica SIL"/>
        </w:rPr>
        <w:t>ምረት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በሕልፈተ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ዐውሎ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ይማስን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ረሲዕ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D44270" w:rsidRPr="00FB019E">
        <w:rPr>
          <w:rFonts w:ascii="Abyssinica SIL" w:hAnsi="Abyssinica SIL" w:cs="Abyssinica SIL"/>
        </w:rPr>
        <w:t>ጸ</w:t>
      </w:r>
      <w:r w:rsidR="00805FA4" w:rsidRPr="00FB019E">
        <w:rPr>
          <w:rFonts w:ascii="Abyssinica SIL" w:hAnsi="Abyssinica SIL" w:cs="Abyssinica SIL"/>
        </w:rPr>
        <w:t>ድቅሰ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ተግኂሶ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ይድኅን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ለዓለም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ቆዕ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ከንቱ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ለልሳን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ወ</w:t>
      </w:r>
      <w:r w:rsidR="00D44270" w:rsidRPr="00FB019E">
        <w:rPr>
          <w:rFonts w:ascii="Abyssinica SIL" w:hAnsi="Abyssinica SIL" w:cs="Abyssinica SIL"/>
        </w:rPr>
        <w:t>{.}</w:t>
      </w:r>
      <w:proofErr w:type="spellStart"/>
      <w:r w:rsidR="00805FA4" w:rsidRPr="00FB019E">
        <w:rPr>
          <w:rFonts w:ascii="Abyssinica SIL" w:hAnsi="Abyssinica SIL" w:cs="Abyssinica SIL"/>
        </w:rPr>
        <w:t>ጢስ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ለዐይን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ከማሁ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946DC" w:rsidRPr="00FB019E">
        <w:rPr>
          <w:rFonts w:ascii="Abyssinica SIL" w:hAnsi="Abyssinica SIL" w:cs="Abyssinica SIL"/>
        </w:rPr>
        <w:t>ኀጢኣ</w:t>
      </w:r>
      <w:r w:rsidR="00805FA4" w:rsidRPr="00FB019E">
        <w:rPr>
          <w:rFonts w:ascii="Abyssinica SIL" w:hAnsi="Abyssinica SIL" w:cs="Abyssinica SIL"/>
        </w:rPr>
        <w:t>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አጥረይዋ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ፈሪሀ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946DC" w:rsidRPr="00FB019E">
        <w:rPr>
          <w:rFonts w:ascii="Abyssinica SIL" w:hAnsi="Abyssinica SIL" w:cs="Abyssinica SIL"/>
        </w:rPr>
        <w:t>እግዚኣ</w:t>
      </w:r>
      <w:r w:rsidR="00805FA4" w:rsidRPr="00FB019E">
        <w:rPr>
          <w:rFonts w:ascii="Abyssinica SIL" w:hAnsi="Abyssinica SIL" w:cs="Abyssinica SIL"/>
        </w:rPr>
        <w:t>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946DC" w:rsidRPr="00FB019E">
        <w:rPr>
          <w:rFonts w:ascii="Abyssinica SIL" w:hAnsi="Abyssinica SIL" w:cs="Abyssinica SIL"/>
        </w:rPr>
        <w:t>ይዌስክ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መዋዕለ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ወዐመተ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ረሲዓን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ይውሕድ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ትጐነዲ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ትፍሥሕት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ምስለ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32B57" w:rsidRPr="00FB019E">
        <w:rPr>
          <w:rFonts w:ascii="Abyssinica SIL" w:hAnsi="Abyssinica SIL" w:cs="Abyssinica SIL"/>
        </w:rPr>
        <w:t>ጸ</w:t>
      </w:r>
      <w:r w:rsidR="00805FA4" w:rsidRPr="00FB019E">
        <w:rPr>
          <w:rFonts w:ascii="Abyssinica SIL" w:hAnsi="Abyssinica SIL" w:cs="Abyssinica SIL"/>
        </w:rPr>
        <w:t>ድቃን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</w:t>
      </w:r>
      <w:r w:rsidR="00E32B57" w:rsidRPr="00FB019E">
        <w:rPr>
          <w:rFonts w:ascii="Abyssinica SIL" w:hAnsi="Abyssinica SIL" w:cs="Abyssinica SIL"/>
        </w:rPr>
        <w:t>ተስ</w:t>
      </w:r>
      <w:r w:rsidR="00805FA4" w:rsidRPr="00FB019E">
        <w:rPr>
          <w:rFonts w:ascii="Abyssinica SIL" w:hAnsi="Abyssinica SIL" w:cs="Abyssinica SIL"/>
        </w:rPr>
        <w:t>ፋሆሙሰ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ለረሲዓን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ትትኀጐል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ጽንዑ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ለኄር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ፈራሄ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32B57" w:rsidRPr="00FB019E">
        <w:rPr>
          <w:rFonts w:ascii="Abyssinica SIL" w:hAnsi="Abyssinica SIL" w:cs="Abyssinica SIL"/>
        </w:rPr>
        <w:t>እግዚኣ</w:t>
      </w:r>
      <w:r w:rsidR="00805FA4" w:rsidRPr="00FB019E">
        <w:rPr>
          <w:rFonts w:ascii="Abyssinica SIL" w:hAnsi="Abyssinica SIL" w:cs="Abyssinica SIL"/>
        </w:rPr>
        <w:t>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ወቅጥቀጢ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ይገብሩ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ጸደቀሰ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ለዓለም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ኢይኤብስ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ወረሲዓንሰ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ኢይኀድሩ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ዲበ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ምድር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አፈ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E5F13" w:rsidRPr="00FB019E">
        <w:rPr>
          <w:rFonts w:ascii="Abyssinica SIL" w:hAnsi="Abyssinica SIL" w:cs="Abyssinica SIL"/>
        </w:rPr>
        <w:t>ጸድቃንሰ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ይነብብ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ጥበብ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ልሳነ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ዐማፂ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ይትኀጐል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ወከናፍረ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E5F13" w:rsidRPr="00FB019E">
        <w:rPr>
          <w:rFonts w:ascii="Abyssinica SIL" w:hAnsi="Abyssinica SIL" w:cs="Abyssinica SIL"/>
        </w:rPr>
        <w:t>ጸ</w:t>
      </w:r>
      <w:r w:rsidR="00805FA4" w:rsidRPr="00FB019E">
        <w:rPr>
          <w:rFonts w:ascii="Abyssinica SIL" w:hAnsi="Abyssinica SIL" w:cs="Abyssinica SIL"/>
        </w:rPr>
        <w:t>ድቃሰ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ያውኅዝ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ሞገሰ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ወአፈ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E5F13" w:rsidRPr="00FB019E">
        <w:rPr>
          <w:rFonts w:ascii="Abyssinica SIL" w:hAnsi="Abyssinica SIL" w:cs="Abyssinica SIL"/>
        </w:rPr>
        <w:t>ረሲ</w:t>
      </w:r>
      <w:r w:rsidR="00805FA4" w:rsidRPr="00FB019E">
        <w:rPr>
          <w:rFonts w:ascii="Abyssinica SIL" w:hAnsi="Abyssinica SIL" w:cs="Abyssinica SIL"/>
        </w:rPr>
        <w:t>ዓንሰ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ይትከላእ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መዳልወ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ዐመፃ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ርኩስ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በቅድመ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ወመዳልወ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ጸ</w:t>
      </w:r>
      <w:r w:rsidR="00661701" w:rsidRPr="00FB019E">
        <w:rPr>
          <w:rFonts w:ascii="Abyssinica SIL" w:hAnsi="Abyssinica SIL" w:cs="Abyssinica SIL"/>
        </w:rPr>
        <w:t>ድቃሰ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ኅሩይ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61701" w:rsidRPr="00FB019E">
        <w:rPr>
          <w:rFonts w:ascii="Abyssinica SIL" w:hAnsi="Abyssinica SIL" w:cs="Abyssinica SIL"/>
        </w:rPr>
        <w:t>ሎ</w:t>
      </w:r>
      <w:r w:rsidR="00805FA4" w:rsidRPr="00FB019E">
        <w:rPr>
          <w:rFonts w:ascii="Abyssinica SIL" w:hAnsi="Abyssinica SIL" w:cs="Abyssinica SIL"/>
        </w:rPr>
        <w:t>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ቦአ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ጽእለት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ህየ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ኀሰር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አፈ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የዋሀን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ይትሜሀር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ጥበበ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</w:t>
      </w:r>
      <w:r w:rsidR="00661701" w:rsidRPr="00FB019E">
        <w:rPr>
          <w:rFonts w:ascii="Abyssinica SIL" w:hAnsi="Abyssinica SIL" w:cs="Abyssinica SIL"/>
        </w:rPr>
        <w:t>ተፍጸ</w:t>
      </w:r>
      <w:r w:rsidR="00805FA4" w:rsidRPr="00FB019E">
        <w:rPr>
          <w:rFonts w:ascii="Abyssinica SIL" w:hAnsi="Abyssinica SIL" w:cs="Abyssinica SIL"/>
        </w:rPr>
        <w:t>ሜ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ጻድቃን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61701" w:rsidRPr="00FB019E">
        <w:rPr>
          <w:rFonts w:ascii="Abyssinica SIL" w:hAnsi="Abyssinica SIL" w:cs="Abyssinica SIL"/>
        </w:rPr>
        <w:t>ይ</w:t>
      </w:r>
      <w:r w:rsidR="00E22BB1" w:rsidRPr="00FB019E">
        <w:rPr>
          <w:rFonts w:ascii="Abyssinica SIL" w:hAnsi="Abyssinica SIL" w:cs="Abyssinica SIL"/>
        </w:rPr>
        <w:t>‹መ›</w:t>
      </w:r>
      <w:r w:rsidR="00805FA4" w:rsidRPr="00FB019E">
        <w:rPr>
          <w:rFonts w:ascii="Abyssinica SIL" w:hAnsi="Abyssinica SIL" w:cs="Abyssinica SIL"/>
        </w:rPr>
        <w:t>ርሖሙ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እቀጠቅ</w:t>
      </w:r>
      <w:r w:rsidR="00E22BB1" w:rsidRPr="00FB019E">
        <w:rPr>
          <w:rFonts w:ascii="Abyssinica SIL" w:hAnsi="Abyssinica SIL" w:cs="Abyssinica SIL"/>
        </w:rPr>
        <w:t>‹</w:t>
      </w:r>
      <w:r w:rsidR="00805FA4" w:rsidRPr="00FB019E">
        <w:rPr>
          <w:rFonts w:ascii="Abyssinica SIL" w:hAnsi="Abyssinica SIL" w:cs="Abyssinica SIL"/>
        </w:rPr>
        <w:t>ጦ</w:t>
      </w:r>
      <w:r w:rsidR="00E22BB1" w:rsidRPr="00FB019E">
        <w:rPr>
          <w:rFonts w:ascii="Abyssinica SIL" w:hAnsi="Abyssinica SIL" w:cs="Abyssinica SIL"/>
        </w:rPr>
        <w:t>›</w:t>
      </w:r>
      <w:r w:rsidR="00805FA4" w:rsidRPr="00FB019E">
        <w:rPr>
          <w:rFonts w:ascii="Abyssinica SIL" w:hAnsi="Abyssinica SIL" w:cs="Abyssinica SIL"/>
        </w:rPr>
        <w:t>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ለረሲዓን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ይጼውዎሙ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9F7B07" w:rsidRPr="00FB019E">
        <w:rPr>
          <w:rFonts w:ascii="Abyssinica SIL" w:hAnsi="Abyssinica SIL" w:cs="Abyssinica SIL"/>
        </w:rPr>
        <w:t>ኢይበ</w:t>
      </w:r>
      <w:r w:rsidR="00805FA4" w:rsidRPr="00FB019E">
        <w:rPr>
          <w:rFonts w:ascii="Abyssinica SIL" w:hAnsi="Abyssinica SIL" w:cs="Abyssinica SIL"/>
        </w:rPr>
        <w:t>ቍዕ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ንዋይ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በዕለተ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መዓት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254CA0" w:rsidRPr="00FB019E">
        <w:rPr>
          <w:rFonts w:ascii="Abyssinica SIL" w:hAnsi="Abyssinica SIL" w:cs="Abyssinica SIL"/>
        </w:rPr>
        <w:t>ወጽቅሰ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ታድኅን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እሞት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254CA0" w:rsidRPr="00FB019E">
        <w:rPr>
          <w:rFonts w:ascii="Abyssinica SIL" w:hAnsi="Abyssinica SIL" w:cs="Abyssinica SIL"/>
        </w:rPr>
        <w:t>መዊቶ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ጸደቅ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ኀደገ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54CA0" w:rsidRPr="00FB019E">
        <w:rPr>
          <w:rFonts w:ascii="Abyssinica SIL" w:hAnsi="Abyssinica SIL" w:cs="Abyssinica SIL"/>
        </w:rPr>
        <w:t>ንሳ</w:t>
      </w:r>
      <w:r w:rsidR="00805FA4" w:rsidRPr="00FB019E">
        <w:rPr>
          <w:rFonts w:ascii="Abyssinica SIL" w:hAnsi="Abyssinica SIL" w:cs="Abyssinica SIL"/>
        </w:rPr>
        <w:t>ሐ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ግቡ</w:t>
      </w:r>
      <w:r w:rsidR="00D82E81" w:rsidRPr="00FB019E">
        <w:rPr>
          <w:rFonts w:ascii="Abyssinica SIL" w:hAnsi="Abyssinica SIL" w:cs="Abyssinica SIL"/>
        </w:rPr>
        <w:t>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በእድ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ይከውን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ወሠኀቀ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ሞቱ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ለረሲዕ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ጽድቁ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ለንጹሕ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ያረትዕ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ፍኖተ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ወኀጢአትሰ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ይወርድ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ዲበ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ረሲዓን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ጽድቆሙ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ለርቱዓን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ሰብእ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ትባልኆሙ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በኢያምሮቶሙ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ይትአኀዙ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ኀጥአን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ሞዊቶ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34517" w:rsidRPr="00FB019E">
        <w:rPr>
          <w:rFonts w:ascii="Abyssinica SIL" w:hAnsi="Abyssinica SIL" w:cs="Abyssinica SIL"/>
        </w:rPr>
        <w:t>ጸ</w:t>
      </w:r>
      <w:r w:rsidR="00805FA4" w:rsidRPr="00FB019E">
        <w:rPr>
          <w:rFonts w:ascii="Abyssinica SIL" w:hAnsi="Abyssinica SIL" w:cs="Abyssinica SIL"/>
        </w:rPr>
        <w:t>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ኢይትኀጐል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ተስፋሁ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ትምክሕቶሙ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ለረሲዓን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ይጠፍእ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ጻድቅ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እማዕገት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ያመስጥ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ወቤዛ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ዚአሁ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ይትወሀብ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ረሲዕ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አ</w:t>
      </w:r>
    </w:p>
    <w:p w14:paraId="02DED72A" w14:textId="41621FD4" w:rsidR="00685DF0" w:rsidRPr="00FB019E" w:rsidRDefault="005A752B" w:rsidP="00B90997">
      <w:pPr>
        <w:jc w:val="both"/>
        <w:rPr>
          <w:rFonts w:ascii="Abyssinica SIL" w:hAnsi="Abyssinica SIL" w:cs="Abyssinica SIL"/>
          <w:highlight w:val="lightGray"/>
        </w:rPr>
      </w:pPr>
      <w:r w:rsidRPr="00FB019E">
        <w:rPr>
          <w:rFonts w:ascii="Abyssinica SIL" w:hAnsi="Abyssinica SIL" w:cs="Abyssinica SIL"/>
        </w:rPr>
        <w:t xml:space="preserve">(col. 2) </w:t>
      </w:r>
      <w:r w:rsidR="00805FA4" w:rsidRPr="00FB019E">
        <w:rPr>
          <w:rFonts w:ascii="Abyssinica SIL" w:hAnsi="Abyssinica SIL" w:cs="Abyssinica SIL"/>
        </w:rPr>
        <w:t>ፈ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ረሲዕ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መሥገርት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ለሀገር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ወተዐ</w:t>
      </w:r>
      <w:proofErr w:type="spellEnd"/>
      <w:r w:rsidR="008A1FBE" w:rsidRPr="00FB019E">
        <w:rPr>
          <w:rFonts w:ascii="Abyssinica SIL" w:hAnsi="Abyssinica SIL" w:cs="Abyssinica SIL"/>
        </w:rPr>
        <w:t>[.]</w:t>
      </w:r>
      <w:r w:rsidR="00805FA4" w:rsidRPr="00FB019E">
        <w:rPr>
          <w:rFonts w:ascii="Abyssinica SIL" w:hAnsi="Abyssinica SIL" w:cs="Abyssinica SIL"/>
        </w:rPr>
        <w:t>ቆ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ጸድቅሰ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ፍኖት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ሠናይ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በኂሩተ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ጸ</w:t>
      </w:r>
      <w:r w:rsidR="003437F2" w:rsidRPr="00FB019E">
        <w:rPr>
          <w:rFonts w:ascii="Abyssinica SIL" w:hAnsi="Abyssinica SIL" w:cs="Abyssinica SIL"/>
        </w:rPr>
        <w:t>[.]</w:t>
      </w:r>
      <w:proofErr w:type="spellStart"/>
      <w:r w:rsidR="00805FA4" w:rsidRPr="00FB019E">
        <w:rPr>
          <w:rFonts w:ascii="Abyssinica SIL" w:hAnsi="Abyssinica SIL" w:cs="Abyssinica SIL"/>
        </w:rPr>
        <w:t>ቃንሰ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ረትዐተ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ሀገር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ወበኆጕሎሙ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ለረሲዓን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437F2" w:rsidRPr="00FB019E">
        <w:rPr>
          <w:rFonts w:ascii="Abyssinica SIL" w:hAnsi="Abyssinica SIL" w:cs="Abyssinica SIL"/>
        </w:rPr>
        <w:t>ይትፌ</w:t>
      </w:r>
      <w:r w:rsidR="00805FA4" w:rsidRPr="00FB019E">
        <w:rPr>
          <w:rFonts w:ascii="Abyssinica SIL" w:hAnsi="Abyssinica SIL" w:cs="Abyssinica SIL"/>
        </w:rPr>
        <w:t>ሣሕ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ሀገር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በበረከቶሙ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ለራዓን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5472C" w:rsidRPr="00FB019E">
        <w:rPr>
          <w:rFonts w:ascii="Abyssinica SIL" w:hAnsi="Abyssinica SIL" w:cs="Abyssinica SIL"/>
        </w:rPr>
        <w:t>ይትሌ</w:t>
      </w:r>
      <w:r w:rsidR="00805FA4" w:rsidRPr="00FB019E">
        <w:rPr>
          <w:rFonts w:ascii="Abyssinica SIL" w:hAnsi="Abyssinica SIL" w:cs="Abyssinica SIL"/>
        </w:rPr>
        <w:t>ዐል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ሀገር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ወበአፍአ</w:t>
      </w:r>
      <w:r w:rsidR="0085472C" w:rsidRPr="00FB019E">
        <w:rPr>
          <w:rFonts w:ascii="Abyssinica SIL" w:hAnsi="Abyssinica SIL" w:cs="Abyssinica SIL"/>
        </w:rPr>
        <w:t>ሆሙሰ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ለረሲዓን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57321" w:rsidRPr="00FB019E">
        <w:rPr>
          <w:rFonts w:ascii="Abyssinica SIL" w:hAnsi="Abyssinica SIL" w:cs="Abyssinica SIL"/>
        </w:rPr>
        <w:t>ትትገፈተእ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57321" w:rsidRPr="00FB019E">
        <w:rPr>
          <w:rFonts w:ascii="Abyssinica SIL" w:hAnsi="Abyssinica SIL" w:cs="Abyssinica SIL"/>
        </w:rPr>
        <w:t>ይሜ</w:t>
      </w:r>
      <w:r w:rsidR="00805FA4" w:rsidRPr="00FB019E">
        <w:rPr>
          <w:rFonts w:ascii="Abyssinica SIL" w:hAnsi="Abyssinica SIL" w:cs="Abyssinica SIL"/>
        </w:rPr>
        <w:t>ንን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ሰብአ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ሀገር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ነዳየ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ጥበብ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ወብእሲ</w:t>
      </w:r>
      <w:r w:rsidR="00857321" w:rsidRPr="00FB019E">
        <w:rPr>
          <w:rFonts w:ascii="Abyssinica SIL" w:hAnsi="Abyssinica SIL" w:cs="Abyssinica SIL"/>
        </w:rPr>
        <w:t>ጠቢብ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57321" w:rsidRPr="00FB019E">
        <w:rPr>
          <w:rFonts w:ascii="Abyssinica SIL" w:hAnsi="Abyssinica SIL" w:cs="Abyssinica SIL"/>
        </w:rPr>
        <w:t>ጽማዌ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57321" w:rsidRPr="00FB019E">
        <w:rPr>
          <w:rFonts w:ascii="Abyssinica SIL" w:hAnsi="Abyssinica SIL" w:cs="Abyssinica SIL"/>
        </w:rPr>
        <w:t>ያጠፍእ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57321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7113D" w:rsidRPr="00FB019E">
        <w:rPr>
          <w:rFonts w:ascii="Abyssinica SIL" w:hAnsi="Abyssinica SIL" w:cs="Abyssinica SIL"/>
        </w:rPr>
        <w:t>ለክ</w:t>
      </w:r>
      <w:r w:rsidR="00857321" w:rsidRPr="00FB019E">
        <w:rPr>
          <w:rFonts w:ascii="Abyssinica SIL" w:hAnsi="Abyssinica SIL" w:cs="Abyssinica SIL"/>
        </w:rPr>
        <w:t>ል</w:t>
      </w:r>
      <w:r w:rsidR="00805FA4" w:rsidRPr="00FB019E">
        <w:rPr>
          <w:rFonts w:ascii="Abyssinica SIL" w:hAnsi="Abyssinica SIL" w:cs="Abyssinica SIL"/>
        </w:rPr>
        <w:t>ኤ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C5200" w:rsidRPr="00FB019E">
        <w:rPr>
          <w:rFonts w:ascii="Abyssinica SIL" w:hAnsi="Abyssinica SIL" w:cs="Abyssinica SIL"/>
        </w:rPr>
        <w:t>ልሰ</w:t>
      </w:r>
      <w:r w:rsidR="00805FA4" w:rsidRPr="00FB019E">
        <w:rPr>
          <w:rFonts w:ascii="Abyssinica SIL" w:hAnsi="Abyssinica SIL" w:cs="Abyssinica SIL"/>
        </w:rPr>
        <w:t>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ይክስት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ምክረ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0B45E1" w:rsidRPr="00FB019E">
        <w:rPr>
          <w:rFonts w:ascii="Abyssinica SIL" w:hAnsi="Abyssinica SIL" w:cs="Abyssinica SIL"/>
        </w:rPr>
        <w:t>ማ</w:t>
      </w:r>
      <w:r w:rsidR="00805FA4" w:rsidRPr="00FB019E">
        <w:rPr>
          <w:rFonts w:ascii="Abyssinica SIL" w:hAnsi="Abyssinica SIL" w:cs="Abyssinica SIL"/>
        </w:rPr>
        <w:t>ኅበር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</w:t>
      </w:r>
      <w:r w:rsidR="005A54E0" w:rsidRPr="00FB019E">
        <w:rPr>
          <w:rFonts w:ascii="Abyssinica SIL" w:hAnsi="Abyssinica SIL" w:cs="Abyssinica SIL"/>
        </w:rPr>
        <w:t>ምእመንስ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A54E0" w:rsidRPr="00FB019E">
        <w:rPr>
          <w:rFonts w:ascii="Abyssinica SIL" w:hAnsi="Abyssinica SIL" w:cs="Abyssinica SIL"/>
        </w:rPr>
        <w:t>እስትንፋስ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A54E0" w:rsidRPr="00FB019E">
        <w:rPr>
          <w:rFonts w:ascii="Abyssinica SIL" w:hAnsi="Abyssinica SIL" w:cs="Abyssinica SIL"/>
        </w:rPr>
        <w:t>የኀብእ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A54E0" w:rsidRPr="00FB019E">
        <w:rPr>
          <w:rFonts w:ascii="Abyssinica SIL" w:hAnsi="Abyssinica SIL" w:cs="Abyssinica SIL"/>
        </w:rPr>
        <w:t>ምግ</w:t>
      </w:r>
      <w:r w:rsidR="00FF396C" w:rsidRPr="00FB019E">
        <w:rPr>
          <w:rFonts w:ascii="Abyssinica SIL" w:hAnsi="Abyssinica SIL" w:cs="Abyssinica SIL"/>
        </w:rPr>
        <w:t>ባ</w:t>
      </w:r>
      <w:r w:rsidR="003E7F02" w:rsidRPr="00FB019E">
        <w:rPr>
          <w:rFonts w:ascii="Abyssinica SIL" w:hAnsi="Abyssinica SIL" w:cs="Abyssinica SIL"/>
        </w:rPr>
        <w:t>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E7F02" w:rsidRPr="00FB019E">
        <w:rPr>
          <w:rFonts w:ascii="Abyssinica SIL" w:hAnsi="Abyssinica SIL" w:cs="Abyssinica SIL"/>
        </w:rPr>
        <w:t>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E7F02" w:rsidRPr="00FB019E">
        <w:rPr>
          <w:rFonts w:ascii="Abyssinica SIL" w:hAnsi="Abyssinica SIL" w:cs="Abyssinica SIL"/>
        </w:rPr>
        <w:t>አልቦሙ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E7F02" w:rsidRPr="00FB019E">
        <w:rPr>
          <w:rFonts w:ascii="Abyssinica SIL" w:hAnsi="Abyssinica SIL" w:cs="Abyssinica SIL"/>
        </w:rPr>
        <w:t>ዘኀዳፍ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E7F02" w:rsidRPr="00FB019E">
        <w:rPr>
          <w:rFonts w:ascii="Abyssinica SIL" w:hAnsi="Abyssinica SIL" w:cs="Abyssinica SIL"/>
        </w:rPr>
        <w:t>ይወድቁ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E7F02" w:rsidRPr="00FB019E">
        <w:rPr>
          <w:rFonts w:ascii="Abyssinica SIL" w:hAnsi="Abyssinica SIL" w:cs="Abyssinica SIL"/>
        </w:rPr>
        <w:t>ከ</w:t>
      </w:r>
      <w:r w:rsidR="00311AE6" w:rsidRPr="00FB019E">
        <w:rPr>
          <w:rFonts w:ascii="Abyssinica SIL" w:hAnsi="Abyssinica SIL" w:cs="Abyssinica SIL"/>
        </w:rPr>
        <w:t>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11AE6" w:rsidRPr="00FB019E">
        <w:rPr>
          <w:rFonts w:ascii="Abyssinica SIL" w:hAnsi="Abyssinica SIL" w:cs="Abyssinica SIL"/>
        </w:rPr>
        <w:t>ቈጽል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11AE6" w:rsidRPr="00FB019E">
        <w:rPr>
          <w:rFonts w:ascii="Abyssinica SIL" w:hAnsi="Abyssinica SIL" w:cs="Abyssinica SIL"/>
        </w:rPr>
        <w:t>ወመድኀኒት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11AE6" w:rsidRPr="00FB019E">
        <w:rPr>
          <w:rFonts w:ascii="Abyssinica SIL" w:hAnsi="Abyssinica SIL" w:cs="Abyssinica SIL"/>
        </w:rPr>
        <w:t>ይሄሉ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11AE6" w:rsidRPr="00FB019E">
        <w:rPr>
          <w:rFonts w:ascii="Abyssinica SIL" w:hAnsi="Abyssinica SIL" w:cs="Abyssinica SIL"/>
        </w:rPr>
        <w:t>በብዙኀ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90928" w:rsidRPr="00FB019E">
        <w:rPr>
          <w:rFonts w:ascii="Abyssinica SIL" w:hAnsi="Abyssinica SIL" w:cs="Abyssinica SIL"/>
        </w:rPr>
        <w:t>ምክ</w:t>
      </w:r>
      <w:r w:rsidR="00311AE6" w:rsidRPr="00FB019E">
        <w:rPr>
          <w:rFonts w:ascii="Abyssinica SIL" w:hAnsi="Abyssinica SIL" w:cs="Abyssinica SIL"/>
        </w:rPr>
        <w:t>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11AE6" w:rsidRPr="00FB019E">
        <w:rPr>
          <w:rFonts w:ascii="Abyssinica SIL" w:hAnsi="Abyssinica SIL" w:cs="Abyssinica SIL"/>
        </w:rPr>
        <w:t>እኩይ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11AE6" w:rsidRPr="00FB019E">
        <w:rPr>
          <w:rFonts w:ascii="Abyssinica SIL" w:hAnsi="Abyssinica SIL" w:cs="Abyssinica SIL"/>
        </w:rPr>
        <w:t>የአኪ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11AE6" w:rsidRPr="00FB019E">
        <w:rPr>
          <w:rFonts w:ascii="Abyssinica SIL" w:hAnsi="Abyssinica SIL" w:cs="Abyssinica SIL"/>
        </w:rPr>
        <w:t>ሶበ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11AE6" w:rsidRPr="00FB019E">
        <w:rPr>
          <w:rFonts w:ascii="Abyssinica SIL" w:hAnsi="Abyssinica SIL" w:cs="Abyssinica SIL"/>
        </w:rPr>
        <w:t>ይዴመር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11AE6" w:rsidRPr="00FB019E">
        <w:rPr>
          <w:rFonts w:ascii="Abyssinica SIL" w:hAnsi="Abyssinica SIL" w:cs="Abyssinica SIL"/>
        </w:rPr>
        <w:t>ም</w:t>
      </w:r>
      <w:r w:rsidR="00C705D7" w:rsidRPr="00FB019E">
        <w:rPr>
          <w:rFonts w:ascii="Abyssinica SIL" w:hAnsi="Abyssinica SIL" w:cs="Abyssinica SIL"/>
        </w:rPr>
        <w:t>ስለ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23BFD" w:rsidRPr="00FB019E">
        <w:rPr>
          <w:rFonts w:ascii="Abyssinica SIL" w:hAnsi="Abyssinica SIL" w:cs="Abyssinica SIL"/>
        </w:rPr>
        <w:t>ጸ</w:t>
      </w:r>
      <w:r w:rsidR="00C705D7" w:rsidRPr="00FB019E">
        <w:rPr>
          <w:rFonts w:ascii="Abyssinica SIL" w:hAnsi="Abyssinica SIL" w:cs="Abyssinica SIL"/>
        </w:rPr>
        <w:t>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705D7" w:rsidRPr="00FB019E">
        <w:rPr>
          <w:rFonts w:ascii="Abyssinica SIL" w:hAnsi="Abyssinica SIL" w:cs="Abyssinica SIL"/>
        </w:rPr>
        <w:t>ወይጸልእ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705D7" w:rsidRPr="00FB019E">
        <w:rPr>
          <w:rFonts w:ascii="Abyssinica SIL" w:hAnsi="Abyssinica SIL" w:cs="Abyssinica SIL"/>
        </w:rPr>
        <w:t>ድምጸ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705D7" w:rsidRPr="00FB019E">
        <w:rPr>
          <w:rFonts w:ascii="Abyssinica SIL" w:hAnsi="Abyssinica SIL" w:cs="Abyssinica SIL"/>
        </w:rPr>
        <w:t>ዑቃቤ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DD1445" w:rsidRPr="00FB019E">
        <w:rPr>
          <w:rFonts w:ascii="Abyssinica SIL" w:hAnsi="Abyssinica SIL" w:cs="Abyssinica SIL"/>
        </w:rPr>
        <w:t>ብእሲት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D1445" w:rsidRPr="00FB019E">
        <w:rPr>
          <w:rFonts w:ascii="Abyssinica SIL" w:hAnsi="Abyssinica SIL" w:cs="Abyssinica SIL"/>
        </w:rPr>
        <w:t>ኄርት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D1445" w:rsidRPr="00FB019E">
        <w:rPr>
          <w:rFonts w:ascii="Abyssinica SIL" w:hAnsi="Abyssinica SIL" w:cs="Abyssinica SIL"/>
        </w:rPr>
        <w:t>ታነስእ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33015" w:rsidRPr="00FB019E">
        <w:rPr>
          <w:rFonts w:ascii="Abyssinica SIL" w:hAnsi="Abyssinica SIL" w:cs="Abyssinica SIL"/>
        </w:rPr>
        <w:t>ለሞታ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DD1445" w:rsidRPr="00FB019E">
        <w:rPr>
          <w:rFonts w:ascii="Abyssinica SIL" w:hAnsi="Abyssinica SIL" w:cs="Abyssinica SIL"/>
        </w:rPr>
        <w:t>ክብረ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33015" w:rsidRPr="00FB019E">
        <w:rPr>
          <w:rFonts w:ascii="Abyssinica SIL" w:hAnsi="Abyssinica SIL" w:cs="Abyssinica SIL"/>
        </w:rPr>
        <w:t>መንበረ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33015" w:rsidRPr="00FB019E">
        <w:rPr>
          <w:rFonts w:ascii="Abyssinica SIL" w:hAnsi="Abyssinica SIL" w:cs="Abyssinica SIL"/>
        </w:rPr>
        <w:t>ኀሳር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33015" w:rsidRPr="00FB019E">
        <w:rPr>
          <w:rFonts w:ascii="Abyssinica SIL" w:hAnsi="Abyssinica SIL" w:cs="Abyssinica SIL"/>
        </w:rPr>
        <w:t>ብእሲት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33015" w:rsidRPr="00FB019E">
        <w:rPr>
          <w:rFonts w:ascii="Abyssinica SIL" w:hAnsi="Abyssinica SIL" w:cs="Abyssinica SIL"/>
        </w:rPr>
        <w:t>እንተ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33015" w:rsidRPr="00FB019E">
        <w:rPr>
          <w:rFonts w:ascii="Abyssinica SIL" w:hAnsi="Abyssinica SIL" w:cs="Abyssinica SIL"/>
        </w:rPr>
        <w:t>ተጸልእ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D1445" w:rsidRPr="00FB019E">
        <w:rPr>
          <w:rFonts w:ascii="Abyssinica SIL" w:hAnsi="Abyssinica SIL" w:cs="Abyssinica SIL"/>
        </w:rPr>
        <w:t>ጽድቀ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DD1445" w:rsidRPr="00FB019E">
        <w:rPr>
          <w:rFonts w:ascii="Abyssinica SIL" w:hAnsi="Abyssinica SIL" w:cs="Abyssinica SIL"/>
        </w:rPr>
        <w:t>ሀካያን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D1445" w:rsidRPr="00FB019E">
        <w:rPr>
          <w:rFonts w:ascii="Abyssinica SIL" w:hAnsi="Abyssinica SIL" w:cs="Abyssinica SIL"/>
        </w:rPr>
        <w:t>ብዕለ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D2534" w:rsidRPr="00FB019E">
        <w:rPr>
          <w:rFonts w:ascii="Abyssinica SIL" w:hAnsi="Abyssinica SIL" w:cs="Abyssinica SIL"/>
        </w:rPr>
        <w:t>ይነድዩ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DD1445" w:rsidRPr="00FB019E">
        <w:rPr>
          <w:rFonts w:ascii="Abyssinica SIL" w:hAnsi="Abyssinica SIL" w:cs="Abyssinica SIL"/>
        </w:rPr>
        <w:t>ወጽኑዓ</w:t>
      </w:r>
      <w:r w:rsidR="00805FA4" w:rsidRPr="00FB019E">
        <w:rPr>
          <w:rFonts w:ascii="Abyssinica SIL" w:hAnsi="Abyssinica SIL" w:cs="Abyssinica SIL"/>
        </w:rPr>
        <w:t>ንሰ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ብዕለ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ይዴግኑ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ለነፍሱ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ይገብር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ሠናየ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መኀሪ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ወያማስን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ሥነሁ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ዘኢይምሕር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ረሲዕ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ይገብር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</w:t>
      </w:r>
      <w:r w:rsidR="00B552E4" w:rsidRPr="00FB019E">
        <w:rPr>
          <w:rFonts w:ascii="Abyssinica SIL" w:hAnsi="Abyssinica SIL" w:cs="Abyssinica SIL"/>
        </w:rPr>
        <w:t>ግባ</w:t>
      </w:r>
      <w:r w:rsidR="00805FA4" w:rsidRPr="00FB019E">
        <w:rPr>
          <w:rFonts w:ascii="Abyssinica SIL" w:hAnsi="Abyssinica SIL" w:cs="Abyssinica SIL"/>
        </w:rPr>
        <w:t>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ዐመፃ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ወዘርአ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ፀድቃንሰ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ዐስ</w:t>
      </w:r>
      <w:r w:rsidR="00CB262A" w:rsidRPr="00FB019E">
        <w:rPr>
          <w:rFonts w:ascii="Abyssinica SIL" w:hAnsi="Abyssinica SIL" w:cs="Abyssinica SIL"/>
        </w:rPr>
        <w:t>ሀለው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ወልድ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B262A" w:rsidRPr="00FB019E">
        <w:rPr>
          <w:rFonts w:ascii="Abyssinica SIL" w:hAnsi="Abyssinica SIL" w:cs="Abyssinica SIL"/>
        </w:rPr>
        <w:t>ጸ</w:t>
      </w:r>
      <w:r w:rsidR="00805FA4" w:rsidRPr="00FB019E">
        <w:rPr>
          <w:rFonts w:ascii="Abyssinica SIL" w:hAnsi="Abyssinica SIL" w:cs="Abyssinica SIL"/>
        </w:rPr>
        <w:t>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ይትወለድ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ለሐወት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32A85" w:rsidRPr="00FB019E">
        <w:rPr>
          <w:rFonts w:ascii="Abyssinica SIL" w:hAnsi="Abyssinica SIL" w:cs="Abyssinica SIL"/>
        </w:rPr>
        <w:t>ወስ</w:t>
      </w:r>
      <w:r w:rsidR="00805FA4" w:rsidRPr="00FB019E">
        <w:rPr>
          <w:rFonts w:ascii="Abyssinica SIL" w:hAnsi="Abyssinica SIL" w:cs="Abyssinica SIL"/>
        </w:rPr>
        <w:t>ደተ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ረሲዓን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ለሞት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ርኩስ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ጠዋይ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ፍናው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ወኅሩያን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በቅድሜሁ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ኵሎሙ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ንጹሐን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በፍኖቶሙ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959E7" w:rsidRPr="00FB019E">
        <w:rPr>
          <w:rFonts w:ascii="Abyssinica SIL" w:hAnsi="Abyssinica SIL" w:cs="Abyssinica SIL"/>
        </w:rPr>
        <w:t>ባዕድ</w:t>
      </w:r>
      <w:proofErr w:type="spellEnd"/>
      <w:r w:rsidR="004C68FD" w:rsidRPr="00FB019E">
        <w:rPr>
          <w:rFonts w:ascii="Abyssinica SIL" w:hAnsi="Abyssinica SIL" w:cs="Abyssinica SIL"/>
        </w:rPr>
        <w:t xml:space="preserve">፤ </w:t>
      </w:r>
      <w:proofErr w:type="spellStart"/>
      <w:r w:rsidR="00805FA4" w:rsidRPr="00FB019E">
        <w:rPr>
          <w:rFonts w:ascii="Abyssinica SIL" w:hAnsi="Abyssinica SIL" w:cs="Abyssinica SIL"/>
        </w:rPr>
        <w:t>ዘይእኅዝ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03C59" w:rsidRPr="00FB019E">
        <w:rPr>
          <w:rFonts w:ascii="Abyssinica SIL" w:hAnsi="Abyssinica SIL" w:cs="Abyssinica SIL"/>
        </w:rPr>
        <w:t>በግ</w:t>
      </w:r>
      <w:r w:rsidR="00805FA4" w:rsidRPr="00FB019E">
        <w:rPr>
          <w:rFonts w:ascii="Abyssinica SIL" w:hAnsi="Abyssinica SIL" w:cs="Abyssinica SIL"/>
        </w:rPr>
        <w:t>ፍዕ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ኢይድኅን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ወዘይዘርእ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800CE" w:rsidRPr="00FB019E">
        <w:rPr>
          <w:rFonts w:ascii="Abyssinica SIL" w:hAnsi="Abyssinica SIL" w:cs="Abyssinica SIL"/>
        </w:rPr>
        <w:t>ጽ</w:t>
      </w:r>
      <w:r w:rsidR="00805FA4" w:rsidRPr="00FB019E">
        <w:rPr>
          <w:rFonts w:ascii="Abyssinica SIL" w:hAnsi="Abyssinica SIL" w:cs="Abyssinica SIL"/>
        </w:rPr>
        <w:t>ድቀ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ይነሥእ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ዐስቦ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መሀይምን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57689" w:rsidRPr="00FB019E">
        <w:rPr>
          <w:rFonts w:ascii="Abyssinica SIL" w:hAnsi="Abyssinica SIL" w:cs="Abyssinica SIL"/>
        </w:rPr>
        <w:t>አ</w:t>
      </w:r>
      <w:r w:rsidR="00805FA4" w:rsidRPr="00FB019E">
        <w:rPr>
          <w:rFonts w:ascii="Abyssinica SIL" w:hAnsi="Abyssinica SIL" w:cs="Abyssinica SIL"/>
        </w:rPr>
        <w:t>ውጸብ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ሕሡም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ከማሁ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ብእሲት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እኪት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ሕሊና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ላሕይ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ፍት</w:t>
      </w:r>
      <w:proofErr w:type="spellEnd"/>
      <w:r w:rsidR="00F57689" w:rsidRPr="00FB019E">
        <w:rPr>
          <w:rFonts w:ascii="Abyssinica SIL" w:hAnsi="Abyssinica SIL" w:cs="Abyssinica SIL"/>
        </w:rPr>
        <w:t>[ወ]</w:t>
      </w:r>
      <w:r w:rsidR="00805FA4" w:rsidRPr="00FB019E">
        <w:rPr>
          <w:rFonts w:ascii="Abyssinica SIL" w:hAnsi="Abyssinica SIL" w:cs="Abyssinica SIL"/>
        </w:rPr>
        <w:t>ተ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ጸድቃን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ሠናይ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ወተስፋሆ</w:t>
      </w:r>
      <w:proofErr w:type="spellEnd"/>
      <w:r w:rsidR="00F57689" w:rsidRPr="00FB019E">
        <w:rPr>
          <w:rFonts w:ascii="Abyssinica SIL" w:hAnsi="Abyssinica SIL" w:cs="Abyssinica SIL"/>
        </w:rPr>
        <w:t>[</w:t>
      </w:r>
      <w:r w:rsidR="00DF1AFD" w:rsidRPr="00FB019E">
        <w:rPr>
          <w:rFonts w:ascii="Abyssinica SIL" w:hAnsi="Abyssinica SIL" w:cs="Abyssinica SIL"/>
        </w:rPr>
        <w:t>ሙ</w:t>
      </w:r>
      <w:r w:rsidR="00F57689" w:rsidRPr="00FB019E">
        <w:rPr>
          <w:rFonts w:ascii="Abyssinica SIL" w:hAnsi="Abyssinica SIL" w:cs="Abyssinica SIL"/>
        </w:rPr>
        <w:t>]</w:t>
      </w:r>
      <w:proofErr w:type="spellStart"/>
      <w:r w:rsidR="00805FA4" w:rsidRPr="00FB019E">
        <w:rPr>
          <w:rFonts w:ascii="Abyssinica SIL" w:hAnsi="Abyssinica SIL" w:cs="Abyssinica SIL"/>
        </w:rPr>
        <w:t>ለረሲዓን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ይትኀጐል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ቦእለ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ዘዚአሆሙ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ዘርኦሙ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ይዘርኡ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ወያፈደፍዱ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C418AE" w:rsidRPr="00FB019E">
        <w:rPr>
          <w:rFonts w:ascii="Abyssinica SIL" w:hAnsi="Abyssinica SIL" w:cs="Abyssinica SIL"/>
        </w:rPr>
        <w:t>[</w:t>
      </w:r>
      <w:r w:rsidR="007A1ACA" w:rsidRPr="00FB019E">
        <w:rPr>
          <w:rFonts w:ascii="Abyssinica SIL" w:hAnsi="Abyssinica SIL" w:cs="Abyssinica SIL"/>
        </w:rPr>
        <w:t>ግ</w:t>
      </w:r>
      <w:r w:rsidR="00C418AE" w:rsidRPr="00FB019E">
        <w:rPr>
          <w:rFonts w:ascii="Abyssinica SIL" w:hAnsi="Abyssinica SIL" w:cs="Abyssinica SIL"/>
        </w:rPr>
        <w:t>]</w:t>
      </w:r>
      <w:r w:rsidR="00805FA4" w:rsidRPr="00FB019E">
        <w:rPr>
          <w:rFonts w:ascii="Abyssinica SIL" w:hAnsi="Abyssinica SIL" w:cs="Abyssinica SIL"/>
        </w:rPr>
        <w:t>በ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እንዘ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7A1ACA" w:rsidRPr="00FB019E">
        <w:rPr>
          <w:rFonts w:ascii="Abyssinica SIL" w:hAnsi="Abyssinica SIL" w:cs="Abyssinica SIL"/>
        </w:rPr>
        <w:t>ያስ</w:t>
      </w:r>
      <w:r w:rsidR="00805FA4" w:rsidRPr="00FB019E">
        <w:rPr>
          <w:rFonts w:ascii="Abyssinica SIL" w:hAnsi="Abyssinica SIL" w:cs="Abyssinica SIL"/>
        </w:rPr>
        <w:t>ተጋብኡ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7A1ACA" w:rsidRPr="00FB019E">
        <w:rPr>
          <w:rFonts w:ascii="Abyssinica SIL" w:hAnsi="Abyssinica SIL" w:cs="Abyssinica SIL"/>
        </w:rPr>
        <w:t>ያ</w:t>
      </w:r>
      <w:r w:rsidR="00805FA4" w:rsidRPr="00FB019E">
        <w:rPr>
          <w:rFonts w:ascii="Abyssinica SIL" w:hAnsi="Abyssinica SIL" w:cs="Abyssinica SIL"/>
        </w:rPr>
        <w:t>ኀጹ</w:t>
      </w:r>
      <w:proofErr w:type="spellEnd"/>
      <w:r w:rsidR="004C68FD" w:rsidRPr="00FB019E">
        <w:rPr>
          <w:rFonts w:ascii="Abyssinica SIL" w:hAnsi="Abyssinica SIL" w:cs="Abyssinica SIL"/>
        </w:rPr>
        <w:t xml:space="preserve">፡ ፡ </w:t>
      </w:r>
      <w:r w:rsidR="00805FA4" w:rsidRPr="00FB019E">
        <w:rPr>
          <w:rFonts w:ascii="Abyssinica SIL" w:hAnsi="Abyssinica SIL" w:cs="Abyssinica SIL"/>
        </w:rPr>
        <w:t>ኵ</w:t>
      </w:r>
      <w:r w:rsidR="007A1ACA" w:rsidRPr="00FB019E">
        <w:rPr>
          <w:rFonts w:ascii="Abyssinica SIL" w:hAnsi="Abyssinica SIL" w:cs="Abyssinica SIL"/>
        </w:rPr>
        <w:t>[</w:t>
      </w:r>
      <w:r w:rsidR="00805FA4" w:rsidRPr="00FB019E">
        <w:rPr>
          <w:rFonts w:ascii="Abyssinica SIL" w:hAnsi="Abyssinica SIL" w:cs="Abyssinica SIL"/>
        </w:rPr>
        <w:t>ሉ</w:t>
      </w:r>
      <w:r w:rsidR="007A1ACA" w:rsidRPr="00FB019E">
        <w:rPr>
          <w:rFonts w:ascii="Abyssinica SIL" w:hAnsi="Abyssinica SIL" w:cs="Abyssinica SIL"/>
        </w:rPr>
        <w:t>]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B5A34" w:rsidRPr="00FB019E">
        <w:rPr>
          <w:rFonts w:ascii="Abyssinica SIL" w:hAnsi="Abyssinica SIL" w:cs="Abyssinica SIL"/>
        </w:rPr>
        <w:t>ነፍስ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ትትባረከ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ስፍሕት</w:t>
      </w:r>
      <w:proofErr w:type="spellEnd"/>
      <w:r w:rsidR="004C68FD" w:rsidRPr="00FB019E">
        <w:rPr>
          <w:rFonts w:ascii="Abyssinica SIL" w:hAnsi="Abyssinica SIL" w:cs="Abyssinica SIL"/>
        </w:rPr>
        <w:t xml:space="preserve">፡ ፡ </w:t>
      </w:r>
      <w:r w:rsidR="00805FA4" w:rsidRPr="00FB019E">
        <w:rPr>
          <w:rFonts w:ascii="Abyssinica SIL" w:hAnsi="Abyssinica SIL" w:cs="Abyssinica SIL"/>
        </w:rPr>
        <w:t>ወ</w:t>
      </w:r>
      <w:r w:rsidR="002C6F46" w:rsidRPr="00FB019E">
        <w:rPr>
          <w:rFonts w:ascii="Abyssinica SIL" w:hAnsi="Abyssinica SIL" w:cs="Abyssinica SIL"/>
        </w:rPr>
        <w:t>[</w:t>
      </w:r>
      <w:r w:rsidR="00805FA4" w:rsidRPr="00FB019E">
        <w:rPr>
          <w:rFonts w:ascii="Abyssinica SIL" w:hAnsi="Abyssinica SIL" w:cs="Abyssinica SIL"/>
        </w:rPr>
        <w:t>ብ</w:t>
      </w:r>
      <w:r w:rsidR="002C6F46" w:rsidRPr="00FB019E">
        <w:rPr>
          <w:rFonts w:ascii="Abyssinica SIL" w:hAnsi="Abyssinica SIL" w:cs="Abyssinica SIL"/>
        </w:rPr>
        <w:t>]</w:t>
      </w:r>
      <w:proofErr w:type="spellStart"/>
      <w:r w:rsidR="00805FA4" w:rsidRPr="00FB019E">
        <w:rPr>
          <w:rFonts w:ascii="Abyssinica SIL" w:hAnsi="Abyssinica SIL" w:cs="Abyssinica SIL"/>
        </w:rPr>
        <w:t>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መዐትም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ሕሱም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ወዘያበዝኅ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ሥናየ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የኀድጎ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D5CE1" w:rsidRPr="00FB019E">
        <w:rPr>
          <w:rFonts w:ascii="Abyssinica SIL" w:hAnsi="Abyssinica SIL" w:cs="Abyssinica SIL"/>
        </w:rPr>
        <w:t>ለ</w:t>
      </w:r>
      <w:r w:rsidR="00805FA4" w:rsidRPr="00FB019E">
        <w:rPr>
          <w:rFonts w:ascii="Abyssinica SIL" w:hAnsi="Abyssinica SIL" w:cs="Abyssinica SIL"/>
        </w:rPr>
        <w:t>አ</w:t>
      </w:r>
      <w:r w:rsidR="00FD5CE1" w:rsidRPr="00FB019E">
        <w:rPr>
          <w:rFonts w:ascii="Abyssinica SIL" w:hAnsi="Abyssinica SIL" w:cs="Abyssinica SIL"/>
        </w:rPr>
        <w:t>ሕ</w:t>
      </w:r>
      <w:r w:rsidR="00805FA4" w:rsidRPr="00FB019E">
        <w:rPr>
          <w:rFonts w:ascii="Abyssinica SIL" w:hAnsi="Abyssinica SIL" w:cs="Abyssinica SIL"/>
        </w:rPr>
        <w:t>ዛብ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FD5CE1" w:rsidRPr="00FB019E">
        <w:rPr>
          <w:rFonts w:ascii="Abyssinica SIL" w:hAnsi="Abyssinica SIL" w:cs="Abyssinica SIL"/>
        </w:rPr>
        <w:t>ወበረከ</w:t>
      </w:r>
      <w:r w:rsidR="00805FA4" w:rsidRPr="00FB019E">
        <w:rPr>
          <w:rFonts w:ascii="Abyssinica SIL" w:hAnsi="Abyssinica SIL" w:cs="Abyssinica SIL"/>
        </w:rPr>
        <w:t>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FD5CE1" w:rsidRPr="00FB019E">
        <w:rPr>
          <w:rFonts w:ascii="Abyssinica SIL" w:hAnsi="Abyssinica SIL" w:cs="Abyssinica SIL"/>
        </w:rPr>
        <w:t>[ው]</w:t>
      </w:r>
      <w:proofErr w:type="spellStart"/>
      <w:r w:rsidR="00805FA4" w:rsidRPr="00FB019E">
        <w:rPr>
          <w:rFonts w:ascii="Abyssinica SIL" w:hAnsi="Abyssinica SIL" w:cs="Abyssinica SIL"/>
        </w:rPr>
        <w:t>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ርእሱ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ይሁብ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ዘይኄሊ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ሠናየይፈቀድ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024709" w:rsidRPr="00FB019E">
        <w:rPr>
          <w:rFonts w:ascii="Abyssinica SIL" w:hAnsi="Abyssinica SIL" w:cs="Abyssinica SIL"/>
        </w:rPr>
        <w:t>ክ</w:t>
      </w:r>
      <w:r w:rsidR="00805FA4" w:rsidRPr="00FB019E">
        <w:rPr>
          <w:rFonts w:ascii="Abyssinica SIL" w:hAnsi="Abyssinica SIL" w:cs="Abyssinica SIL"/>
        </w:rPr>
        <w:t>ብሩ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024709" w:rsidRPr="00FB019E">
        <w:rPr>
          <w:rFonts w:ascii="Abyssinica SIL" w:hAnsi="Abyssinica SIL" w:cs="Abyssinica SIL"/>
        </w:rPr>
        <w:t>ሠናየ</w:t>
      </w:r>
      <w:proofErr w:type="spellEnd"/>
      <w:r w:rsidR="004C68FD" w:rsidRPr="00FB019E">
        <w:rPr>
          <w:rFonts w:ascii="Abyssinica SIL" w:hAnsi="Abyssinica SIL" w:cs="Abyssinica SIL"/>
        </w:rPr>
        <w:t xml:space="preserve">፤ </w:t>
      </w:r>
      <w:proofErr w:type="spellStart"/>
      <w:r w:rsidR="00024709" w:rsidRPr="00FB019E">
        <w:rPr>
          <w:rFonts w:ascii="Abyssinica SIL" w:hAnsi="Abyssinica SIL" w:cs="Abyssinica SIL"/>
        </w:rPr>
        <w:t>ወዘሰ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ያኀሣ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ለእ</w:t>
      </w:r>
      <w:proofErr w:type="spellEnd"/>
      <w:r w:rsidR="00C41541" w:rsidRPr="00FB019E">
        <w:rPr>
          <w:rFonts w:ascii="Abyssinica SIL" w:hAnsi="Abyssinica SIL" w:cs="Abyssinica SIL"/>
        </w:rPr>
        <w:t>[ከ]</w:t>
      </w:r>
    </w:p>
    <w:p w14:paraId="7EEA8D4E" w14:textId="77777777" w:rsidR="005A752B" w:rsidRPr="00FB019E" w:rsidRDefault="005A752B" w:rsidP="00B90997">
      <w:pPr>
        <w:jc w:val="both"/>
        <w:rPr>
          <w:rFonts w:ascii="Abyssinica SIL" w:hAnsi="Abyssinica SIL" w:cs="Abyssinica SIL"/>
        </w:rPr>
      </w:pPr>
      <w:r w:rsidRPr="00FB019E">
        <w:rPr>
          <w:rFonts w:ascii="Abyssinica SIL" w:hAnsi="Abyssinica SIL" w:cs="Abyssinica SIL"/>
        </w:rPr>
        <w:t>f. 5r</w:t>
      </w:r>
    </w:p>
    <w:p w14:paraId="39F10AF9" w14:textId="519F4BAC" w:rsidR="00685DF0" w:rsidRPr="00FB019E" w:rsidRDefault="005A752B" w:rsidP="00B90997">
      <w:pPr>
        <w:jc w:val="both"/>
        <w:rPr>
          <w:rFonts w:ascii="Abyssinica SIL" w:hAnsi="Abyssinica SIL" w:cs="Abyssinica SIL"/>
          <w:highlight w:val="lightGray"/>
        </w:rPr>
      </w:pPr>
      <w:r w:rsidRPr="00FB019E">
        <w:rPr>
          <w:rFonts w:ascii="Abyssinica SIL" w:hAnsi="Abyssinica SIL" w:cs="Abyssinica SIL"/>
        </w:rPr>
        <w:t xml:space="preserve">(col. 1) </w:t>
      </w:r>
      <w:r w:rsidR="00805FA4" w:rsidRPr="00FB019E">
        <w:rPr>
          <w:rFonts w:ascii="Abyssinica SIL" w:hAnsi="Abyssinica SIL" w:cs="Abyssinica SIL"/>
        </w:rPr>
        <w:t>ት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ትረክቦ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ወዘይትዌከል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በብዕሉ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ውእቱ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ይወድቅ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ወዘይትዌከፎሙ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ለጻድቃን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ይሠርጽ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ወዘአዐውቅ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ቤቶ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ይወርስ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ነፋስ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ይትቀነይ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አብድ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ለጠቢብ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እምፍ</w:t>
      </w:r>
      <w:r w:rsidR="0040665B" w:rsidRPr="00FB019E">
        <w:rPr>
          <w:rFonts w:ascii="Abyssinica SIL" w:hAnsi="Abyssinica SIL" w:cs="Abyssinica SIL"/>
        </w:rPr>
        <w:t>ሬ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ይወጽእ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0665B" w:rsidRPr="00FB019E">
        <w:rPr>
          <w:rFonts w:ascii="Abyssinica SIL" w:hAnsi="Abyssinica SIL" w:cs="Abyssinica SIL"/>
        </w:rPr>
        <w:t>ፍሬ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ሒይወት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0D2948" w:rsidRPr="00FB019E">
        <w:rPr>
          <w:rFonts w:ascii="Abyssinica SIL" w:hAnsi="Abyssinica SIL" w:cs="Abyssinica SIL"/>
        </w:rPr>
        <w:t>ይሴስላ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ግብተ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ነፍሰ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ዐማጽያን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ወሶበ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ጻድ</w:t>
      </w:r>
      <w:r w:rsidR="000D2948" w:rsidRPr="00FB019E">
        <w:rPr>
          <w:rFonts w:ascii="Abyssinica SIL" w:hAnsi="Abyssinica SIL" w:cs="Abyssinica SIL"/>
        </w:rPr>
        <w:t>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እምዕፁብ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ይድኅን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ረሲዕ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ወኀጥእ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በአይቴ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ያስተርኢ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ዘያፈቅር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ተግሣጸ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ያፈቅር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275FF" w:rsidRPr="00FB019E">
        <w:rPr>
          <w:rFonts w:ascii="Abyssinica SIL" w:hAnsi="Abyssinica SIL" w:cs="Abyssinica SIL"/>
        </w:rPr>
        <w:t>አእምሮ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ዘያጸልእ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ተግሣጸ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አብድ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ይኄይስ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ዘረከበ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ሞገሰ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ወብእሲሰ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ዐመፂ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ይትሄየይ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ኢያረትዕ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ሰብእ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እምዐማፂ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ወሥርወ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A5518" w:rsidRPr="00FB019E">
        <w:rPr>
          <w:rFonts w:ascii="Abyssinica SIL" w:hAnsi="Abyssinica SIL" w:cs="Abyssinica SIL"/>
        </w:rPr>
        <w:t>ጸድቃንስ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lastRenderedPageBreak/>
        <w:t>ኢይትመሐዋ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ብእሲት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ዐዛዝ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A5518" w:rsidRPr="00FB019E">
        <w:rPr>
          <w:rFonts w:ascii="Abyssinica SIL" w:hAnsi="Abyssinica SIL" w:cs="Abyssinica SIL"/>
        </w:rPr>
        <w:t>አክ</w:t>
      </w:r>
      <w:r w:rsidR="00805FA4" w:rsidRPr="00FB019E">
        <w:rPr>
          <w:rFonts w:ascii="Abyssinica SIL" w:hAnsi="Abyssinica SIL" w:cs="Abyssinica SIL"/>
        </w:rPr>
        <w:t>ሊል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ለምታ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ዕፄ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ለዕ</w:t>
      </w:r>
      <w:proofErr w:type="spellEnd"/>
      <w:r w:rsidR="00D902EC" w:rsidRPr="00FB019E">
        <w:rPr>
          <w:rFonts w:ascii="Abyssinica SIL" w:hAnsi="Abyssinica SIL" w:cs="Abyssinica SIL"/>
        </w:rPr>
        <w:t>{.(</w:t>
      </w:r>
      <w:r w:rsidR="00805FA4" w:rsidRPr="00FB019E">
        <w:rPr>
          <w:rFonts w:ascii="Abyssinica SIL" w:hAnsi="Abyssinica SIL" w:cs="Abyssinica SIL"/>
        </w:rPr>
        <w:t>ፅ</w:t>
      </w:r>
      <w:r w:rsidR="00D902EC" w:rsidRPr="00FB019E">
        <w:rPr>
          <w:rFonts w:ascii="Abyssinica SIL" w:hAnsi="Abyssinica SIL" w:cs="Abyssinica SIL"/>
        </w:rPr>
        <w:t>)}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ከማሁ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902EC" w:rsidRPr="00FB019E">
        <w:rPr>
          <w:rFonts w:ascii="Abyssinica SIL" w:hAnsi="Abyssinica SIL" w:cs="Abyssinica SIL"/>
        </w:rPr>
        <w:t>ብእሴ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24CDE" w:rsidRPr="00FB019E">
        <w:rPr>
          <w:rFonts w:ascii="Abyssinica SIL" w:hAnsi="Abyssinica SIL" w:cs="Abyssinica SIL"/>
        </w:rPr>
        <w:t>ታ</w:t>
      </w:r>
      <w:r w:rsidR="00805FA4" w:rsidRPr="00FB019E">
        <w:rPr>
          <w:rFonts w:ascii="Abyssinica SIL" w:hAnsi="Abyssinica SIL" w:cs="Abyssinica SIL"/>
        </w:rPr>
        <w:t>ኀጕል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ብእሲት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እኪተ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ምግባር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ሕሊናሆሙ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43C93" w:rsidRPr="00FB019E">
        <w:rPr>
          <w:rFonts w:ascii="Abyssinica SIL" w:hAnsi="Abyssinica SIL" w:cs="Abyssinica SIL"/>
        </w:rPr>
        <w:t>ለጻ</w:t>
      </w:r>
      <w:r w:rsidR="00805FA4" w:rsidRPr="00FB019E">
        <w:rPr>
          <w:rFonts w:ascii="Abyssinica SIL" w:hAnsi="Abyssinica SIL" w:cs="Abyssinica SIL"/>
        </w:rPr>
        <w:t>ድቃን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ፍትሐ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የኀድሩ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ረሲዓን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ኅብለ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ነገረ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ረሲዓን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ጕሕሉት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አፈ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ራት</w:t>
      </w:r>
      <w:proofErr w:type="spellEnd"/>
      <w:r w:rsidR="002D136A" w:rsidRPr="00FB019E">
        <w:rPr>
          <w:rFonts w:ascii="Abyssinica SIL" w:hAnsi="Abyssinica SIL" w:cs="Abyssinica SIL"/>
        </w:rPr>
        <w:t>{.(</w:t>
      </w:r>
      <w:r w:rsidR="00805FA4" w:rsidRPr="00FB019E">
        <w:rPr>
          <w:rFonts w:ascii="Abyssinica SIL" w:hAnsi="Abyssinica SIL" w:cs="Abyssinica SIL"/>
        </w:rPr>
        <w:t>ዓ</w:t>
      </w:r>
      <w:r w:rsidR="002D136A" w:rsidRPr="00FB019E">
        <w:rPr>
          <w:rFonts w:ascii="Abyssinica SIL" w:hAnsi="Abyssinica SIL" w:cs="Abyssinica SIL"/>
        </w:rPr>
        <w:t>)}</w:t>
      </w:r>
      <w:r w:rsidR="003C774D" w:rsidRPr="00FB019E">
        <w:rPr>
          <w:rFonts w:ascii="Abyssinica SIL" w:hAnsi="Abyssinica SIL" w:cs="Abyssinica SIL"/>
        </w:rPr>
        <w:t>ን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0F7B2C" w:rsidRPr="00FB019E">
        <w:rPr>
          <w:rFonts w:ascii="Abyssinica SIL" w:hAnsi="Abyssinica SIL" w:cs="Abyssinica SIL"/>
        </w:rPr>
        <w:t>ታ</w:t>
      </w:r>
      <w:r w:rsidR="00805FA4" w:rsidRPr="00FB019E">
        <w:rPr>
          <w:rFonts w:ascii="Abyssinica SIL" w:hAnsi="Abyssinica SIL" w:cs="Abyssinica SIL"/>
        </w:rPr>
        <w:t>ድኅኖሙ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ሶበ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ተመይጠ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ረሲዕ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ይማስን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ወአብያተ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61E9A" w:rsidRPr="00FB019E">
        <w:rPr>
          <w:rFonts w:ascii="Abyssinica SIL" w:hAnsi="Abyssinica SIL" w:cs="Abyssinica SIL"/>
        </w:rPr>
        <w:t>ጸ</w:t>
      </w:r>
      <w:r w:rsidR="00805FA4" w:rsidRPr="00FB019E">
        <w:rPr>
          <w:rFonts w:ascii="Abyssinica SIL" w:hAnsi="Abyssinica SIL" w:cs="Abyssinica SIL"/>
        </w:rPr>
        <w:t>ድቃንሰ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ይሄሉ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አፈ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ጠቢባን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ይትዌድስ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ሰብእ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ይትሄየይ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ልብስ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ይትሜንን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ይኄይስ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ዘበኀሰሩ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ይትነሀይ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E5C04" w:rsidRPr="00FB019E">
        <w:rPr>
          <w:rFonts w:ascii="Abyssinica SIL" w:hAnsi="Abyssinica SIL" w:cs="Abyssinica SIL"/>
        </w:rPr>
        <w:t>ሎ</w:t>
      </w:r>
      <w:r w:rsidR="00805FA4" w:rsidRPr="00FB019E">
        <w:rPr>
          <w:rFonts w:ascii="Abyssinica SIL" w:hAnsi="Abyssinica SIL" w:cs="Abyssinica SIL"/>
        </w:rPr>
        <w:t>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ዘከብረ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ያነብር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ወያስተፍእም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ሕብስተ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ይምሕር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E5C04" w:rsidRPr="00FB019E">
        <w:rPr>
          <w:rFonts w:ascii="Abyssinica SIL" w:hAnsi="Abyssinica SIL" w:cs="Abyssinica SIL"/>
        </w:rPr>
        <w:t>ጸ</w:t>
      </w:r>
      <w:r w:rsidR="00805FA4" w:rsidRPr="00FB019E">
        <w:rPr>
          <w:rFonts w:ascii="Abyssinica SIL" w:hAnsi="Abyssinica SIL" w:cs="Abyssinica SIL"/>
        </w:rPr>
        <w:t>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ነፍሰ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እንስሳሁ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ወምሕረቶሙሰ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ለረሲዓን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ኢመጽዋት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ዘይትጌበራ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ለምድሩ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ያበዝኅ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ኅብስተ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73DC1" w:rsidRPr="00FB019E">
        <w:rPr>
          <w:rFonts w:ascii="Abyssinica SIL" w:hAnsi="Abyssinica SIL" w:cs="Abyssinica SIL"/>
        </w:rPr>
        <w:t>ይዴ</w:t>
      </w:r>
      <w:r w:rsidR="00805FA4" w:rsidRPr="00FB019E">
        <w:rPr>
          <w:rFonts w:ascii="Abyssinica SIL" w:hAnsi="Abyssinica SIL" w:cs="Abyssinica SIL"/>
        </w:rPr>
        <w:t>ግኑ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ከንቶ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ነዳያነ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አእምሮ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ዘውእቱ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ምዑዝ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መትልወ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ሐሊብ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ለኀይለ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ዚኣሁ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የኀድግ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</w:t>
      </w:r>
      <w:r w:rsidR="00A32F63" w:rsidRPr="00FB019E">
        <w:rPr>
          <w:rFonts w:ascii="Abyssinica SIL" w:hAnsi="Abyssinica SIL" w:cs="Abyssinica SIL"/>
        </w:rPr>
        <w:t>ሰ</w:t>
      </w:r>
      <w:r w:rsidR="00805FA4" w:rsidRPr="00FB019E">
        <w:rPr>
          <w:rFonts w:ascii="Abyssinica SIL" w:hAnsi="Abyssinica SIL" w:cs="Abyssinica SIL"/>
        </w:rPr>
        <w:t>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ፍትወተ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ረሲዓን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እኪት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650AB" w:rsidRPr="00FB019E">
        <w:rPr>
          <w:rFonts w:ascii="Abyssinica SIL" w:hAnsi="Abyssinica SIL" w:cs="Abyssinica SIL"/>
        </w:rPr>
        <w:t>ወሥርዎ</w:t>
      </w:r>
      <w:r w:rsidR="00805FA4" w:rsidRPr="00FB019E">
        <w:rPr>
          <w:rFonts w:ascii="Abyssinica SIL" w:hAnsi="Abyssinica SIL" w:cs="Abyssinica SIL"/>
        </w:rPr>
        <w:t>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ለረሲዓን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ጽኑዕ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ኀጢአት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ከናፍሪሁ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ይወድቅ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650AB" w:rsidRPr="00FB019E">
        <w:rPr>
          <w:rFonts w:ascii="Abyssinica SIL" w:hAnsi="Abyssinica SIL" w:cs="Abyssinica SIL"/>
        </w:rPr>
        <w:t>መ</w:t>
      </w:r>
      <w:r w:rsidR="00805FA4" w:rsidRPr="00FB019E">
        <w:rPr>
          <w:rFonts w:ascii="Abyssinica SIL" w:hAnsi="Abyssinica SIL" w:cs="Abyssinica SIL"/>
        </w:rPr>
        <w:t>ሥገርት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ኀጥእ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ወያመጽእ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እምኔሆሙ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24110" w:rsidRPr="00FB019E">
        <w:rPr>
          <w:rFonts w:ascii="Abyssinica SIL" w:hAnsi="Abyssinica SIL" w:cs="Abyssinica SIL"/>
        </w:rPr>
        <w:t>ጸ</w:t>
      </w:r>
      <w:r w:rsidR="00805FA4" w:rsidRPr="00FB019E">
        <w:rPr>
          <w:rFonts w:ascii="Abyssinica SIL" w:hAnsi="Abyssinica SIL" w:cs="Abyssinica SIL"/>
        </w:rPr>
        <w:t>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ዘይኔጽር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r w:rsidR="00624110" w:rsidRPr="00FB019E">
        <w:rPr>
          <w:rFonts w:ascii="Abyssinica SIL" w:hAnsi="Abyssinica SIL" w:cs="Abyssinica SIL"/>
        </w:rPr>
        <w:t>{}</w:t>
      </w:r>
      <w:proofErr w:type="spellStart"/>
      <w:r w:rsidR="00805FA4" w:rsidRPr="00FB019E">
        <w:rPr>
          <w:rFonts w:ascii="Abyssinica SIL" w:hAnsi="Abyssinica SIL" w:cs="Abyssinica SIL"/>
        </w:rPr>
        <w:t>ስፉሐ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ይትመሐር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ወዘሰ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ይዳደቅ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በአናቅጽ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ያመነደብ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24110" w:rsidRPr="00FB019E">
        <w:rPr>
          <w:rFonts w:ascii="Abyssinica SIL" w:hAnsi="Abyssinica SIL" w:cs="Abyssinica SIL"/>
        </w:rPr>
        <w:t>ነፍሳ</w:t>
      </w:r>
      <w:r w:rsidR="00805FA4" w:rsidRPr="00FB019E">
        <w:rPr>
          <w:rFonts w:ascii="Abyssinica SIL" w:hAnsi="Abyssinica SIL" w:cs="Abyssinica SIL"/>
        </w:rPr>
        <w:t>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FE72E2" w:rsidRPr="00FB019E">
        <w:rPr>
          <w:rFonts w:ascii="Abyssinica SIL" w:hAnsi="Abyssinica SIL" w:cs="Abyssinica SIL"/>
        </w:rPr>
        <w:t>ወእምፍሬ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ነፍስ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ነፍሰ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ትመልእ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በረከተ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ወዕሴተ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ከናፍሪሁ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ይትወሀብ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ሎቱ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ፍናዌ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አብዳን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ርቱዕ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በቅድሜሆሙ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ይስማዕ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ምክረ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ጠቢብ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አብድእንተ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ጸብሐት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ይነግር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መዓቶ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የኀብእ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51D80" w:rsidRPr="00FB019E">
        <w:rPr>
          <w:rFonts w:ascii="Abyssinica SIL" w:hAnsi="Abyssinica SIL" w:cs="Abyssinica SIL"/>
        </w:rPr>
        <w:t>ኀሳሮ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ማእማር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ወእንተ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51D80" w:rsidRPr="00FB019E">
        <w:rPr>
          <w:rFonts w:ascii="Abyssinica SIL" w:hAnsi="Abyssinica SIL" w:cs="Abyssinica SIL"/>
        </w:rPr>
        <w:t>ታስተሪ</w:t>
      </w:r>
      <w:r w:rsidR="00805FA4" w:rsidRPr="00FB019E">
        <w:rPr>
          <w:rFonts w:ascii="Abyssinica SIL" w:hAnsi="Abyssinica SIL" w:cs="Abyssinica SIL"/>
        </w:rPr>
        <w:t>ኢ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ሃይ</w:t>
      </w:r>
      <w:r w:rsidR="006B4003" w:rsidRPr="00FB019E">
        <w:rPr>
          <w:rFonts w:ascii="Abyssinica SIL" w:hAnsi="Abyssinica SIL" w:cs="Abyssinica SIL"/>
        </w:rPr>
        <w:t>ማኖ</w:t>
      </w:r>
      <w:r w:rsidR="00805FA4" w:rsidRPr="00FB019E">
        <w:rPr>
          <w:rFonts w:ascii="Abyssinica SIL" w:hAnsi="Abyssinica SIL" w:cs="Abyssinica SIL"/>
        </w:rPr>
        <w:t>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ይነግር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ጻድቅ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ወያረትዕ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ስምዐ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</w:p>
    <w:p w14:paraId="6F3ECC72" w14:textId="7FE33BF0" w:rsidR="00685DF0" w:rsidRPr="00FB019E" w:rsidRDefault="005A752B" w:rsidP="00B90997">
      <w:pPr>
        <w:jc w:val="both"/>
        <w:rPr>
          <w:rFonts w:ascii="Abyssinica SIL" w:hAnsi="Abyssinica SIL" w:cs="Abyssinica SIL"/>
          <w:highlight w:val="lightGray"/>
        </w:rPr>
      </w:pPr>
      <w:r w:rsidRPr="00FB019E">
        <w:rPr>
          <w:rFonts w:ascii="Abyssinica SIL" w:hAnsi="Abyssinica SIL" w:cs="Abyssinica SIL"/>
        </w:rPr>
        <w:t xml:space="preserve">(col. 2) </w:t>
      </w:r>
      <w:proofErr w:type="spellStart"/>
      <w:proofErr w:type="gramStart"/>
      <w:r w:rsidR="00805FA4" w:rsidRPr="00FB019E">
        <w:rPr>
          <w:rFonts w:ascii="Abyssinica SIL" w:hAnsi="Abyssinica SIL" w:cs="Abyssinica SIL"/>
        </w:rPr>
        <w:t>ወሰማ</w:t>
      </w:r>
      <w:proofErr w:type="spellEnd"/>
      <w:r w:rsidR="003862C9" w:rsidRPr="00FB019E">
        <w:rPr>
          <w:rFonts w:ascii="Abyssinica SIL" w:hAnsi="Abyssinica SIL" w:cs="Abyssinica SIL"/>
        </w:rPr>
        <w:t>[</w:t>
      </w:r>
      <w:proofErr w:type="gramEnd"/>
      <w:r w:rsidR="003862C9" w:rsidRPr="00FB019E">
        <w:rPr>
          <w:rFonts w:ascii="Abyssinica SIL" w:hAnsi="Abyssinica SIL" w:cs="Abyssinica SIL"/>
        </w:rPr>
        <w:t>…]</w:t>
      </w:r>
      <w:proofErr w:type="spellStart"/>
      <w:r w:rsidR="003862C9" w:rsidRPr="00FB019E">
        <w:rPr>
          <w:rFonts w:ascii="Abyssinica SIL" w:hAnsi="Abyssinica SIL" w:cs="Abyssinica SIL"/>
        </w:rPr>
        <w:t>ንሰ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ሕብል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ይብሉ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ወይቀትሉ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01A4D" w:rsidRPr="00FB019E">
        <w:rPr>
          <w:rFonts w:ascii="Abyssinica SIL" w:hAnsi="Abyssinica SIL" w:cs="Abyssinica SIL"/>
        </w:rPr>
        <w:t>በመጣ</w:t>
      </w:r>
      <w:r w:rsidR="00805FA4" w:rsidRPr="00FB019E">
        <w:rPr>
          <w:rFonts w:ascii="Abyssinica SIL" w:hAnsi="Abyssinica SIL" w:cs="Abyssinica SIL"/>
        </w:rPr>
        <w:t>ብሕ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ወልሳነ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ጠቢባን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301A4D" w:rsidRPr="00FB019E">
        <w:rPr>
          <w:rFonts w:ascii="Abyssinica SIL" w:hAnsi="Abyssinica SIL" w:cs="Abyssinica SIL"/>
        </w:rPr>
        <w:t>ይፌውስ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ከናፍሪሁ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ለልብው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ያረትዕ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57875" w:rsidRPr="00FB019E">
        <w:rPr>
          <w:rFonts w:ascii="Abyssinica SIL" w:hAnsi="Abyssinica SIL" w:cs="Abyssinica SIL"/>
        </w:rPr>
        <w:t>ስ</w:t>
      </w:r>
      <w:r w:rsidR="00805FA4" w:rsidRPr="00FB019E">
        <w:rPr>
          <w:rFonts w:ascii="Abyssinica SIL" w:hAnsi="Abyssinica SIL" w:cs="Abyssinica SIL"/>
        </w:rPr>
        <w:t>ምዐ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ወሰማዕት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57875" w:rsidRPr="00FB019E">
        <w:rPr>
          <w:rFonts w:ascii="Abyssinica SIL" w:hAnsi="Abyssinica SIL" w:cs="Abyssinica SIL"/>
        </w:rPr>
        <w:t>ጒ</w:t>
      </w:r>
      <w:r w:rsidR="00805FA4" w:rsidRPr="00FB019E">
        <w:rPr>
          <w:rFonts w:ascii="Abyssinica SIL" w:hAnsi="Abyssinica SIL" w:cs="Abyssinica SIL"/>
        </w:rPr>
        <w:t>ጉእ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ልሳነ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ቦ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60213" w:rsidRPr="00FB019E">
        <w:rPr>
          <w:rFonts w:ascii="Abyssinica SIL" w:hAnsi="Abyssinica SIL" w:cs="Abyssinica SIL"/>
        </w:rPr>
        <w:t>እኩየ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560213" w:rsidRPr="00FB019E">
        <w:rPr>
          <w:rFonts w:ascii="Abyssinica SIL" w:hAnsi="Abyssinica SIL" w:cs="Abyssinica SIL"/>
        </w:rPr>
        <w:t>ሕ</w:t>
      </w:r>
      <w:r w:rsidR="00805FA4" w:rsidRPr="00FB019E">
        <w:rPr>
          <w:rFonts w:ascii="Abyssinica SIL" w:hAnsi="Abyssinica SIL" w:cs="Abyssinica SIL"/>
        </w:rPr>
        <w:t>ብል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ልቡ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ለዘይኄሊ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ወእለሰ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ይፈቅዱ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ሰላመ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ይትፌሥሑ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ኢያሰምሮ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9739A" w:rsidRPr="00FB019E">
        <w:rPr>
          <w:rFonts w:ascii="Abyssinica SIL" w:hAnsi="Abyssinica SIL" w:cs="Abyssinica SIL"/>
        </w:rPr>
        <w:t>ለጸ</w:t>
      </w:r>
      <w:r w:rsidR="00805FA4" w:rsidRPr="00FB019E">
        <w:rPr>
          <w:rFonts w:ascii="Abyssinica SIL" w:hAnsi="Abyssinica SIL" w:cs="Abyssinica SIL"/>
        </w:rPr>
        <w:t>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ወኢምንትኒ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ወረሲዓንሰ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D44B0" w:rsidRPr="00FB019E">
        <w:rPr>
          <w:rFonts w:ascii="Abyssinica SIL" w:hAnsi="Abyssinica SIL" w:cs="Abyssinica SIL"/>
        </w:rPr>
        <w:t>ያበዝኁ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ምኑን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ከናፍረ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ሐሰት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ወዘይገብርሰ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በሃይማኖት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ስሙር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በኀቤሁ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ማእምር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መንበረ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ጥበብ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ወልበ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አብዳንሰ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ይዳደቅ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መር</w:t>
      </w:r>
      <w:r w:rsidR="00355F19" w:rsidRPr="00FB019E">
        <w:rPr>
          <w:rFonts w:ascii="Abyssinica SIL" w:hAnsi="Abyssinica SIL" w:cs="Abyssinica SIL"/>
        </w:rPr>
        <w:t>ገ</w:t>
      </w:r>
      <w:r w:rsidR="00805FA4" w:rsidRPr="00FB019E">
        <w:rPr>
          <w:rFonts w:ascii="Abyssinica SIL" w:hAnsi="Abyssinica SIL" w:cs="Abyssinica SIL"/>
        </w:rPr>
        <w:t>መ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እደ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ኅሩያን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71082B" w:rsidRPr="00FB019E">
        <w:rPr>
          <w:rFonts w:ascii="Abyssinica SIL" w:hAnsi="Abyssinica SIL" w:cs="Abyssinica SIL"/>
        </w:rPr>
        <w:t>ይ</w:t>
      </w:r>
      <w:r w:rsidR="00805FA4" w:rsidRPr="00FB019E">
        <w:rPr>
          <w:rFonts w:ascii="Abyssinica SIL" w:hAnsi="Abyssinica SIL" w:cs="Abyssinica SIL"/>
        </w:rPr>
        <w:t>እኅዝ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ፍጡነ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71082B" w:rsidRPr="00FB019E">
        <w:rPr>
          <w:rFonts w:ascii="Abyssinica SIL" w:hAnsi="Abyssinica SIL" w:cs="Abyssinica SIL"/>
        </w:rPr>
        <w:t>ወሐባ</w:t>
      </w:r>
      <w:r w:rsidR="00805FA4" w:rsidRPr="00FB019E">
        <w:rPr>
          <w:rFonts w:ascii="Abyssinica SIL" w:hAnsi="Abyssinica SIL" w:cs="Abyssinica SIL"/>
        </w:rPr>
        <w:t>ልያንሰ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ይከውኑ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ለጺዋዌ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መደንግፅ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ቃል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ይሀውክ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ጻድቅ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C44120" w:rsidRPr="00FB019E">
        <w:rPr>
          <w:rFonts w:ascii="Abyssinica SIL" w:hAnsi="Abyssinica SIL" w:cs="Abyssinica SIL"/>
        </w:rPr>
        <w:t>ወዜና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44120" w:rsidRPr="00FB019E">
        <w:rPr>
          <w:rFonts w:ascii="Abyssinica SIL" w:hAnsi="Abyssinica SIL" w:cs="Abyssinica SIL"/>
        </w:rPr>
        <w:t>ሠናሰ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ያስተፈሥሕ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ማእማእመረ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ርእሱ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ጸድቅ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ውእቱ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ለርእሱ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ወግዕዞሙሰ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B1521B" w:rsidRPr="00FB019E">
        <w:rPr>
          <w:rFonts w:ascii="Abyssinica SIL" w:hAnsi="Abyssinica SIL" w:cs="Abyssinica SIL"/>
        </w:rPr>
        <w:t>ለረሲ</w:t>
      </w:r>
      <w:r w:rsidR="00805FA4" w:rsidRPr="00FB019E">
        <w:rPr>
          <w:rFonts w:ascii="Abyssinica SIL" w:hAnsi="Abyssinica SIL" w:cs="Abyssinica SIL"/>
        </w:rPr>
        <w:t>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አዳም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ለእለ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ይኤብሱ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ይኩይ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ወፍኖቶሙሰ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ለረሲዓን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ታስሕቶሙ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ኢይዴድቅ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ሕብል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አስግሮ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ጥሪተ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ክብር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ንጹሕ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ፍናዌ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ሕይወት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ወእለሰ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ይዜከሩ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ሞት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ወል</w:t>
      </w:r>
      <w:r w:rsidR="00795850" w:rsidRPr="00FB019E">
        <w:rPr>
          <w:rFonts w:ascii="Abyssinica SIL" w:hAnsi="Abyssinica SIL" w:cs="Abyssinica SIL"/>
        </w:rPr>
        <w:t>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ማእምር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795850" w:rsidRPr="00FB019E">
        <w:rPr>
          <w:rFonts w:ascii="Abyssinica SIL" w:hAnsi="Abyssinica SIL" w:cs="Abyssinica SIL"/>
        </w:rPr>
        <w:t>ሰ</w:t>
      </w:r>
      <w:r w:rsidR="00805FA4" w:rsidRPr="00FB019E">
        <w:rPr>
          <w:rFonts w:ascii="Abyssinica SIL" w:hAnsi="Abyssinica SIL" w:cs="Abyssinica SIL"/>
        </w:rPr>
        <w:t>ማዔ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795850" w:rsidRPr="00FB019E">
        <w:rPr>
          <w:rFonts w:ascii="Abyssinica SIL" w:hAnsi="Abyssinica SIL" w:cs="Abyssinica SIL"/>
        </w:rPr>
        <w:t>ወልድሰ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ዘኢይሰምዕ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ለሐጕል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እምፍሬ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ይበልዕ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ኄር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ወነፍሰ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ዐማጽያን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ሰ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C155C" w:rsidRPr="00FB019E">
        <w:rPr>
          <w:rFonts w:ascii="Abyssinica SIL" w:hAnsi="Abyssinica SIL" w:cs="Abyssinica SIL"/>
        </w:rPr>
        <w:t>ይትሐጐ</w:t>
      </w:r>
      <w:r w:rsidR="00805FA4" w:rsidRPr="00FB019E">
        <w:rPr>
          <w:rFonts w:ascii="Abyssinica SIL" w:hAnsi="Abyssinica SIL" w:cs="Abyssinica SIL"/>
        </w:rPr>
        <w:t>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ቆዖሙ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ዘየዐቅብ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አፉሁ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ይትመኃጸና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ለነፍሱ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ወጕጉአ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በከናፍሪሁሰ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ያወድቅ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ርእሶ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ፍትወት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ሀሎ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ዘኢይትቀነይ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ወእዴሆሙሰ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ለኄራን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ያስተኀምም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ቃለ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ዐማፂ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ያስተኀምም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ወይጸልእ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ጽድቀ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ወረሲዕ</w:t>
      </w:r>
      <w:r w:rsidR="00CE0578" w:rsidRPr="00FB019E">
        <w:rPr>
          <w:rFonts w:ascii="Abyssinica SIL" w:hAnsi="Abyssinica SIL" w:cs="Abyssinica SIL"/>
        </w:rPr>
        <w:t>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ዘኢይኀፍር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ወዘኢይመጽእ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ገሀደ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ወጽድቅ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ተዐቅቦሙ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ለየ</w:t>
      </w:r>
      <w:proofErr w:type="spellEnd"/>
      <w:r w:rsidR="00F11FBA" w:rsidRPr="00FB019E">
        <w:rPr>
          <w:rFonts w:ascii="Abyssinica SIL" w:hAnsi="Abyssinica SIL" w:cs="Abyssinica SIL"/>
        </w:rPr>
        <w:t>[.]</w:t>
      </w:r>
      <w:proofErr w:type="spellStart"/>
      <w:r w:rsidR="00805FA4" w:rsidRPr="00FB019E">
        <w:rPr>
          <w:rFonts w:ascii="Abyssinica SIL" w:hAnsi="Abyssinica SIL" w:cs="Abyssinica SIL"/>
        </w:rPr>
        <w:t>ዋሀን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በፍኖት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ወለረሲዓንሰ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እቡሰ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B2738B" w:rsidRPr="00FB019E">
        <w:rPr>
          <w:rFonts w:ascii="Abyssinica SIL" w:hAnsi="Abyssinica SIL" w:cs="Abyssinica SIL"/>
        </w:rPr>
        <w:t>ትሬ</w:t>
      </w:r>
      <w:r w:rsidR="00805FA4" w:rsidRPr="00FB019E">
        <w:rPr>
          <w:rFonts w:ascii="Abyssinica SIL" w:hAnsi="Abyssinica SIL" w:cs="Abyssinica SIL"/>
        </w:rPr>
        <w:t>ስዮሙ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ኀጢአተ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ያብዕሉ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ራእሶሙ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እንዘ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ምንትኒ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አልቦሙ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ወቦእለ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ያቴኅቱ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ራእሶሙ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እንዘ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B2738B" w:rsidRPr="00FB019E">
        <w:rPr>
          <w:rFonts w:ascii="Abyssinica SIL" w:hAnsi="Abyssinica SIL" w:cs="Abyssinica SIL"/>
        </w:rPr>
        <w:t>ብዕሎ</w:t>
      </w:r>
      <w:r w:rsidR="00805FA4" w:rsidRPr="00FB019E">
        <w:rPr>
          <w:rFonts w:ascii="Abyssinica SIL" w:hAnsi="Abyssinica SIL" w:cs="Abyssinica SIL"/>
        </w:rPr>
        <w:t>ሙ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ቤዛ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ነፍሱ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ጥሪተ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ብዕሉ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ወነዳይሰ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A2391" w:rsidRPr="00FB019E">
        <w:rPr>
          <w:rFonts w:ascii="Abyssinica SIL" w:hAnsi="Abyssinica SIL" w:cs="Abyssinica SIL"/>
        </w:rPr>
        <w:t>ኢይትቃውሞ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መዓተ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ብርሃን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A6021" w:rsidRPr="00FB019E">
        <w:rPr>
          <w:rFonts w:ascii="Abyssinica SIL" w:hAnsi="Abyssinica SIL" w:cs="Abyssinica SIL"/>
        </w:rPr>
        <w:t>ለጸ</w:t>
      </w:r>
      <w:r w:rsidR="00805FA4" w:rsidRPr="00FB019E">
        <w:rPr>
          <w:rFonts w:ascii="Abyssinica SIL" w:hAnsi="Abyssinica SIL" w:cs="Abyssinica SIL"/>
        </w:rPr>
        <w:t>ድቃን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ጊዜ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ወብርሃነ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A6021" w:rsidRPr="00FB019E">
        <w:rPr>
          <w:rFonts w:ascii="Abyssinica SIL" w:hAnsi="Abyssinica SIL" w:cs="Abyssinica SIL"/>
        </w:rPr>
        <w:t>ረሲዓንሰ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ይጠፍእ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ኅብል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ወነፍሰ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ሐባልያነ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ይስሕታ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በኀጢአት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A6021" w:rsidRPr="00FB019E">
        <w:rPr>
          <w:rFonts w:ascii="Abyssinica SIL" w:hAnsi="Abyssinica SIL" w:cs="Abyssinica SIL"/>
        </w:rPr>
        <w:t>ወጸ</w:t>
      </w:r>
      <w:r w:rsidR="00805FA4" w:rsidRPr="00FB019E">
        <w:rPr>
          <w:rFonts w:ascii="Abyssinica SIL" w:hAnsi="Abyssinica SIL" w:cs="Abyssinica SIL"/>
        </w:rPr>
        <w:t>ድቃንሰ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ይምሕሩ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ወይመውቱ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ዘምስለ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ጽእለቱ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ይገብር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ወእለሰ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ራእሶሙ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ያአምሩ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ጠቢባን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አጥርዮ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ዘይ</w:t>
      </w:r>
      <w:r w:rsidR="00DD393E" w:rsidRPr="00FB019E">
        <w:rPr>
          <w:rFonts w:ascii="Abyssinica SIL" w:hAnsi="Abyssinica SIL" w:cs="Abyssinica SIL"/>
        </w:rPr>
        <w:t>ጔ</w:t>
      </w:r>
      <w:r w:rsidR="00805FA4" w:rsidRPr="00FB019E">
        <w:rPr>
          <w:rFonts w:ascii="Abyssinica SIL" w:hAnsi="Abyssinica SIL" w:cs="Abyssinica SIL"/>
        </w:rPr>
        <w:t>ጕእ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ኀጢአት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ውሑደ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ይከውን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ወዘ</w:t>
      </w:r>
      <w:proofErr w:type="spellEnd"/>
    </w:p>
    <w:p w14:paraId="0832AFB6" w14:textId="77777777" w:rsidR="005A752B" w:rsidRPr="00FB019E" w:rsidRDefault="005A752B" w:rsidP="00B90997">
      <w:pPr>
        <w:jc w:val="both"/>
        <w:rPr>
          <w:rFonts w:ascii="Abyssinica SIL" w:hAnsi="Abyssinica SIL" w:cs="Abyssinica SIL"/>
        </w:rPr>
      </w:pPr>
      <w:r w:rsidRPr="00FB019E">
        <w:rPr>
          <w:rFonts w:ascii="Abyssinica SIL" w:hAnsi="Abyssinica SIL" w:cs="Abyssinica SIL"/>
        </w:rPr>
        <w:t>f. 5v</w:t>
      </w:r>
    </w:p>
    <w:p w14:paraId="57362806" w14:textId="2FA361B5" w:rsidR="00685DF0" w:rsidRPr="00FB019E" w:rsidRDefault="005A752B" w:rsidP="00B90997">
      <w:pPr>
        <w:jc w:val="both"/>
        <w:rPr>
          <w:rFonts w:ascii="Abyssinica SIL" w:hAnsi="Abyssinica SIL" w:cs="Abyssinica SIL"/>
        </w:rPr>
      </w:pPr>
      <w:r w:rsidRPr="00FB019E">
        <w:rPr>
          <w:rFonts w:ascii="Abyssinica SIL" w:hAnsi="Abyssinica SIL" w:cs="Abyssinica SIL"/>
        </w:rPr>
        <w:t xml:space="preserve">(col. 1) </w:t>
      </w:r>
      <w:r w:rsidR="00D201E3" w:rsidRPr="00FB019E">
        <w:rPr>
          <w:rFonts w:ascii="Abyssinica SIL" w:hAnsi="Abyssinica SIL" w:cs="Abyssinica SIL"/>
        </w:rPr>
        <w:t>[…</w:t>
      </w:r>
      <w:proofErr w:type="gramStart"/>
      <w:r w:rsidR="00D201E3" w:rsidRPr="00FB019E">
        <w:rPr>
          <w:rFonts w:ascii="Abyssinica SIL" w:hAnsi="Abyssinica SIL" w:cs="Abyssinica SIL"/>
        </w:rPr>
        <w:t>.]</w:t>
      </w:r>
      <w:proofErr w:type="spellStart"/>
      <w:r w:rsidR="00805FA4" w:rsidRPr="00FB019E">
        <w:rPr>
          <w:rFonts w:ascii="Abyssinica SIL" w:hAnsi="Abyssinica SIL" w:cs="Abyssinica SIL"/>
        </w:rPr>
        <w:t>እሰ</w:t>
      </w:r>
      <w:proofErr w:type="spellEnd"/>
      <w:proofErr w:type="gram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02C60" w:rsidRPr="00FB019E">
        <w:rPr>
          <w:rFonts w:ascii="Abyssinica SIL" w:hAnsi="Abyssinica SIL" w:cs="Abyssinica SIL"/>
        </w:rPr>
        <w:t>ዘበጽድቅ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02C60" w:rsidRPr="00FB019E">
        <w:rPr>
          <w:rFonts w:ascii="Abyssinica SIL" w:hAnsi="Abyssinica SIL" w:cs="Abyssinica SIL"/>
        </w:rPr>
        <w:t>ያፈ</w:t>
      </w:r>
      <w:r w:rsidR="00805FA4" w:rsidRPr="00FB019E">
        <w:rPr>
          <w:rFonts w:ascii="Abyssinica SIL" w:hAnsi="Abyssinica SIL" w:cs="Abyssinica SIL"/>
        </w:rPr>
        <w:t>ደፍ</w:t>
      </w:r>
      <w:proofErr w:type="spellEnd"/>
      <w:r w:rsidR="005732FB" w:rsidRPr="00FB019E">
        <w:rPr>
          <w:rFonts w:ascii="Abyssinica SIL" w:hAnsi="Abyssinica SIL" w:cs="Abyssinica SIL"/>
        </w:rPr>
        <w:t>[..]</w:t>
      </w:r>
      <w:proofErr w:type="spellStart"/>
      <w:r w:rsidR="005732FB" w:rsidRPr="00FB019E">
        <w:rPr>
          <w:rFonts w:ascii="Abyssinica SIL" w:hAnsi="Abyssinica SIL" w:cs="Abyssinica SIL"/>
        </w:rPr>
        <w:t>ጽድቅ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ይምሕር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ወይለቅሕ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F3C57" w:rsidRPr="00FB019E">
        <w:rPr>
          <w:rFonts w:ascii="Abyssinica SIL" w:hAnsi="Abyssinica SIL" w:cs="Abyssinica SIL"/>
        </w:rPr>
        <w:t>ይኄይኄ</w:t>
      </w:r>
      <w:r w:rsidR="00805FA4" w:rsidRPr="00FB019E">
        <w:rPr>
          <w:rFonts w:ascii="Abyssinica SIL" w:hAnsi="Abyssinica SIL" w:cs="Abyssinica SIL"/>
        </w:rPr>
        <w:t>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F3C57" w:rsidRPr="00FB019E">
        <w:rPr>
          <w:rFonts w:ascii="Abyssinica SIL" w:hAnsi="Abyssinica SIL" w:cs="Abyssinica SIL"/>
        </w:rPr>
        <w:t>ዘይዌ</w:t>
      </w:r>
      <w:r w:rsidR="00805FA4" w:rsidRPr="00FB019E">
        <w:rPr>
          <w:rFonts w:ascii="Abyssinica SIL" w:hAnsi="Abyssinica SIL" w:cs="Abyssinica SIL"/>
        </w:rPr>
        <w:t>ጥን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ይርዳእ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ልቦ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እምነ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ይብዕል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ወያጸንሖ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ለተስፋ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ዕፀ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02771" w:rsidRPr="00FB019E">
        <w:rPr>
          <w:rFonts w:ascii="Abyssinica SIL" w:hAnsi="Abyssinica SIL" w:cs="Abyssinica SIL"/>
        </w:rPr>
        <w:t>ሒ</w:t>
      </w:r>
      <w:r w:rsidR="00805FA4" w:rsidRPr="00FB019E">
        <w:rPr>
          <w:rFonts w:ascii="Abyssinica SIL" w:hAnsi="Abyssinica SIL" w:cs="Abyssinica SIL"/>
        </w:rPr>
        <w:t>ይወት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ውእቱ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ፍኖተ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A03D8" w:rsidRPr="00FB019E">
        <w:rPr>
          <w:rFonts w:ascii="Abyssinica SIL" w:hAnsi="Abyssinica SIL" w:cs="Abyssinica SIL"/>
        </w:rPr>
        <w:t>ሒ</w:t>
      </w:r>
      <w:r w:rsidR="00805FA4" w:rsidRPr="00FB019E">
        <w:rPr>
          <w:rFonts w:ascii="Abyssinica SIL" w:hAnsi="Abyssinica SIL" w:cs="Abyssinica SIL"/>
        </w:rPr>
        <w:t>ይወት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ዘያሠትት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ግብረ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A03D8" w:rsidRPr="00FB019E">
        <w:rPr>
          <w:rFonts w:ascii="Abyssinica SIL" w:hAnsi="Abyssinica SIL" w:cs="Abyssinica SIL"/>
        </w:rPr>
        <w:t>ያሰትቶ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ውእቱሂ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ወዘሰ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ይፈርህ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A03D8" w:rsidRPr="00FB019E">
        <w:rPr>
          <w:rFonts w:ascii="Abyssinica SIL" w:hAnsi="Abyssinica SIL" w:cs="Abyssinica SIL"/>
        </w:rPr>
        <w:t>ትእዛዛ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ቦቱ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የኀዩ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ወልድየ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ሕብል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አልቦ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ምን</w:t>
      </w:r>
      <w:r w:rsidR="003C6BD5" w:rsidRPr="00FB019E">
        <w:rPr>
          <w:rFonts w:ascii="Abyssinica SIL" w:hAnsi="Abyssinica SIL" w:cs="Abyssinica SIL"/>
        </w:rPr>
        <w:t>ተ</w:t>
      </w:r>
      <w:r w:rsidR="00805FA4" w:rsidRPr="00FB019E">
        <w:rPr>
          <w:rFonts w:ascii="Abyssinica SIL" w:hAnsi="Abyssinica SIL" w:cs="Abyssinica SIL"/>
        </w:rPr>
        <w:t>ሂ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ሠናየ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ለገብር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ጠቢብ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ሠናየ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ይከውን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ምግባሩ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ወይረትዕ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ፍኖቱ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ሕገ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ጠቢብ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ነቅዕ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C6BD5" w:rsidRPr="00FB019E">
        <w:rPr>
          <w:rFonts w:ascii="Abyssinica SIL" w:hAnsi="Abyssinica SIL" w:cs="Abyssinica SIL"/>
        </w:rPr>
        <w:t>ዘሒ</w:t>
      </w:r>
      <w:r w:rsidR="00805FA4" w:rsidRPr="00FB019E">
        <w:rPr>
          <w:rFonts w:ascii="Abyssinica SIL" w:hAnsi="Abyssinica SIL" w:cs="Abyssinica SIL"/>
        </w:rPr>
        <w:t>ይወት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ወዘእንበለ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F0DD3" w:rsidRPr="00FB019E">
        <w:rPr>
          <w:rFonts w:ascii="Abyssinica SIL" w:hAnsi="Abyssinica SIL" w:cs="Abyssinica SIL"/>
        </w:rPr>
        <w:t>በአበ</w:t>
      </w:r>
      <w:r w:rsidR="00805FA4" w:rsidRPr="00FB019E">
        <w:rPr>
          <w:rFonts w:ascii="Abyssinica SIL" w:hAnsi="Abyssinica SIL" w:cs="Abyssinica SIL"/>
        </w:rPr>
        <w:t>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ይመውት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አእምሮ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ሠናየ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ይሁቦ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ሞገሰ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ወፍናዊሆሙሰ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ለህዩያን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ሐጕል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አ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ማእምር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ይገብር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ዘበምክር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ወአብድሰ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B811C4" w:rsidRPr="00FB019E">
        <w:rPr>
          <w:rFonts w:ascii="Abyssinica SIL" w:hAnsi="Abyssinica SIL" w:cs="Abyssinica SIL"/>
        </w:rPr>
        <w:t>አስረረ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እከየ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ዚአሁ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ንጉሥ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ጸዊግ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ይወድቅ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ወክተ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እኪት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ሐዋርየ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ጠቢብ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ያድኅን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ርእሶ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ንዴት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ወኀሰር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913B6" w:rsidRPr="00FB019E">
        <w:rPr>
          <w:rFonts w:ascii="Abyssinica SIL" w:hAnsi="Abyssinica SIL" w:cs="Abyssinica SIL"/>
        </w:rPr>
        <w:t>ያሴስ</w:t>
      </w:r>
      <w:r w:rsidR="00805FA4" w:rsidRPr="00FB019E">
        <w:rPr>
          <w:rFonts w:ascii="Abyssinica SIL" w:hAnsi="Abyssinica SIL" w:cs="Abyssinica SIL"/>
        </w:rPr>
        <w:t>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913B6" w:rsidRPr="00FB019E">
        <w:rPr>
          <w:rFonts w:ascii="Abyssinica SIL" w:hAnsi="Abyssinica SIL" w:cs="Abyssinica SIL"/>
        </w:rPr>
        <w:t>ትምህ</w:t>
      </w:r>
      <w:r w:rsidR="00805FA4" w:rsidRPr="00FB019E">
        <w:rPr>
          <w:rFonts w:ascii="Abyssinica SIL" w:hAnsi="Abyssinica SIL" w:cs="Abyssinica SIL"/>
        </w:rPr>
        <w:t>ርተ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ወዘየዐቀብሰ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ተግሣጸ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ይገብር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ፍትወተ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ኄራን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C3281" w:rsidRPr="00FB019E">
        <w:rPr>
          <w:rFonts w:ascii="Abyssinica SIL" w:hAnsi="Abyssinica SIL" w:cs="Abyssinica SIL"/>
        </w:rPr>
        <w:t>ያ</w:t>
      </w:r>
      <w:r w:rsidR="00805FA4" w:rsidRPr="00FB019E">
        <w:rPr>
          <w:rFonts w:ascii="Abyssinica SIL" w:hAnsi="Abyssinica SIL" w:cs="Abyssinica SIL"/>
        </w:rPr>
        <w:t>ጥዕዩ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ነፍሰ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ወምግባረ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ረሲዓንሰ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ርሑቅ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እምአእምሮ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ዘይፀምር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ጠቢባነ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lastRenderedPageBreak/>
        <w:t>ጠበበ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ይከውን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ወዘሰ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ያንዘሀልል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ምስለ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አብዳን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ወእለሰ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ይኤብሱ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B5748" w:rsidRPr="00FB019E">
        <w:rPr>
          <w:rFonts w:ascii="Abyssinica SIL" w:hAnsi="Abyssinica SIL" w:cs="Abyssinica SIL"/>
        </w:rPr>
        <w:t>ይዴ</w:t>
      </w:r>
      <w:r w:rsidR="00805FA4" w:rsidRPr="00FB019E">
        <w:rPr>
          <w:rFonts w:ascii="Abyssinica SIL" w:hAnsi="Abyssinica SIL" w:cs="Abyssinica SIL"/>
        </w:rPr>
        <w:t>ግኖሙ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ወለጻድቃን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ይረክቦሙ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ሠናየ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ኄር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ይወርስ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ውሉደ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ወሉዱ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ይዘግብ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B84A25" w:rsidRPr="00FB019E">
        <w:rPr>
          <w:rFonts w:ascii="Abyssinica SIL" w:hAnsi="Abyssinica SIL" w:cs="Abyssinica SIL"/>
        </w:rPr>
        <w:t>ለጸ</w:t>
      </w:r>
      <w:r w:rsidR="00805FA4" w:rsidRPr="00FB019E">
        <w:rPr>
          <w:rFonts w:ascii="Abyssinica SIL" w:hAnsi="Abyssinica SIL" w:cs="Abyssinica SIL"/>
        </w:rPr>
        <w:t>ድቃን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ብዕለ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ረሲዓን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B84A25" w:rsidRPr="00FB019E">
        <w:rPr>
          <w:rFonts w:ascii="Abyssinica SIL" w:hAnsi="Abyssinica SIL" w:cs="Abyssinica SIL"/>
        </w:rPr>
        <w:t>ጸ</w:t>
      </w:r>
      <w:r w:rsidR="00805FA4" w:rsidRPr="00FB019E">
        <w:rPr>
          <w:rFonts w:ascii="Abyssinica SIL" w:hAnsi="Abyssinica SIL" w:cs="Abyssinica SIL"/>
        </w:rPr>
        <w:t>ድቃን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ይሄልዉ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በብዕል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ዓመታተ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ብዙኀ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B84A25" w:rsidRPr="00FB019E">
        <w:rPr>
          <w:rFonts w:ascii="Abyssinica SIL" w:hAnsi="Abyssinica SIL" w:cs="Abyssinica SIL"/>
        </w:rPr>
        <w:t>ወዐ</w:t>
      </w:r>
      <w:r w:rsidR="001B48DB" w:rsidRPr="00FB019E">
        <w:rPr>
          <w:rFonts w:ascii="Abyssinica SIL" w:hAnsi="Abyssinica SIL" w:cs="Abyssinica SIL"/>
        </w:rPr>
        <w:t>መጽያሰ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ይትሐጐሉ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ፍጡነ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2E3504" w:rsidRPr="00FB019E">
        <w:rPr>
          <w:rFonts w:ascii="Abyssinica SIL" w:hAnsi="Abyssinica SIL" w:cs="Abyssinica SIL"/>
        </w:rPr>
        <w:t>ዘይምሕክ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E3504" w:rsidRPr="00FB019E">
        <w:rPr>
          <w:rFonts w:ascii="Abyssinica SIL" w:hAnsi="Abyssinica SIL" w:cs="Abyssinica SIL"/>
        </w:rPr>
        <w:t>በ</w:t>
      </w:r>
      <w:r w:rsidR="00805FA4" w:rsidRPr="00FB019E">
        <w:rPr>
          <w:rFonts w:ascii="Abyssinica SIL" w:hAnsi="Abyssinica SIL" w:cs="Abyssinica SIL"/>
        </w:rPr>
        <w:t>ትር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ይጸልእ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ውሉዶ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B48DB" w:rsidRPr="00FB019E">
        <w:rPr>
          <w:rFonts w:ascii="Abyssinica SIL" w:hAnsi="Abyssinica SIL" w:cs="Abyssinica SIL"/>
        </w:rPr>
        <w:t>ዘያፈቅርሰ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ወትረ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ይጌሥጽ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ጻድቅ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እንዘ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ይብዕል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ይመልእ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ነፍሶ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16F41" w:rsidRPr="00FB019E">
        <w:rPr>
          <w:rFonts w:ascii="Abyssinica SIL" w:hAnsi="Abyssinica SIL" w:cs="Abyssinica SIL"/>
        </w:rPr>
        <w:t>ወነፍሰ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ረሲዓን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ጽኑስ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516F41" w:rsidRPr="00FB019E">
        <w:rPr>
          <w:rFonts w:ascii="Abyssinica SIL" w:hAnsi="Abyssinica SIL" w:cs="Abyssinica SIL"/>
        </w:rPr>
        <w:t>ጠ</w:t>
      </w:r>
      <w:r w:rsidR="00D13C28" w:rsidRPr="00FB019E">
        <w:rPr>
          <w:rFonts w:ascii="Abyssinica SIL" w:hAnsi="Abyssinica SIL" w:cs="Abyssinica SIL"/>
        </w:rPr>
        <w:t>ባ</w:t>
      </w:r>
      <w:r w:rsidR="00805FA4" w:rsidRPr="00FB019E">
        <w:rPr>
          <w:rFonts w:ascii="Abyssinica SIL" w:hAnsi="Abyssinica SIL" w:cs="Abyssinica SIL"/>
        </w:rPr>
        <w:t>ባት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አንስት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ሐነጸ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አብያተ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</w:t>
      </w:r>
      <w:r w:rsidR="00516F41" w:rsidRPr="00FB019E">
        <w:rPr>
          <w:rFonts w:ascii="Abyssinica SIL" w:hAnsi="Abyssinica SIL" w:cs="Abyssinica SIL"/>
        </w:rPr>
        <w:t>አብድሰ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56123" w:rsidRPr="00FB019E">
        <w:rPr>
          <w:rFonts w:ascii="Abyssinica SIL" w:hAnsi="Abyssinica SIL" w:cs="Abyssinica SIL"/>
        </w:rPr>
        <w:t>ንሰ</w:t>
      </w:r>
      <w:r w:rsidR="00516F41" w:rsidRPr="00FB019E">
        <w:rPr>
          <w:rFonts w:ascii="Abyssinica SIL" w:hAnsi="Abyssinica SIL" w:cs="Abyssinica SIL"/>
        </w:rPr>
        <w:t>ተ</w:t>
      </w:r>
      <w:r w:rsidR="00805FA4" w:rsidRPr="00FB019E">
        <w:rPr>
          <w:rFonts w:ascii="Abyssinica SIL" w:hAnsi="Abyssinica SIL" w:cs="Abyssinica SIL"/>
        </w:rPr>
        <w:t>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በእደዊሃ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356123" w:rsidRPr="00FB019E">
        <w:rPr>
          <w:rFonts w:ascii="Abyssinica SIL" w:hAnsi="Abyssinica SIL" w:cs="Abyssinica SIL"/>
        </w:rPr>
        <w:t>ዘያ</w:t>
      </w:r>
      <w:r w:rsidR="00805FA4" w:rsidRPr="00FB019E">
        <w:rPr>
          <w:rFonts w:ascii="Abyssinica SIL" w:hAnsi="Abyssinica SIL" w:cs="Abyssinica SIL"/>
        </w:rPr>
        <w:t>ሐውር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16F41" w:rsidRPr="00FB019E">
        <w:rPr>
          <w:rFonts w:ascii="Abyssinica SIL" w:hAnsi="Abyssinica SIL" w:cs="Abyssinica SIL"/>
        </w:rPr>
        <w:t>በርቱ</w:t>
      </w:r>
      <w:r w:rsidR="00805FA4" w:rsidRPr="00FB019E">
        <w:rPr>
          <w:rFonts w:ascii="Abyssinica SIL" w:hAnsi="Abyssinica SIL" w:cs="Abyssinica SIL"/>
        </w:rPr>
        <w:t>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ይፈርሆ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56123" w:rsidRPr="00FB019E">
        <w:rPr>
          <w:rFonts w:ascii="Abyssinica SIL" w:hAnsi="Abyssinica SIL" w:cs="Abyssinica SIL"/>
        </w:rPr>
        <w:t>ለእግዚአ</w:t>
      </w:r>
      <w:r w:rsidR="00805FA4" w:rsidRPr="00FB019E">
        <w:rPr>
          <w:rFonts w:ascii="Abyssinica SIL" w:hAnsi="Abyssinica SIL" w:cs="Abyssinica SIL"/>
        </w:rPr>
        <w:t>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ወዘሰ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709BE" w:rsidRPr="00FB019E">
        <w:rPr>
          <w:rFonts w:ascii="Abyssinica SIL" w:hAnsi="Abyssinica SIL" w:cs="Abyssinica SIL"/>
        </w:rPr>
        <w:t>ያጠ</w:t>
      </w:r>
      <w:r w:rsidR="00805FA4" w:rsidRPr="00FB019E">
        <w:rPr>
          <w:rFonts w:ascii="Abyssinica SIL" w:hAnsi="Abyssinica SIL" w:cs="Abyssinica SIL"/>
        </w:rPr>
        <w:t>ዊ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ፍኖቶ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</w:t>
      </w:r>
      <w:r w:rsidR="00F709BE" w:rsidRPr="00FB019E">
        <w:rPr>
          <w:rFonts w:ascii="Abyssinica SIL" w:hAnsi="Abyssinica SIL" w:cs="Abyssinica SIL"/>
        </w:rPr>
        <w:t>ትሜነን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30D89" w:rsidRPr="00FB019E">
        <w:rPr>
          <w:rFonts w:ascii="Abyssinica SIL" w:hAnsi="Abyssinica SIL" w:cs="Abyssinica SIL"/>
        </w:rPr>
        <w:t>እምአፈ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30D89" w:rsidRPr="00FB019E">
        <w:rPr>
          <w:rFonts w:ascii="Abyssinica SIL" w:hAnsi="Abyssinica SIL" w:cs="Abyssinica SIL"/>
        </w:rPr>
        <w:t>አብዳን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30D89" w:rsidRPr="00FB019E">
        <w:rPr>
          <w:rFonts w:ascii="Abyssinica SIL" w:hAnsi="Abyssinica SIL" w:cs="Abyssinica SIL"/>
        </w:rPr>
        <w:t>በት</w:t>
      </w:r>
      <w:r w:rsidR="00805FA4" w:rsidRPr="00FB019E">
        <w:rPr>
          <w:rFonts w:ascii="Abyssinica SIL" w:hAnsi="Abyssinica SIL" w:cs="Abyssinica SIL"/>
        </w:rPr>
        <w:t>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30D89" w:rsidRPr="00FB019E">
        <w:rPr>
          <w:rFonts w:ascii="Abyssinica SIL" w:hAnsi="Abyssinica SIL" w:cs="Abyssinica SIL"/>
        </w:rPr>
        <w:t>ፅ</w:t>
      </w:r>
      <w:r w:rsidR="00236FAC" w:rsidRPr="00FB019E">
        <w:rPr>
          <w:rFonts w:ascii="Abyssinica SIL" w:hAnsi="Abyssinica SIL" w:cs="Abyssinica SIL"/>
        </w:rPr>
        <w:t>እለ</w:t>
      </w:r>
      <w:r w:rsidR="00805FA4" w:rsidRPr="00FB019E">
        <w:rPr>
          <w:rFonts w:ascii="Abyssinica SIL" w:hAnsi="Abyssinica SIL" w:cs="Abyssinica SIL"/>
        </w:rPr>
        <w:t>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36FAC" w:rsidRPr="00FB019E">
        <w:rPr>
          <w:rFonts w:ascii="Abyssinica SIL" w:hAnsi="Abyssinica SIL" w:cs="Abyssinica SIL"/>
        </w:rPr>
        <w:t>ወከና</w:t>
      </w:r>
      <w:r w:rsidR="00805FA4" w:rsidRPr="00FB019E">
        <w:rPr>
          <w:rFonts w:ascii="Abyssinica SIL" w:hAnsi="Abyssinica SIL" w:cs="Abyssinica SIL"/>
        </w:rPr>
        <w:t>ፍረ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D1060" w:rsidRPr="00FB019E">
        <w:rPr>
          <w:rFonts w:ascii="Abyssinica SIL" w:hAnsi="Abyssinica SIL" w:cs="Abyssinica SIL"/>
        </w:rPr>
        <w:t>ጠቢባን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D1060" w:rsidRPr="00FB019E">
        <w:rPr>
          <w:rFonts w:ascii="Abyssinica SIL" w:hAnsi="Abyssinica SIL" w:cs="Abyssinica SIL"/>
        </w:rPr>
        <w:t>ተዐቅ</w:t>
      </w:r>
      <w:r w:rsidR="00805FA4" w:rsidRPr="00FB019E">
        <w:rPr>
          <w:rFonts w:ascii="Abyssinica SIL" w:hAnsi="Abyssinica SIL" w:cs="Abyssinica SIL"/>
        </w:rPr>
        <w:t>ቦሙ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ወእደ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አልቦ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D1060" w:rsidRPr="00FB019E">
        <w:rPr>
          <w:rFonts w:ascii="Abyssinica SIL" w:hAnsi="Abyssinica SIL" w:cs="Abyssinica SIL"/>
        </w:rPr>
        <w:t>አልህም</w:t>
      </w:r>
      <w:r w:rsidR="00805FA4" w:rsidRPr="00FB019E">
        <w:rPr>
          <w:rFonts w:ascii="Abyssinica SIL" w:hAnsi="Abyssinica SIL" w:cs="Abyssinica SIL"/>
        </w:rPr>
        <w:t>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D1060" w:rsidRPr="00FB019E">
        <w:rPr>
          <w:rFonts w:ascii="Abyssinica SIL" w:hAnsi="Abyssinica SIL" w:cs="Abyssinica SIL"/>
        </w:rPr>
        <w:t>ም</w:t>
      </w:r>
      <w:r w:rsidR="00805FA4" w:rsidRPr="00FB019E">
        <w:rPr>
          <w:rFonts w:ascii="Abyssinica SIL" w:hAnsi="Abyssinica SIL" w:cs="Abyssinica SIL"/>
        </w:rPr>
        <w:t>ጽን</w:t>
      </w:r>
      <w:r w:rsidR="00D76950" w:rsidRPr="00FB019E">
        <w:rPr>
          <w:rFonts w:ascii="Abyssinica SIL" w:hAnsi="Abyssinica SIL" w:cs="Abyssinica SIL"/>
        </w:rPr>
        <w:t>ጋዕ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76950" w:rsidRPr="00FB019E">
        <w:rPr>
          <w:rFonts w:ascii="Abyssinica SIL" w:hAnsi="Abyssinica SIL" w:cs="Abyssinica SIL"/>
        </w:rPr>
        <w:t>ነጹ</w:t>
      </w:r>
      <w:r w:rsidR="00805FA4" w:rsidRPr="00FB019E">
        <w:rPr>
          <w:rFonts w:ascii="Abyssinica SIL" w:hAnsi="Abyssinica SIL" w:cs="Abyssinica SIL"/>
        </w:rPr>
        <w:t>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D76950" w:rsidRPr="00FB019E">
        <w:rPr>
          <w:rFonts w:ascii="Abyssinica SIL" w:hAnsi="Abyssinica SIL" w:cs="Abyssinica SIL"/>
        </w:rPr>
        <w:t>ወሐ</w:t>
      </w:r>
      <w:r w:rsidR="00805FA4" w:rsidRPr="00FB019E">
        <w:rPr>
          <w:rFonts w:ascii="Abyssinica SIL" w:hAnsi="Abyssinica SIL" w:cs="Abyssinica SIL"/>
        </w:rPr>
        <w:t>በሰ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42B72" w:rsidRPr="00FB019E">
        <w:rPr>
          <w:rFonts w:ascii="Abyssinica SIL" w:hAnsi="Abyssinica SIL" w:cs="Abyssinica SIL"/>
        </w:rPr>
        <w:t>ብዙ</w:t>
      </w:r>
      <w:r w:rsidR="00805FA4" w:rsidRPr="00FB019E">
        <w:rPr>
          <w:rFonts w:ascii="Abyssinica SIL" w:hAnsi="Abyssinica SIL" w:cs="Abyssinica SIL"/>
        </w:rPr>
        <w:t>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እክሉ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</w:t>
      </w:r>
      <w:r w:rsidR="00142B72" w:rsidRPr="00FB019E">
        <w:rPr>
          <w:rFonts w:ascii="Abyssinica SIL" w:hAnsi="Abyssinica SIL" w:cs="Abyssinica SIL"/>
        </w:rPr>
        <w:t>ዐወቅ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42B72" w:rsidRPr="00FB019E">
        <w:rPr>
          <w:rFonts w:ascii="Abyssinica SIL" w:hAnsi="Abyssinica SIL" w:cs="Abyssinica SIL"/>
        </w:rPr>
        <w:t>እምሐይለ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42B72" w:rsidRPr="00FB019E">
        <w:rPr>
          <w:rFonts w:ascii="Abyssinica SIL" w:hAnsi="Abyssinica SIL" w:cs="Abyssinica SIL"/>
        </w:rPr>
        <w:t>ላ</w:t>
      </w:r>
      <w:r w:rsidR="00805FA4" w:rsidRPr="00FB019E">
        <w:rPr>
          <w:rFonts w:ascii="Abyssinica SIL" w:hAnsi="Abyssinica SIL" w:cs="Abyssinica SIL"/>
        </w:rPr>
        <w:t>ህሙ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ሰማዕት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ምእመን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E772F" w:rsidRPr="00FB019E">
        <w:rPr>
          <w:rFonts w:ascii="Abyssinica SIL" w:hAnsi="Abyssinica SIL" w:cs="Abyssinica SIL"/>
        </w:rPr>
        <w:t>ኢይኄሱ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ወያነድድ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ነፍሰ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ሰማዕተ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E772F" w:rsidRPr="00FB019E">
        <w:rPr>
          <w:rFonts w:ascii="Abyssinica SIL" w:hAnsi="Abyssinica SIL" w:cs="Abyssinica SIL"/>
        </w:rPr>
        <w:t>ሐሰት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E772F" w:rsidRPr="00FB019E">
        <w:rPr>
          <w:rFonts w:ascii="Abyssinica SIL" w:hAnsi="Abyssinica SIL" w:cs="Abyssinica SIL"/>
        </w:rPr>
        <w:t>ተሐ</w:t>
      </w:r>
      <w:r w:rsidR="00805FA4" w:rsidRPr="00FB019E">
        <w:rPr>
          <w:rFonts w:ascii="Abyssinica SIL" w:hAnsi="Abyssinica SIL" w:cs="Abyssinica SIL"/>
        </w:rPr>
        <w:t>ስሰ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ለጥበብ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በሐበ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እኩያን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ወኢትረክባ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ወአእ</w:t>
      </w:r>
      <w:r w:rsidR="00047DCB" w:rsidRPr="00FB019E">
        <w:rPr>
          <w:rFonts w:ascii="Abyssinica SIL" w:hAnsi="Abyssinica SIL" w:cs="Abyssinica SIL"/>
        </w:rPr>
        <w:t>ምሮሰ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በሐበ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ጠቢባን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ቀለል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ርቱዕ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በቅድሜሁ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04F01" w:rsidRPr="00FB019E">
        <w:rPr>
          <w:rFonts w:ascii="Abyssinica SIL" w:hAnsi="Abyssinica SIL" w:cs="Abyssinica SIL"/>
        </w:rPr>
        <w:t>ለብ</w:t>
      </w:r>
      <w:r w:rsidR="00805FA4" w:rsidRPr="00FB019E">
        <w:rPr>
          <w:rFonts w:ascii="Abyssinica SIL" w:hAnsi="Abyssinica SIL" w:cs="Abyssinica SIL"/>
        </w:rPr>
        <w:t>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አብድ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ወልታ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አእምሮ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ከናፍር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ጠቢበት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ጥበበ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ማአምራን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ታአምር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ፍኖቶሙ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ወለእለ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ዘእንበለ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ው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ስሒት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አብያቲሆሙ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ለኃጥአን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ይፈድዩ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ለንጽሕ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ወአብያተ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ጸድቃን</w:t>
      </w:r>
      <w:proofErr w:type="spellEnd"/>
    </w:p>
    <w:p w14:paraId="53AA5CB3" w14:textId="080C5E04" w:rsidR="00685DF0" w:rsidRPr="00FB019E" w:rsidRDefault="005A752B" w:rsidP="00B90997">
      <w:pPr>
        <w:jc w:val="both"/>
        <w:rPr>
          <w:rFonts w:ascii="Abyssinica SIL" w:hAnsi="Abyssinica SIL" w:cs="Abyssinica SIL"/>
          <w:highlight w:val="lightGray"/>
        </w:rPr>
      </w:pPr>
      <w:r w:rsidRPr="00FB019E">
        <w:rPr>
          <w:rFonts w:ascii="Abyssinica SIL" w:hAnsi="Abyssinica SIL" w:cs="Abyssinica SIL"/>
          <w:lang w:val="am-ET"/>
        </w:rPr>
        <w:t>(</w:t>
      </w:r>
      <w:r w:rsidRPr="00FB019E">
        <w:rPr>
          <w:rFonts w:ascii="Abyssinica SIL" w:hAnsi="Abyssinica SIL" w:cs="Abyssinica SIL"/>
          <w:lang w:val="en-GB"/>
        </w:rPr>
        <w:t xml:space="preserve">col. 2) </w:t>
      </w:r>
      <w:r w:rsidR="00805FA4" w:rsidRPr="00FB019E">
        <w:rPr>
          <w:rFonts w:ascii="Abyssinica SIL" w:hAnsi="Abyssinica SIL" w:cs="Abyssinica SIL"/>
        </w:rPr>
        <w:t>ሰ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ስሙር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ማእምር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ሐዘኒ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D41463" w:rsidRPr="00FB019E">
        <w:rPr>
          <w:rFonts w:ascii="Abyssinica SIL" w:hAnsi="Abyssinica SIL" w:cs="Abyssinica SIL"/>
        </w:rPr>
        <w:t>[</w:t>
      </w:r>
      <w:r w:rsidR="008C2995" w:rsidRPr="00FB019E">
        <w:rPr>
          <w:rFonts w:ascii="Abyssinica SIL" w:hAnsi="Abyssinica SIL" w:cs="Abyssinica SIL"/>
        </w:rPr>
        <w:t>ወ</w:t>
      </w:r>
      <w:r w:rsidR="00D41463" w:rsidRPr="00FB019E">
        <w:rPr>
          <w:rFonts w:ascii="Abyssinica SIL" w:hAnsi="Abyssinica SIL" w:cs="Abyssinica SIL"/>
        </w:rPr>
        <w:t>]</w:t>
      </w:r>
      <w:proofErr w:type="spellStart"/>
      <w:r w:rsidR="00805FA4" w:rsidRPr="00FB019E">
        <w:rPr>
          <w:rFonts w:ascii="Abyssinica SIL" w:hAnsi="Abyssinica SIL" w:cs="Abyssinica SIL"/>
        </w:rPr>
        <w:t>ነፍሶ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ወሶበ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41463" w:rsidRPr="00FB019E">
        <w:rPr>
          <w:rFonts w:ascii="Abyssinica SIL" w:hAnsi="Abyssinica SIL" w:cs="Abyssinica SIL"/>
        </w:rPr>
        <w:t>ይትፌ</w:t>
      </w:r>
      <w:r w:rsidR="00805FA4" w:rsidRPr="00FB019E">
        <w:rPr>
          <w:rFonts w:ascii="Abyssinica SIL" w:hAnsi="Abyssinica SIL" w:cs="Abyssinica SIL"/>
        </w:rPr>
        <w:t>ሣሕ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ኢይትሐ</w:t>
      </w:r>
      <w:r w:rsidR="00D41463" w:rsidRPr="00FB019E">
        <w:rPr>
          <w:rFonts w:ascii="Abyssinica SIL" w:hAnsi="Abyssinica SIL" w:cs="Abyssinica SIL"/>
        </w:rPr>
        <w:t>ወ</w:t>
      </w:r>
      <w:r w:rsidR="00805FA4" w:rsidRPr="00FB019E">
        <w:rPr>
          <w:rFonts w:ascii="Abyssinica SIL" w:hAnsi="Abyssinica SIL" w:cs="Abyssinica SIL"/>
        </w:rPr>
        <w:t>ፃእለ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ወአብያተ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ረሲዓን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ይማስን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r w:rsidR="005D18BA" w:rsidRPr="00FB019E">
        <w:rPr>
          <w:rFonts w:ascii="Abyssinica SIL" w:hAnsi="Abyssinica SIL" w:cs="Abyssinica SIL"/>
        </w:rPr>
        <w:t>[ወ]</w:t>
      </w:r>
      <w:proofErr w:type="spellStart"/>
      <w:r w:rsidR="00805FA4" w:rsidRPr="00FB019E">
        <w:rPr>
          <w:rFonts w:ascii="Abyssinica SIL" w:hAnsi="Abyssinica SIL" w:cs="Abyssinica SIL"/>
        </w:rPr>
        <w:t>ማሕደረ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ረትዓን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ይቀውም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በፍኖት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</w:t>
      </w:r>
      <w:r w:rsidR="005D18BA" w:rsidRPr="00FB019E">
        <w:rPr>
          <w:rFonts w:ascii="Abyssinica SIL" w:hAnsi="Abyssinica SIL" w:cs="Abyssinica SIL"/>
        </w:rPr>
        <w:t>ን</w:t>
      </w:r>
      <w:r w:rsidR="00805FA4" w:rsidRPr="00FB019E">
        <w:rPr>
          <w:rFonts w:ascii="Abyssinica SIL" w:hAnsi="Abyssinica SIL" w:cs="Abyssinica SIL"/>
        </w:rPr>
        <w:t>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ትመስል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ርትዕተ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እሐበ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ሰብእ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5D18BA" w:rsidRPr="00FB019E">
        <w:rPr>
          <w:rFonts w:ascii="Abyssinica SIL" w:hAnsi="Abyssinica SIL" w:cs="Abyssinica SIL"/>
        </w:rPr>
        <w:t>ወደ</w:t>
      </w:r>
      <w:proofErr w:type="spellEnd"/>
      <w:r w:rsidR="005D18BA" w:rsidRPr="00FB019E">
        <w:rPr>
          <w:rFonts w:ascii="Abyssinica SIL" w:hAnsi="Abyssinica SIL" w:cs="Abyssinica SIL"/>
        </w:rPr>
        <w:t>[ሐ]</w:t>
      </w:r>
      <w:proofErr w:type="spellStart"/>
      <w:r w:rsidR="005D18BA" w:rsidRPr="00FB019E">
        <w:rPr>
          <w:rFonts w:ascii="Abyssinica SIL" w:hAnsi="Abyssinica SIL" w:cs="Abyssinica SIL"/>
        </w:rPr>
        <w:t>ሪታሰ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ትበጽሕ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ማዐምቅተ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B60A8" w:rsidRPr="00FB019E">
        <w:rPr>
          <w:rFonts w:ascii="Abyssinica SIL" w:hAnsi="Abyssinica SIL" w:cs="Abyssinica SIL"/>
        </w:rPr>
        <w:t>ሰአል</w:t>
      </w:r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ፍስሓ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ኢይትሐወስ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ሐዘኒ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ደኃሪታ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ለፍስሐ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ትገብእ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ላሕ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እምፍኖተ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ዚአሁ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ይመልእ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ዕበየ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ወእ</w:t>
      </w:r>
      <w:r w:rsidR="00C23133" w:rsidRPr="00FB019E">
        <w:rPr>
          <w:rFonts w:ascii="Abyssinica SIL" w:hAnsi="Abyssinica SIL" w:cs="Abyssinica SIL"/>
        </w:rPr>
        <w:t>ም</w:t>
      </w:r>
      <w:r w:rsidR="00805FA4" w:rsidRPr="00FB019E">
        <w:rPr>
          <w:rFonts w:ascii="Abyssinica SIL" w:hAnsi="Abyssinica SIL" w:cs="Abyssinica SIL"/>
        </w:rPr>
        <w:t>ሕሊናሁ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ኄር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የዋህ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ያአምን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23133" w:rsidRPr="00FB019E">
        <w:rPr>
          <w:rFonts w:ascii="Abyssinica SIL" w:hAnsi="Abyssinica SIL" w:cs="Abyssinica SIL"/>
        </w:rPr>
        <w:t>ኵ</w:t>
      </w:r>
      <w:r w:rsidR="00805FA4" w:rsidRPr="00FB019E">
        <w:rPr>
          <w:rFonts w:ascii="Abyssinica SIL" w:hAnsi="Abyssinica SIL" w:cs="Abyssinica SIL"/>
        </w:rPr>
        <w:t>ሎ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ነገረ</w:t>
      </w:r>
      <w:proofErr w:type="spellEnd"/>
      <w:r w:rsidR="004C68FD" w:rsidRPr="00FB019E">
        <w:rPr>
          <w:rFonts w:ascii="Abyssinica SIL" w:hAnsi="Abyssinica SIL" w:cs="Abyssinica SIL"/>
        </w:rPr>
        <w:t xml:space="preserve">፡ ፡ </w:t>
      </w:r>
      <w:proofErr w:type="spellStart"/>
      <w:r w:rsidR="00805FA4" w:rsidRPr="00FB019E">
        <w:rPr>
          <w:rFonts w:ascii="Abyssinica SIL" w:hAnsi="Abyssinica SIL" w:cs="Abyssinica SIL"/>
        </w:rPr>
        <w:t>ማእምር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ባሕቱ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ይገብእ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ወስ</w:t>
      </w:r>
      <w:proofErr w:type="spellEnd"/>
      <w:r w:rsidR="00C23133" w:rsidRPr="00FB019E">
        <w:rPr>
          <w:rFonts w:ascii="Abyssinica SIL" w:hAnsi="Abyssinica SIL" w:cs="Abyssinica SIL"/>
        </w:rPr>
        <w:t>[</w:t>
      </w:r>
      <w:r w:rsidR="00805FA4" w:rsidRPr="00FB019E">
        <w:rPr>
          <w:rFonts w:ascii="Abyssinica SIL" w:hAnsi="Abyssinica SIL" w:cs="Abyssinica SIL"/>
        </w:rPr>
        <w:t>ተ</w:t>
      </w:r>
      <w:r w:rsidR="00C23133" w:rsidRPr="00FB019E">
        <w:rPr>
          <w:rFonts w:ascii="Abyssinica SIL" w:hAnsi="Abyssinica SIL" w:cs="Abyssinica SIL"/>
        </w:rPr>
        <w:t>]</w:t>
      </w:r>
      <w:proofErr w:type="spellStart"/>
      <w:r w:rsidR="00805FA4" w:rsidRPr="00FB019E">
        <w:rPr>
          <w:rFonts w:ascii="Abyssinica SIL" w:hAnsi="Abyssinica SIL" w:cs="Abyssinica SIL"/>
        </w:rPr>
        <w:t>ንስሐ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ጠቢብ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ተግሕሰ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እምእኩይ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ፈሪሆ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ወአብድሰ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ተአሚኖ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ራእሶ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ይፃመ</w:t>
      </w:r>
      <w:proofErr w:type="spellEnd"/>
      <w:r w:rsidR="00E12417" w:rsidRPr="00FB019E">
        <w:rPr>
          <w:rFonts w:ascii="Abyssinica SIL" w:hAnsi="Abyssinica SIL" w:cs="Abyssinica SIL"/>
        </w:rPr>
        <w:t>[ር]</w:t>
      </w:r>
      <w:proofErr w:type="spellStart"/>
      <w:r w:rsidR="00805FA4" w:rsidRPr="00FB019E">
        <w:rPr>
          <w:rFonts w:ascii="Abyssinica SIL" w:hAnsi="Abyssinica SIL" w:cs="Abyssinica SIL"/>
        </w:rPr>
        <w:t>ምስለ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ሐጥአን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መዐትም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ይገብር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ዘ</w:t>
      </w:r>
      <w:r w:rsidR="00C00752" w:rsidRPr="00FB019E">
        <w:rPr>
          <w:rFonts w:ascii="Abyssinica SIL" w:hAnsi="Abyssinica SIL" w:cs="Abyssinica SIL"/>
        </w:rPr>
        <w:t>[</w:t>
      </w:r>
      <w:r w:rsidR="00805FA4" w:rsidRPr="00FB019E">
        <w:rPr>
          <w:rFonts w:ascii="Abyssinica SIL" w:hAnsi="Abyssinica SIL" w:cs="Abyssinica SIL"/>
        </w:rPr>
        <w:t>እ</w:t>
      </w:r>
      <w:r w:rsidR="00C00752" w:rsidRPr="00FB019E">
        <w:rPr>
          <w:rFonts w:ascii="Abyssinica SIL" w:hAnsi="Abyssinica SIL" w:cs="Abyssinica SIL"/>
        </w:rPr>
        <w:t>]</w:t>
      </w:r>
      <w:proofErr w:type="spellStart"/>
      <w:r w:rsidR="00805FA4" w:rsidRPr="00FB019E">
        <w:rPr>
          <w:rFonts w:ascii="Abyssinica SIL" w:hAnsi="Abyssinica SIL" w:cs="Abyssinica SIL"/>
        </w:rPr>
        <w:t>ንበለ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ምክር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ጠቢብ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ይትዔገ</w:t>
      </w:r>
      <w:proofErr w:type="spellEnd"/>
      <w:r w:rsidR="00C00752" w:rsidRPr="00FB019E">
        <w:rPr>
          <w:rFonts w:ascii="Abyssinica SIL" w:hAnsi="Abyssinica SIL" w:cs="Abyssinica SIL"/>
        </w:rPr>
        <w:t>[ስ]</w:t>
      </w:r>
      <w:proofErr w:type="spellStart"/>
      <w:r w:rsidR="00805FA4" w:rsidRPr="00FB019E">
        <w:rPr>
          <w:rFonts w:ascii="Abyssinica SIL" w:hAnsi="Abyssinica SIL" w:cs="Abyssinica SIL"/>
        </w:rPr>
        <w:t>ብዙኀ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ይትከፈሉ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አብዳን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እከየ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ወ</w:t>
      </w:r>
      <w:r w:rsidR="00CE4019" w:rsidRPr="00FB019E">
        <w:rPr>
          <w:rFonts w:ascii="Abyssinica SIL" w:hAnsi="Abyssinica SIL" w:cs="Abyssinica SIL"/>
        </w:rPr>
        <w:t>[ማ]</w:t>
      </w:r>
      <w:proofErr w:type="spellStart"/>
      <w:r w:rsidR="00805FA4" w:rsidRPr="00FB019E">
        <w:rPr>
          <w:rFonts w:ascii="Abyssinica SIL" w:hAnsi="Abyssinica SIL" w:cs="Abyssinica SIL"/>
        </w:rPr>
        <w:t>እማራንሰ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ይኤዝዋ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ለጠይቆ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ይድ</w:t>
      </w:r>
      <w:r w:rsidR="00AA2822" w:rsidRPr="00FB019E">
        <w:rPr>
          <w:rFonts w:ascii="Abyssinica SIL" w:hAnsi="Abyssinica SIL" w:cs="Abyssinica SIL"/>
        </w:rPr>
        <w:t>ኅ</w:t>
      </w:r>
      <w:proofErr w:type="spellEnd"/>
      <w:r w:rsidR="00AA2822" w:rsidRPr="00FB019E">
        <w:rPr>
          <w:rFonts w:ascii="Abyssinica SIL" w:hAnsi="Abyssinica SIL" w:cs="Abyssinica SIL"/>
        </w:rPr>
        <w:t>[ን]</w:t>
      </w:r>
      <w:proofErr w:type="spellStart"/>
      <w:r w:rsidR="00805FA4" w:rsidRPr="00FB019E">
        <w:rPr>
          <w:rFonts w:ascii="Abyssinica SIL" w:hAnsi="Abyssinica SIL" w:cs="Abyssinica SIL"/>
        </w:rPr>
        <w:t>እኩያነ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በቅድመ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ኄራን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ወራሲዓ</w:t>
      </w:r>
      <w:proofErr w:type="spellEnd"/>
      <w:r w:rsidR="00063BE8" w:rsidRPr="00FB019E">
        <w:rPr>
          <w:rFonts w:ascii="Abyssinica SIL" w:hAnsi="Abyssinica SIL" w:cs="Abyssinica SIL"/>
        </w:rPr>
        <w:t>[</w:t>
      </w:r>
      <w:r w:rsidR="00805FA4" w:rsidRPr="00FB019E">
        <w:rPr>
          <w:rFonts w:ascii="Abyssinica SIL" w:hAnsi="Abyssinica SIL" w:cs="Abyssinica SIL"/>
        </w:rPr>
        <w:t>ን</w:t>
      </w:r>
      <w:r w:rsidR="00063BE8" w:rsidRPr="00FB019E">
        <w:rPr>
          <w:rFonts w:ascii="Abyssinica SIL" w:hAnsi="Abyssinica SIL" w:cs="Abyssinica SIL"/>
        </w:rPr>
        <w:t>]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ይትቀነዩ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ለኆኅተ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22EFB" w:rsidRPr="00FB019E">
        <w:rPr>
          <w:rFonts w:ascii="Abyssinica SIL" w:hAnsi="Abyssinica SIL" w:cs="Abyssinica SIL"/>
        </w:rPr>
        <w:t>ጸ</w:t>
      </w:r>
      <w:r w:rsidR="00805FA4" w:rsidRPr="00FB019E">
        <w:rPr>
          <w:rFonts w:ascii="Abyssinica SIL" w:hAnsi="Abyssinica SIL" w:cs="Abyssinica SIL"/>
        </w:rPr>
        <w:t>ድቃን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ወአዕርክት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ይጸል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አዕርክት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ነዳያን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አብዕልት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ወአዕርክት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ብዙኃን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ዘይሜንኖ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ለነዳይ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የኀጥእ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D71BF" w:rsidRPr="00FB019E">
        <w:rPr>
          <w:rFonts w:ascii="Abyssinica SIL" w:hAnsi="Abyssinica SIL" w:cs="Abyssinica SIL"/>
        </w:rPr>
        <w:t>ወዘይምሐሮሰ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ለነዳይ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ብፁዕ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ስኁታን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ይኄልዩ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ሣህለ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ወጽደቀ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ይኄልዩ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ኄራን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9C07EB" w:rsidRPr="00FB019E">
        <w:rPr>
          <w:rFonts w:ascii="Abyssinica SIL" w:hAnsi="Abyssinica SIL" w:cs="Abyssinica SIL"/>
        </w:rPr>
        <w:t>[እ]</w:t>
      </w:r>
      <w:proofErr w:type="spellStart"/>
      <w:r w:rsidR="00805FA4" w:rsidRPr="00FB019E">
        <w:rPr>
          <w:rFonts w:ascii="Abyssinica SIL" w:hAnsi="Abyssinica SIL" w:cs="Abyssinica SIL"/>
        </w:rPr>
        <w:t>ያአምሩ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ሣህለ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ወምኅረተ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ጸረብተ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900A6B" w:rsidRPr="00FB019E">
        <w:rPr>
          <w:rFonts w:ascii="Abyssinica SIL" w:hAnsi="Abyssinica SIL" w:cs="Abyssinica SIL"/>
        </w:rPr>
        <w:t>[</w:t>
      </w:r>
      <w:r w:rsidR="00805FA4" w:rsidRPr="00FB019E">
        <w:rPr>
          <w:rFonts w:ascii="Abyssinica SIL" w:hAnsi="Abyssinica SIL" w:cs="Abyssinica SIL"/>
        </w:rPr>
        <w:t>እ</w:t>
      </w:r>
      <w:r w:rsidR="00900A6B" w:rsidRPr="00FB019E">
        <w:rPr>
          <w:rFonts w:ascii="Abyssinica SIL" w:hAnsi="Abyssinica SIL" w:cs="Abyssinica SIL"/>
        </w:rPr>
        <w:t>]</w:t>
      </w:r>
      <w:proofErr w:type="spellStart"/>
      <w:r w:rsidR="00805FA4" w:rsidRPr="00FB019E">
        <w:rPr>
          <w:rFonts w:ascii="Abyssinica SIL" w:hAnsi="Abyssinica SIL" w:cs="Abyssinica SIL"/>
        </w:rPr>
        <w:t>ኪት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ምሕረት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ወሃይማኖት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ጸረብት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ኄራን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ሕሊና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ትሩውእቱ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B01C4" w:rsidRPr="00FB019E">
        <w:rPr>
          <w:rFonts w:ascii="Abyssinica SIL" w:hAnsi="Abyssinica SIL" w:cs="Abyssinica SIL"/>
        </w:rPr>
        <w:t>ወላሕይሰ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ዘኢይኀምም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ፅኑስ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ውእቱ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B01C4" w:rsidRPr="00FB019E">
        <w:rPr>
          <w:rFonts w:ascii="Abyssinica SIL" w:hAnsi="Abyssinica SIL" w:cs="Abyssinica SIL"/>
        </w:rPr>
        <w:t>አክ</w:t>
      </w:r>
      <w:r w:rsidR="00805FA4" w:rsidRPr="00FB019E">
        <w:rPr>
          <w:rFonts w:ascii="Abyssinica SIL" w:hAnsi="Abyssinica SIL" w:cs="Abyssinica SIL"/>
        </w:rPr>
        <w:t>ሊሎሙ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ለጠቢባን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AD1453" w:rsidRPr="00FB019E">
        <w:rPr>
          <w:rFonts w:ascii="Abyssinica SIL" w:hAnsi="Abyssinica SIL" w:cs="Abyssinica SIL"/>
        </w:rPr>
        <w:t>[አ]</w:t>
      </w:r>
      <w:proofErr w:type="spellStart"/>
      <w:r w:rsidR="00805FA4" w:rsidRPr="00FB019E">
        <w:rPr>
          <w:rFonts w:ascii="Abyssinica SIL" w:hAnsi="Abyssinica SIL" w:cs="Abyssinica SIL"/>
        </w:rPr>
        <w:t>እምር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D1453" w:rsidRPr="00FB019E">
        <w:rPr>
          <w:rFonts w:ascii="Abyssinica SIL" w:hAnsi="Abyssinica SIL" w:cs="Abyssinica SIL"/>
        </w:rPr>
        <w:t>ወምምሀሪሆሙሰ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ለአብ</w:t>
      </w:r>
      <w:proofErr w:type="spellEnd"/>
      <w:r w:rsidR="00AD1453" w:rsidRPr="00FB019E">
        <w:rPr>
          <w:rFonts w:ascii="Abyssinica SIL" w:hAnsi="Abyssinica SIL" w:cs="Abyssinica SIL"/>
        </w:rPr>
        <w:t>[.]</w:t>
      </w:r>
      <w:r w:rsidR="00805FA4" w:rsidRPr="00FB019E">
        <w:rPr>
          <w:rFonts w:ascii="Abyssinica SIL" w:hAnsi="Abyssinica SIL" w:cs="Abyssinica SIL"/>
        </w:rPr>
        <w:t>ን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እምእኩይ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ያድኅን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ሰ</w:t>
      </w:r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ነ</w:t>
      </w:r>
      <w:r w:rsidR="00774C93" w:rsidRPr="00FB019E">
        <w:rPr>
          <w:rFonts w:ascii="Abyssinica SIL" w:hAnsi="Abyssinica SIL" w:cs="Abyssinica SIL"/>
        </w:rPr>
        <w:t>[</w:t>
      </w:r>
      <w:r w:rsidR="002A01D9" w:rsidRPr="00FB019E">
        <w:rPr>
          <w:rFonts w:ascii="Abyssinica SIL" w:hAnsi="Abyssinica SIL" w:cs="Abyssinica SIL"/>
        </w:rPr>
        <w:t>ብ</w:t>
      </w:r>
      <w:r w:rsidR="00774C93" w:rsidRPr="00FB019E">
        <w:rPr>
          <w:rFonts w:ascii="Abyssinica SIL" w:hAnsi="Abyssinica SIL" w:cs="Abyssinica SIL"/>
        </w:rPr>
        <w:t>]</w:t>
      </w:r>
      <w:r w:rsidR="00805FA4" w:rsidRPr="00FB019E">
        <w:rPr>
          <w:rFonts w:ascii="Abyssinica SIL" w:hAnsi="Abyssinica SIL" w:cs="Abyssinica SIL"/>
        </w:rPr>
        <w:t>ሰ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ሰማዕት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ማእምር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ያነድድ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በኀሰመዐምፅ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በፍርሀተ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57A76" w:rsidRPr="00FB019E">
        <w:rPr>
          <w:rFonts w:ascii="Abyssinica SIL" w:hAnsi="Abyssinica SIL" w:cs="Abyssinica SIL"/>
        </w:rPr>
        <w:t>እግዚኣ</w:t>
      </w:r>
      <w:r w:rsidR="00805FA4" w:rsidRPr="00FB019E">
        <w:rPr>
          <w:rFonts w:ascii="Abyssinica SIL" w:hAnsi="Abyssinica SIL" w:cs="Abyssinica SIL"/>
        </w:rPr>
        <w:t>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E440D5" w:rsidRPr="00FB019E">
        <w:rPr>
          <w:rFonts w:ascii="Abyssinica SIL" w:hAnsi="Abyssinica SIL" w:cs="Abyssinica SIL"/>
        </w:rPr>
        <w:t>[.]</w:t>
      </w:r>
      <w:proofErr w:type="spellStart"/>
      <w:r w:rsidR="00805FA4" w:rsidRPr="00FB019E">
        <w:rPr>
          <w:rFonts w:ascii="Abyssinica SIL" w:hAnsi="Abyssinica SIL" w:cs="Abyssinica SIL"/>
        </w:rPr>
        <w:t>ተስተፋ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በኀይል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ወየኀድግ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ለደቂቁ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ጽንዐ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ትእዘዘ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9758D" w:rsidRPr="00FB019E">
        <w:rPr>
          <w:rFonts w:ascii="Abyssinica SIL" w:hAnsi="Abyssinica SIL" w:cs="Abyssinica SIL"/>
        </w:rPr>
        <w:t>እግዚኣ</w:t>
      </w:r>
      <w:r w:rsidR="00805FA4" w:rsidRPr="00FB019E">
        <w:rPr>
          <w:rFonts w:ascii="Abyssinica SIL" w:hAnsi="Abyssinica SIL" w:cs="Abyssinica SIL"/>
        </w:rPr>
        <w:t>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9758D" w:rsidRPr="00FB019E">
        <w:rPr>
          <w:rFonts w:ascii="Abyssinica SIL" w:hAnsi="Abyssinica SIL" w:cs="Abyssinica SIL"/>
        </w:rPr>
        <w:t>ነቅዐኂ</w:t>
      </w:r>
      <w:r w:rsidR="00805FA4" w:rsidRPr="00FB019E">
        <w:rPr>
          <w:rFonts w:ascii="Abyssinica SIL" w:hAnsi="Abyssinica SIL" w:cs="Abyssinica SIL"/>
        </w:rPr>
        <w:t>ይወት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9758D" w:rsidRPr="00FB019E">
        <w:rPr>
          <w:rFonts w:ascii="Abyssinica SIL" w:hAnsi="Abyssinica SIL" w:cs="Abyssinica SIL"/>
        </w:rPr>
        <w:t>ይትሬሲ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ይትጋኀሡ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9758D" w:rsidRPr="00FB019E">
        <w:rPr>
          <w:rFonts w:ascii="Abyssinica SIL" w:hAnsi="Abyssinica SIL" w:cs="Abyssinica SIL"/>
        </w:rPr>
        <w:t>እ‹መ›</w:t>
      </w:r>
      <w:r w:rsidR="00805FA4" w:rsidRPr="00FB019E">
        <w:rPr>
          <w:rFonts w:ascii="Abyssinica SIL" w:hAnsi="Abyssinica SIL" w:cs="Abyssinica SIL"/>
        </w:rPr>
        <w:t>ሥገርት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ዘሞት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</w:t>
      </w:r>
      <w:r w:rsidR="0099758D" w:rsidRPr="00FB019E">
        <w:rPr>
          <w:rFonts w:ascii="Abyssinica SIL" w:hAnsi="Abyssinica SIL" w:cs="Abyssinica SIL"/>
        </w:rPr>
        <w:t>ብዙኅ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አኅዛብ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ክብሩ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ለንጉሥ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B652B" w:rsidRPr="00FB019E">
        <w:rPr>
          <w:rFonts w:ascii="Abyssinica SIL" w:hAnsi="Abyssinica SIL" w:cs="Abyssinica SIL"/>
        </w:rPr>
        <w:t>ወበውኁድ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B652B" w:rsidRPr="00FB019E">
        <w:rPr>
          <w:rFonts w:ascii="Abyssinica SIL" w:hAnsi="Abyssinica SIL" w:cs="Abyssinica SIL"/>
        </w:rPr>
        <w:t>ሕዝ</w:t>
      </w:r>
      <w:r w:rsidR="00805FA4" w:rsidRPr="00FB019E">
        <w:rPr>
          <w:rFonts w:ascii="Abyssinica SIL" w:hAnsi="Abyssinica SIL" w:cs="Abyssinica SIL"/>
        </w:rPr>
        <w:t>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B652B" w:rsidRPr="00FB019E">
        <w:rPr>
          <w:rFonts w:ascii="Abyssinica SIL" w:hAnsi="Abyssinica SIL" w:cs="Abyssinica SIL"/>
        </w:rPr>
        <w:t>ደቀቱ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ለመኰንን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B652B" w:rsidRPr="00FB019E">
        <w:rPr>
          <w:rFonts w:ascii="Abyssinica SIL" w:hAnsi="Abyssinica SIL" w:cs="Abyssinica SIL"/>
        </w:rPr>
        <w:t>መ</w:t>
      </w:r>
      <w:r w:rsidR="00805FA4" w:rsidRPr="00FB019E">
        <w:rPr>
          <w:rFonts w:ascii="Abyssinica SIL" w:hAnsi="Abyssinica SIL" w:cs="Abyssinica SIL"/>
        </w:rPr>
        <w:t>ስተዕግስ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33FBD" w:rsidRPr="00FB019E">
        <w:rPr>
          <w:rFonts w:ascii="Abyssinica SIL" w:hAnsi="Abyssinica SIL" w:cs="Abyssinica SIL"/>
        </w:rPr>
        <w:t>ብዙኀ</w:t>
      </w:r>
      <w:proofErr w:type="spellEnd"/>
      <w:r w:rsidR="004C68FD" w:rsidRPr="00FB019E">
        <w:rPr>
          <w:rFonts w:ascii="Abyssinica SIL" w:hAnsi="Abyssinica SIL" w:cs="Abyssinica SIL"/>
        </w:rPr>
        <w:t xml:space="preserve">፡ ፡ </w:t>
      </w:r>
      <w:proofErr w:type="spellStart"/>
      <w:r w:rsidR="00805FA4" w:rsidRPr="00FB019E">
        <w:rPr>
          <w:rFonts w:ascii="Abyssinica SIL" w:hAnsi="Abyssinica SIL" w:cs="Abyssinica SIL"/>
        </w:rPr>
        <w:t>በቢብ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ወኅፁፅ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ነፍስሰ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ፅኑዕ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አብድ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33FBD" w:rsidRPr="00FB019E">
        <w:rPr>
          <w:rFonts w:ascii="Abyssinica SIL" w:hAnsi="Abyssinica SIL" w:cs="Abyssinica SIL"/>
        </w:rPr>
        <w:t>ዐራቂ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</w:t>
      </w:r>
      <w:proofErr w:type="spellEnd"/>
    </w:p>
    <w:p w14:paraId="226DBB9E" w14:textId="77777777" w:rsidR="005A752B" w:rsidRPr="00FB019E" w:rsidRDefault="005A752B" w:rsidP="00B90997">
      <w:pPr>
        <w:jc w:val="both"/>
        <w:rPr>
          <w:rFonts w:ascii="Abyssinica SIL" w:hAnsi="Abyssinica SIL" w:cs="Abyssinica SIL"/>
        </w:rPr>
      </w:pPr>
      <w:r w:rsidRPr="00FB019E">
        <w:rPr>
          <w:rFonts w:ascii="Abyssinica SIL" w:hAnsi="Abyssinica SIL" w:cs="Abyssinica SIL"/>
        </w:rPr>
        <w:t>f. 6r</w:t>
      </w:r>
    </w:p>
    <w:p w14:paraId="49B315CB" w14:textId="11F3D466" w:rsidR="00685DF0" w:rsidRPr="00FB019E" w:rsidRDefault="005A752B" w:rsidP="00B90997">
      <w:pPr>
        <w:jc w:val="both"/>
        <w:rPr>
          <w:rFonts w:ascii="Abyssinica SIL" w:hAnsi="Abyssinica SIL" w:cs="Abyssinica SIL"/>
          <w:highlight w:val="lightGray"/>
        </w:rPr>
      </w:pPr>
      <w:r w:rsidRPr="00FB019E">
        <w:rPr>
          <w:rFonts w:ascii="Abyssinica SIL" w:hAnsi="Abyssinica SIL" w:cs="Abyssinica SIL"/>
        </w:rPr>
        <w:t xml:space="preserve">(col. 1) </w:t>
      </w:r>
      <w:r w:rsidR="00805FA4" w:rsidRPr="00FB019E">
        <w:rPr>
          <w:rFonts w:ascii="Abyssinica SIL" w:hAnsi="Abyssinica SIL" w:cs="Abyssinica SIL"/>
        </w:rPr>
        <w:t>ሲ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E1C27" w:rsidRPr="00FB019E">
        <w:rPr>
          <w:rFonts w:ascii="Abyssinica SIL" w:hAnsi="Abyssinica SIL" w:cs="Abyssinica SIL"/>
        </w:rPr>
        <w:t>መፈውሰ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ነቅዝ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ለአዕጽምት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ማእምር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ዘይኤገል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ነዳየ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ይውሕ</w:t>
      </w:r>
      <w:r w:rsidR="00A2638C" w:rsidRPr="00FB019E">
        <w:rPr>
          <w:rFonts w:ascii="Abyssinica SIL" w:hAnsi="Abyssinica SIL" w:cs="Abyssinica SIL"/>
        </w:rPr>
        <w:t>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ለፈጣሪሁ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ወዘያከብሮሰ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ይምሕር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2638C" w:rsidRPr="00FB019E">
        <w:rPr>
          <w:rFonts w:ascii="Abyssinica SIL" w:hAnsi="Abyssinica SIL" w:cs="Abyssinica SIL"/>
        </w:rPr>
        <w:t>ነ</w:t>
      </w:r>
      <w:r w:rsidR="00805FA4" w:rsidRPr="00FB019E">
        <w:rPr>
          <w:rFonts w:ascii="Abyssinica SIL" w:hAnsi="Abyssinica SIL" w:cs="Abyssinica SIL"/>
        </w:rPr>
        <w:t>ዳየ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D3483" w:rsidRPr="00FB019E">
        <w:rPr>
          <w:rFonts w:ascii="Abyssinica SIL" w:hAnsi="Abyssinica SIL" w:cs="Abyssinica SIL"/>
        </w:rPr>
        <w:t>በእከ</w:t>
      </w:r>
      <w:r w:rsidR="00805FA4" w:rsidRPr="00FB019E">
        <w:rPr>
          <w:rFonts w:ascii="Abyssinica SIL" w:hAnsi="Abyssinica SIL" w:cs="Abyssinica SIL"/>
        </w:rPr>
        <w:t>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የአትት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ረሲዕ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ወዘይትአ</w:t>
      </w:r>
      <w:r w:rsidR="003C16F9" w:rsidRPr="00FB019E">
        <w:rPr>
          <w:rFonts w:ascii="Abyssinica SIL" w:hAnsi="Abyssinica SIL" w:cs="Abyssinica SIL"/>
        </w:rPr>
        <w:t>መ</w:t>
      </w:r>
      <w:r w:rsidR="00805FA4" w:rsidRPr="00FB019E">
        <w:rPr>
          <w:rFonts w:ascii="Abyssinica SIL" w:hAnsi="Abyssinica SIL" w:cs="Abyssinica SIL"/>
        </w:rPr>
        <w:t>ንስ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ኂሮቶ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ጻድቀ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ኄር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ተዐርፍ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ጥበብ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C5737" w:rsidRPr="00FB019E">
        <w:rPr>
          <w:rFonts w:ascii="Abyssinica SIL" w:hAnsi="Abyssinica SIL" w:cs="Abyssinica SIL"/>
        </w:rPr>
        <w:t>አብድሰ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ኢትትአምር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ጽድቅ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ታሌዕል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ሕዝበ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</w:t>
      </w:r>
      <w:r w:rsidR="006C5737" w:rsidRPr="00FB019E">
        <w:rPr>
          <w:rFonts w:ascii="Abyssinica SIL" w:hAnsi="Abyssinica SIL" w:cs="Abyssinica SIL"/>
        </w:rPr>
        <w:t>ያ</w:t>
      </w:r>
      <w:r w:rsidR="00805FA4" w:rsidRPr="00FB019E">
        <w:rPr>
          <w:rFonts w:ascii="Abyssinica SIL" w:hAnsi="Abyssinica SIL" w:cs="Abyssinica SIL"/>
        </w:rPr>
        <w:t>ኀጽጽ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ሕዝበ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ሥሙር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ንጉሥ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C5737" w:rsidRPr="00FB019E">
        <w:rPr>
          <w:rFonts w:ascii="Abyssinica SIL" w:hAnsi="Abyssinica SIL" w:cs="Abyssinica SIL"/>
        </w:rPr>
        <w:t>ለ</w:t>
      </w:r>
      <w:r w:rsidR="00805FA4" w:rsidRPr="00FB019E">
        <w:rPr>
          <w:rFonts w:ascii="Abyssinica SIL" w:hAnsi="Abyssinica SIL" w:cs="Abyssinica SIL"/>
        </w:rPr>
        <w:t>እከ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ማእምር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ወበተዐቅቦቱ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ያርኅ</w:t>
      </w:r>
      <w:r w:rsidR="006C5737" w:rsidRPr="00FB019E">
        <w:rPr>
          <w:rFonts w:ascii="Abyssinica SIL" w:hAnsi="Abyssinica SIL" w:cs="Abyssinica SIL"/>
        </w:rPr>
        <w:t>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ኀሳረ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መዐት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ያኀጕል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ጠቢበነ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C5737" w:rsidRPr="00FB019E">
        <w:rPr>
          <w:rFonts w:ascii="Abyssinica SIL" w:hAnsi="Abyssinica SIL" w:cs="Abyssinica SIL"/>
        </w:rPr>
        <w:t>ወነገ</w:t>
      </w:r>
      <w:r w:rsidR="00805FA4" w:rsidRPr="00FB019E">
        <w:rPr>
          <w:rFonts w:ascii="Abyssinica SIL" w:hAnsi="Abyssinica SIL" w:cs="Abyssinica SIL"/>
        </w:rPr>
        <w:t>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ዘይትገነይ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ይመይጥ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መዐተ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ቃል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ባሕቱ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ማኅዘን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ያነሥእ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ገእዘ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ልሳነ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ጠቢባን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ሠናየ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ታአምር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ወአፈ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አብዳንሰ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ይዜኑ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</w:t>
      </w:r>
      <w:r w:rsidR="0042459A" w:rsidRPr="00FB019E">
        <w:rPr>
          <w:rFonts w:ascii="Abyssinica SIL" w:hAnsi="Abyssinica SIL" w:cs="Abyssinica SIL"/>
        </w:rPr>
        <w:t>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መካን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አዕይንቲሁ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ለእግዚኣብሔር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42459A" w:rsidRPr="00FB019E">
        <w:rPr>
          <w:rFonts w:ascii="Abyssinica SIL" w:hAnsi="Abyssinica SIL" w:cs="Abyssinica SIL"/>
        </w:rPr>
        <w:t>ወያስተኀይ</w:t>
      </w:r>
      <w:r w:rsidR="00805FA4" w:rsidRPr="00FB019E">
        <w:rPr>
          <w:rFonts w:ascii="Abyssinica SIL" w:hAnsi="Abyssinica SIL" w:cs="Abyssinica SIL"/>
        </w:rPr>
        <w:t>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እኩያነ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ወኄራን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እኩያነ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2459A" w:rsidRPr="00FB019E">
        <w:rPr>
          <w:rFonts w:ascii="Abyssinica SIL" w:hAnsi="Abyssinica SIL" w:cs="Abyssinica SIL"/>
        </w:rPr>
        <w:t>ፈውሰ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ልሳነ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ዕፀ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2459A" w:rsidRPr="00FB019E">
        <w:rPr>
          <w:rFonts w:ascii="Abyssinica SIL" w:hAnsi="Abyssinica SIL" w:cs="Abyssinica SIL"/>
        </w:rPr>
        <w:t>ሒ</w:t>
      </w:r>
      <w:r w:rsidR="00805FA4" w:rsidRPr="00FB019E">
        <w:rPr>
          <w:rFonts w:ascii="Abyssinica SIL" w:hAnsi="Abyssinica SIL" w:cs="Abyssinica SIL"/>
        </w:rPr>
        <w:t>ይወት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ወዘሰ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የዐቅቦ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ይመልእ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E6B0A" w:rsidRPr="00FB019E">
        <w:rPr>
          <w:rFonts w:ascii="Abyssinica SIL" w:hAnsi="Abyssinica SIL" w:cs="Abyssinica SIL"/>
        </w:rPr>
        <w:t>መንፈሶ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አብድ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E6B0A" w:rsidRPr="00FB019E">
        <w:rPr>
          <w:rFonts w:ascii="Abyssinica SIL" w:hAnsi="Abyssinica SIL" w:cs="Abyssinica SIL"/>
        </w:rPr>
        <w:t>ያስ</w:t>
      </w:r>
      <w:r w:rsidR="00805FA4" w:rsidRPr="00FB019E">
        <w:rPr>
          <w:rFonts w:ascii="Abyssinica SIL" w:hAnsi="Abyssinica SIL" w:cs="Abyssinica SIL"/>
        </w:rPr>
        <w:t>ተአኪ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ተግሣጸ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ወዘሰ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የዐቅብ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ተእዛዞ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ጠቢብ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ትበዝኅ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ኀይል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ብዙኅ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ወረሲ</w:t>
      </w:r>
      <w:r w:rsidR="005A3DFA" w:rsidRPr="00FB019E">
        <w:rPr>
          <w:rFonts w:ascii="Abyssinica SIL" w:hAnsi="Abyssinica SIL" w:cs="Abyssinica SIL"/>
        </w:rPr>
        <w:t>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5A3DFA" w:rsidRPr="00FB019E">
        <w:rPr>
          <w:rFonts w:ascii="Abyssinica SIL" w:hAnsi="Abyssinica SIL" w:cs="Abyssinica SIL"/>
        </w:rPr>
        <w:t>ሰ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እምሥርዎሙ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እምድር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ይትኀጐሉ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5A3DFA" w:rsidRPr="00FB019E">
        <w:rPr>
          <w:rFonts w:ascii="Abyssinica SIL" w:hAnsi="Abyssinica SIL" w:cs="Abyssinica SIL"/>
        </w:rPr>
        <w:t>ከ</w:t>
      </w:r>
      <w:r w:rsidR="00805FA4" w:rsidRPr="00FB019E">
        <w:rPr>
          <w:rFonts w:ascii="Abyssinica SIL" w:hAnsi="Abyssinica SIL" w:cs="Abyssinica SIL"/>
        </w:rPr>
        <w:t>ናፍር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ጠበበት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እሱር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በአእምሮ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ወልበ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አብዳን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ሰ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አኮሰ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ጽንዕት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መሥዋዕተ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ረሲዓን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ርኩስ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0536D" w:rsidRPr="00FB019E">
        <w:rPr>
          <w:rFonts w:ascii="Abyssinica SIL" w:hAnsi="Abyssinica SIL" w:cs="Abyssinica SIL"/>
        </w:rPr>
        <w:t>እግዚኣ</w:t>
      </w:r>
      <w:r w:rsidR="00805FA4" w:rsidRPr="00FB019E">
        <w:rPr>
          <w:rFonts w:ascii="Abyssinica SIL" w:hAnsi="Abyssinica SIL" w:cs="Abyssinica SIL"/>
        </w:rPr>
        <w:t>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ፍናወ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ረሲዓን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ርኩስ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ወጸሎተ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ራትዓንሰ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ኅሩይ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በኀቤሁ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ርኩስ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ፍናወ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D4321" w:rsidRPr="00FB019E">
        <w:rPr>
          <w:rFonts w:ascii="Abyssinica SIL" w:hAnsi="Abyssinica SIL" w:cs="Abyssinica SIL"/>
        </w:rPr>
        <w:t>ረሲ</w:t>
      </w:r>
      <w:r w:rsidR="00805FA4" w:rsidRPr="00FB019E">
        <w:rPr>
          <w:rFonts w:ascii="Abyssinica SIL" w:hAnsi="Abyssinica SIL" w:cs="Abyssinica SIL"/>
        </w:rPr>
        <w:t>ዓን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ወእለሰ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ይዴንዋ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lastRenderedPageBreak/>
        <w:t>ለጽድቅ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ያፈቅር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ትምህርተ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የዋህ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ትትዐወቅ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የኀልፉ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ወእለሰ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ይጸል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C41ED" w:rsidRPr="00FB019E">
        <w:rPr>
          <w:rFonts w:ascii="Abyssinica SIL" w:hAnsi="Abyssinica SIL" w:cs="Abyssinica SIL"/>
        </w:rPr>
        <w:t>ዝ</w:t>
      </w:r>
      <w:r w:rsidR="00805FA4" w:rsidRPr="00FB019E">
        <w:rPr>
          <w:rFonts w:ascii="Abyssinica SIL" w:hAnsi="Abyssinica SIL" w:cs="Abyssinica SIL"/>
        </w:rPr>
        <w:t>ልፈተ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ይመወቱ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ገሀነም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ወሞት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ክሱት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እፎ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እንከ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ሰብእኒ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ኢያፈቅር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ኢያፈቅርአብድ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ይጌሥጽዎ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ወምስለ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ጠቢባን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ኢይትናገር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ልብ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ይትፈሣሕ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ይበርህ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ገጽ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ወእመሰ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ይዴምን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ር</w:t>
      </w:r>
      <w:r w:rsidR="00D37774" w:rsidRPr="00FB019E">
        <w:rPr>
          <w:rFonts w:ascii="Abyssinica SIL" w:hAnsi="Abyssinica SIL" w:cs="Abyssinica SIL"/>
        </w:rPr>
        <w:t>ት</w:t>
      </w:r>
      <w:r w:rsidR="00805FA4" w:rsidRPr="00FB019E">
        <w:rPr>
          <w:rFonts w:ascii="Abyssinica SIL" w:hAnsi="Abyssinica SIL" w:cs="Abyssinica SIL"/>
        </w:rPr>
        <w:t>ዕት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ተኀሥሥ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አእምሮ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ወአፈ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አብዳን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A5B52" w:rsidRPr="00FB019E">
        <w:rPr>
          <w:rFonts w:ascii="Abyssinica SIL" w:hAnsi="Abyssinica SIL" w:cs="Abyssinica SIL"/>
        </w:rPr>
        <w:t>ያ</w:t>
      </w:r>
      <w:r w:rsidR="00805FA4" w:rsidRPr="00FB019E">
        <w:rPr>
          <w:rFonts w:ascii="Abyssinica SIL" w:hAnsi="Abyssinica SIL" w:cs="Abyssinica SIL"/>
        </w:rPr>
        <w:t>አምር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እከየ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ኵሎ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መዋዕለ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አዕይንተ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እኩያን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ይሴፎ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ወኄራንሰ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ያረሙ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A5B52" w:rsidRPr="00FB019E">
        <w:rPr>
          <w:rFonts w:ascii="Abyssinica SIL" w:hAnsi="Abyssinica SIL" w:cs="Abyssinica SIL"/>
        </w:rPr>
        <w:t>{.}</w:t>
      </w:r>
      <w:proofErr w:type="spellStart"/>
      <w:r w:rsidR="00805FA4" w:rsidRPr="00FB019E">
        <w:rPr>
          <w:rFonts w:ascii="Abyssinica SIL" w:hAnsi="Abyssinica SIL" w:cs="Abyssinica SIL"/>
        </w:rPr>
        <w:t>በኵሉ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ጌዜ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ይኄይስ</w:t>
      </w:r>
      <w:proofErr w:type="spellEnd"/>
    </w:p>
    <w:p w14:paraId="7657F39F" w14:textId="2A1306FC" w:rsidR="00685DF0" w:rsidRPr="00FB019E" w:rsidRDefault="005A752B" w:rsidP="00B90997">
      <w:pPr>
        <w:spacing w:after="0"/>
        <w:jc w:val="both"/>
        <w:rPr>
          <w:rFonts w:ascii="Abyssinica SIL" w:hAnsi="Abyssinica SIL" w:cs="Abyssinica SIL"/>
        </w:rPr>
      </w:pPr>
      <w:r w:rsidRPr="00FB019E">
        <w:rPr>
          <w:rFonts w:ascii="Abyssinica SIL" w:hAnsi="Abyssinica SIL" w:cs="Abyssinica SIL"/>
        </w:rPr>
        <w:t xml:space="preserve">(col. 2) </w:t>
      </w:r>
      <w:r w:rsidR="00B55370" w:rsidRPr="00FB019E">
        <w:rPr>
          <w:rFonts w:ascii="Abyssinica SIL" w:hAnsi="Abyssinica SIL" w:cs="Abyssinica SIL"/>
        </w:rPr>
        <w:t>[……….]</w:t>
      </w:r>
      <w:proofErr w:type="spellStart"/>
      <w:r w:rsidR="00B55370" w:rsidRPr="00FB019E">
        <w:rPr>
          <w:rFonts w:ascii="Abyssinica SIL" w:hAnsi="Abyssinica SIL" w:cs="Abyssinica SIL"/>
        </w:rPr>
        <w:t>ነስ</w:t>
      </w:r>
      <w:r w:rsidR="00805FA4" w:rsidRPr="00FB019E">
        <w:rPr>
          <w:rFonts w:ascii="Abyssinica SIL" w:hAnsi="Abyssinica SIL" w:cs="Abyssinica SIL"/>
        </w:rPr>
        <w:t>ቲት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መክፈልት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በፍርሀተ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D16784" w:rsidRPr="00FB019E">
        <w:rPr>
          <w:rFonts w:ascii="Abyssinica SIL" w:hAnsi="Abyssinica SIL" w:cs="Abyssinica SIL"/>
        </w:rPr>
        <w:t>እመዛ</w:t>
      </w:r>
      <w:r w:rsidR="00805FA4" w:rsidRPr="00FB019E">
        <w:rPr>
          <w:rFonts w:ascii="Abyssinica SIL" w:hAnsi="Abyssinica SIL" w:cs="Abyssinica SIL"/>
        </w:rPr>
        <w:t>ግብት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ዐበይት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ዘበፈ</w:t>
      </w:r>
      <w:r w:rsidR="0044242B" w:rsidRPr="00FB019E">
        <w:rPr>
          <w:rFonts w:ascii="Abyssinica SIL" w:hAnsi="Abyssinica SIL" w:cs="Abyssinica SIL"/>
        </w:rPr>
        <w:t>ሪህ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44242B" w:rsidRPr="00FB019E">
        <w:rPr>
          <w:rFonts w:ascii="Abyssinica SIL" w:hAnsi="Abyssinica SIL" w:cs="Abyssinica SIL"/>
        </w:rPr>
        <w:t>ይኄ</w:t>
      </w:r>
      <w:r w:rsidR="00805FA4" w:rsidRPr="00FB019E">
        <w:rPr>
          <w:rFonts w:ascii="Abyssinica SIL" w:hAnsi="Abyssinica SIL" w:cs="Abyssinica SIL"/>
        </w:rPr>
        <w:t>ይስ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ተነግዶ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በኀይል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በእንተ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ፍቅር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ወዕሤት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እመዝገብ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4242B" w:rsidRPr="00FB019E">
        <w:rPr>
          <w:rFonts w:ascii="Abyssinica SIL" w:hAnsi="Abyssinica SIL" w:cs="Abyssinica SIL"/>
        </w:rPr>
        <w:t>ዘአልህም</w:t>
      </w:r>
      <w:r w:rsidR="00805FA4" w:rsidRPr="00FB019E">
        <w:rPr>
          <w:rFonts w:ascii="Abyssinica SIL" w:hAnsi="Abyssinica SIL" w:cs="Abyssinica SIL"/>
        </w:rPr>
        <w:t>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ዘበጸልእ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መዐትም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ያስተዳሉ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ጋእዘ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ወመስተዓግስሰ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ትኩን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ያጠፍእ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ወረሲዕሰ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ያነሥእ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ጥቀ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ፍናወ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ሀካያን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ገንጹፍ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አስዋክ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ወጽኑዓንሰ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መጽያሐተ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31296" w:rsidRPr="00FB019E">
        <w:rPr>
          <w:rFonts w:ascii="Abyssinica SIL" w:hAnsi="Abyssinica SIL" w:cs="Abyssinica SIL"/>
        </w:rPr>
        <w:t>ወልድ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ጠቢብ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ያስተፌሥሕ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31296" w:rsidRPr="00FB019E">
        <w:rPr>
          <w:rFonts w:ascii="Abyssinica SIL" w:hAnsi="Abyssinica SIL" w:cs="Abyssinica SIL"/>
        </w:rPr>
        <w:t>ወወልድሰ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አብድ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ያጼእል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31296" w:rsidRPr="00FB019E">
        <w:rPr>
          <w:rFonts w:ascii="Abyssinica SIL" w:hAnsi="Abyssinica SIL" w:cs="Abyssinica SIL"/>
        </w:rPr>
        <w:t>እሞ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F31296" w:rsidRPr="00FB019E">
        <w:rPr>
          <w:rFonts w:ascii="Abyssinica SIL" w:hAnsi="Abyssinica SIL" w:cs="Abyssinica SIL"/>
        </w:rPr>
        <w:t>ፍና</w:t>
      </w:r>
      <w:r w:rsidR="00805FA4" w:rsidRPr="00FB019E">
        <w:rPr>
          <w:rFonts w:ascii="Abyssinica SIL" w:hAnsi="Abyssinica SIL" w:cs="Abyssinica SIL"/>
        </w:rPr>
        <w:t>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አብድ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ነዳየ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አእምሮ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ወብእሲሰ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ጠቢብ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31296" w:rsidRPr="00FB019E">
        <w:rPr>
          <w:rFonts w:ascii="Abyssinica SIL" w:hAnsi="Abyssinica SIL" w:cs="Abyssinica SIL"/>
        </w:rPr>
        <w:t>አርትዖ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ያኀውር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ያጠርዩ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ሒሊናከ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ኢያምሩ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ማኅበረ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መካርያን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ትነብር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ምክር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ወኢይሰማዕ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ላቲ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ወአልቦ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ዘይብል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631D2" w:rsidRPr="00FB019E">
        <w:rPr>
          <w:rFonts w:ascii="Abyssinica SIL" w:hAnsi="Abyssinica SIL" w:cs="Abyssinica SIL"/>
        </w:rPr>
        <w:t>ጥዑ</w:t>
      </w:r>
      <w:r w:rsidR="00805FA4" w:rsidRPr="00FB019E">
        <w:rPr>
          <w:rFonts w:ascii="Abyssinica SIL" w:hAnsi="Abyssinica SIL" w:cs="Abyssinica SIL"/>
        </w:rPr>
        <w:t>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ወሠናየ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ለማ</w:t>
      </w:r>
      <w:proofErr w:type="spellEnd"/>
      <w:r w:rsidR="00137DB3" w:rsidRPr="00FB019E">
        <w:rPr>
          <w:rFonts w:ascii="Abyssinica SIL" w:hAnsi="Abyssinica SIL" w:cs="Abyssinica SIL"/>
        </w:rPr>
        <w:t>{.}</w:t>
      </w:r>
      <w:proofErr w:type="spellStart"/>
      <w:r w:rsidR="00805FA4" w:rsidRPr="00FB019E">
        <w:rPr>
          <w:rFonts w:ascii="Abyssinica SIL" w:hAnsi="Abyssinica SIL" w:cs="Abyssinica SIL"/>
        </w:rPr>
        <w:t>ኅበር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ፍናወ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ሕወት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ሕሊናሁ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ለጠቢብ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ተግኂሶ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ወእምሲኦል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ይድኅን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አብያተ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ጸአልያን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754775" w:rsidRPr="00FB019E">
        <w:rPr>
          <w:rFonts w:ascii="Abyssinica SIL" w:hAnsi="Abyssinica SIL" w:cs="Abyssinica SIL"/>
        </w:rPr>
        <w:t>{.}</w:t>
      </w:r>
      <w:proofErr w:type="spellStart"/>
      <w:r w:rsidR="00805FA4" w:rsidRPr="00FB019E">
        <w:rPr>
          <w:rFonts w:ascii="Abyssinica SIL" w:hAnsi="Abyssinica SIL" w:cs="Abyssinica SIL"/>
        </w:rPr>
        <w:t>ህል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ወአጽነዐ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754775" w:rsidRPr="00FB019E">
        <w:rPr>
          <w:rFonts w:ascii="Abyssinica SIL" w:hAnsi="Abyssinica SIL" w:cs="Abyssinica SIL"/>
        </w:rPr>
        <w:t>ወሰ</w:t>
      </w:r>
      <w:r w:rsidR="00805FA4" w:rsidRPr="00FB019E">
        <w:rPr>
          <w:rFonts w:ascii="Abyssinica SIL" w:hAnsi="Abyssinica SIL" w:cs="Abyssinica SIL"/>
        </w:rPr>
        <w:t>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754775" w:rsidRPr="00FB019E">
        <w:rPr>
          <w:rFonts w:ascii="Abyssinica SIL" w:hAnsi="Abyssinica SIL" w:cs="Abyssinica SIL"/>
        </w:rPr>
        <w:t>መብላ</w:t>
      </w:r>
      <w:r w:rsidR="00805FA4" w:rsidRPr="00FB019E">
        <w:rPr>
          <w:rFonts w:ascii="Abyssinica SIL" w:hAnsi="Abyssinica SIL" w:cs="Abyssinica SIL"/>
        </w:rPr>
        <w:t>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መኑን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በኀበ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754775" w:rsidRPr="00FB019E">
        <w:rPr>
          <w:rFonts w:ascii="Abyssinica SIL" w:hAnsi="Abyssinica SIL" w:cs="Abyssinica SIL"/>
        </w:rPr>
        <w:t>እግዚኣ</w:t>
      </w:r>
      <w:r w:rsidR="00805FA4" w:rsidRPr="00FB019E">
        <w:rPr>
          <w:rFonts w:ascii="Abyssinica SIL" w:hAnsi="Abyssinica SIL" w:cs="Abyssinica SIL"/>
        </w:rPr>
        <w:t>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ኀልዮ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ዐመፃ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ወለንጹሐንሰ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ነገሮሙ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41E52" w:rsidRPr="00FB019E">
        <w:rPr>
          <w:rFonts w:ascii="Abyssinica SIL" w:hAnsi="Abyssinica SIL" w:cs="Abyssinica SIL"/>
        </w:rPr>
        <w:t>አዳ</w:t>
      </w:r>
      <w:r w:rsidR="00805FA4" w:rsidRPr="00FB019E">
        <w:rPr>
          <w:rFonts w:ascii="Abyssinica SIL" w:hAnsi="Abyssinica SIL" w:cs="Abyssinica SIL"/>
        </w:rPr>
        <w:t>ም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541E52" w:rsidRPr="00FB019E">
        <w:rPr>
          <w:rFonts w:ascii="Abyssinica SIL" w:hAnsi="Abyssinica SIL" w:cs="Abyssinica SIL"/>
        </w:rPr>
        <w:t>ወያ</w:t>
      </w:r>
      <w:r w:rsidR="00805FA4" w:rsidRPr="00FB019E">
        <w:rPr>
          <w:rFonts w:ascii="Abyssinica SIL" w:hAnsi="Abyssinica SIL" w:cs="Abyssinica SIL"/>
        </w:rPr>
        <w:t>ኀጕል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ርእሶ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ዘሕልያነ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ይነሥእ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ወዘይጸልእሰ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ነሢአ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ሕልያን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ይድኅን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በመጽዋት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ወበሃይማኖት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ይሠረይ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ኀጣውአ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ወበፈሪሀ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854CB" w:rsidRPr="00FB019E">
        <w:rPr>
          <w:rFonts w:ascii="Abyssinica SIL" w:hAnsi="Abyssinica SIL" w:cs="Abyssinica SIL"/>
        </w:rPr>
        <w:t>እግዚኣ</w:t>
      </w:r>
      <w:r w:rsidR="00805FA4" w:rsidRPr="00FB019E">
        <w:rPr>
          <w:rFonts w:ascii="Abyssinica SIL" w:hAnsi="Abyssinica SIL" w:cs="Abyssinica SIL"/>
        </w:rPr>
        <w:t>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</w:t>
      </w:r>
      <w:r w:rsidR="00A854CB" w:rsidRPr="00FB019E">
        <w:rPr>
          <w:rFonts w:ascii="Abyssinica SIL" w:hAnsi="Abyssinica SIL" w:cs="Abyssinica SIL"/>
        </w:rPr>
        <w:t>ጋኃስ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ልበ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854CB" w:rsidRPr="00FB019E">
        <w:rPr>
          <w:rFonts w:ascii="Abyssinica SIL" w:hAnsi="Abyssinica SIL" w:cs="Abyssinica SIL"/>
        </w:rPr>
        <w:t>ጸ</w:t>
      </w:r>
      <w:r w:rsidR="00805FA4" w:rsidRPr="00FB019E">
        <w:rPr>
          <w:rFonts w:ascii="Abyssinica SIL" w:hAnsi="Abyssinica SIL" w:cs="Abyssinica SIL"/>
        </w:rPr>
        <w:t>ደቃን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ይትሜሀር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ሃይማኖተ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ወአፈ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ረሲዓንሰ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ያወሥእ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እኩያተ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ስሙራት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20B2B" w:rsidRPr="00FB019E">
        <w:rPr>
          <w:rFonts w:ascii="Abyssinica SIL" w:hAnsi="Abyssinica SIL" w:cs="Abyssinica SIL"/>
        </w:rPr>
        <w:t>እግዚኣ</w:t>
      </w:r>
      <w:r w:rsidR="00805FA4" w:rsidRPr="00FB019E">
        <w:rPr>
          <w:rFonts w:ascii="Abyssinica SIL" w:hAnsi="Abyssinica SIL" w:cs="Abyssinica SIL"/>
        </w:rPr>
        <w:t>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ፍኖወ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ሰብእ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20B2B" w:rsidRPr="00FB019E">
        <w:rPr>
          <w:rFonts w:ascii="Abyssinica SIL" w:hAnsi="Abyssinica SIL" w:cs="Abyssinica SIL"/>
        </w:rPr>
        <w:t>ጸ</w:t>
      </w:r>
      <w:r w:rsidR="00805FA4" w:rsidRPr="00FB019E">
        <w:rPr>
          <w:rFonts w:ascii="Abyssinica SIL" w:hAnsi="Abyssinica SIL" w:cs="Abyssinica SIL"/>
        </w:rPr>
        <w:t>ድቃን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ወበእንቲአሆን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ጸላእትኒ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አዕርክተ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ይከውኑ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ነዋኀ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ይርኅቅ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አምላክ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እምረሲዓን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ወጸሎተ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07A3F" w:rsidRPr="00FB019E">
        <w:rPr>
          <w:rFonts w:ascii="Abyssinica SIL" w:hAnsi="Abyssinica SIL" w:cs="Abyssinica SIL"/>
        </w:rPr>
        <w:t>ጸ</w:t>
      </w:r>
      <w:r w:rsidR="00805FA4" w:rsidRPr="00FB019E">
        <w:rPr>
          <w:rFonts w:ascii="Abyssinica SIL" w:hAnsi="Abyssinica SIL" w:cs="Abyssinica SIL"/>
        </w:rPr>
        <w:t>ድቃንሰ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ይሰምዕ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ይኄይስ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ኅዳጥ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ሀብት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ምስለ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ጽድቅ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እምብዙኅ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ፍሬዘምስለ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ዐመፃ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ልበ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ኄር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ይኄሊ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ጽድቀ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ይርታዕ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አሰሮ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ዐይን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ዘይን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ዘይሬኢ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ሠናየ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ያስተፌሥሕ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ልበ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ወዜና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ኄርት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ታጠልል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C228F" w:rsidRPr="00FB019E">
        <w:rPr>
          <w:rFonts w:ascii="Abyssinica SIL" w:hAnsi="Abyssinica SIL" w:cs="Abyssinica SIL"/>
        </w:rPr>
        <w:t>አዕጸ</w:t>
      </w:r>
      <w:r w:rsidR="00805FA4" w:rsidRPr="00FB019E">
        <w:rPr>
          <w:rFonts w:ascii="Abyssinica SIL" w:hAnsi="Abyssinica SIL" w:cs="Abyssinica SIL"/>
        </w:rPr>
        <w:t>መተ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ወዘይትከላእ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ተግሳጸ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ይጸልእ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ርእሶ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ዘያፈቅር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ተግሣጸ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70250" w:rsidRPr="00FB019E">
        <w:rPr>
          <w:rFonts w:ascii="Abyssinica SIL" w:hAnsi="Abyssinica SIL" w:cs="Abyssinica SIL"/>
        </w:rPr>
        <w:t>ያ</w:t>
      </w:r>
      <w:r w:rsidR="00805FA4" w:rsidRPr="00FB019E">
        <w:rPr>
          <w:rFonts w:ascii="Abyssinica SIL" w:hAnsi="Abyssinica SIL" w:cs="Abyssinica SIL"/>
        </w:rPr>
        <w:t>ፈቅር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ርእሶ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ፈሪሀ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70250" w:rsidRPr="00FB019E">
        <w:rPr>
          <w:rFonts w:ascii="Abyssinica SIL" w:hAnsi="Abyssinica SIL" w:cs="Abyssinica SIL"/>
        </w:rPr>
        <w:t>እግዚኣ</w:t>
      </w:r>
      <w:r w:rsidR="00805FA4" w:rsidRPr="00FB019E">
        <w:rPr>
          <w:rFonts w:ascii="Abyssinica SIL" w:hAnsi="Abyssinica SIL" w:cs="Abyssinica SIL"/>
        </w:rPr>
        <w:t>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አእም</w:t>
      </w:r>
      <w:proofErr w:type="spellEnd"/>
    </w:p>
    <w:p w14:paraId="321EEF6C" w14:textId="77777777" w:rsidR="005A752B" w:rsidRPr="00FB019E" w:rsidRDefault="005A752B" w:rsidP="00B90997">
      <w:pPr>
        <w:spacing w:after="0"/>
        <w:jc w:val="both"/>
        <w:rPr>
          <w:rFonts w:ascii="Abyssinica SIL" w:hAnsi="Abyssinica SIL" w:cs="Abyssinica SIL"/>
        </w:rPr>
      </w:pPr>
    </w:p>
    <w:p w14:paraId="4D2EBF8C" w14:textId="18ED9FF8" w:rsidR="005A752B" w:rsidRPr="00FB019E" w:rsidRDefault="005A752B" w:rsidP="00B90997">
      <w:pPr>
        <w:jc w:val="both"/>
        <w:rPr>
          <w:rFonts w:ascii="Abyssinica SIL" w:hAnsi="Abyssinica SIL" w:cs="Abyssinica SIL"/>
        </w:rPr>
      </w:pPr>
      <w:r w:rsidRPr="00FB019E">
        <w:rPr>
          <w:rFonts w:ascii="Abyssinica SIL" w:hAnsi="Abyssinica SIL" w:cs="Abyssinica SIL"/>
        </w:rPr>
        <w:t>f. 6v</w:t>
      </w:r>
    </w:p>
    <w:p w14:paraId="272A03AA" w14:textId="3DBFDC1C" w:rsidR="00685DF0" w:rsidRPr="00FB019E" w:rsidRDefault="005A752B" w:rsidP="00B90997">
      <w:pPr>
        <w:jc w:val="both"/>
        <w:rPr>
          <w:rFonts w:ascii="Abyssinica SIL" w:hAnsi="Abyssinica SIL" w:cs="Abyssinica SIL"/>
          <w:highlight w:val="lightGray"/>
        </w:rPr>
      </w:pPr>
      <w:r w:rsidRPr="00FB019E">
        <w:rPr>
          <w:rFonts w:ascii="Abyssinica SIL" w:hAnsi="Abyssinica SIL" w:cs="Abyssinica SIL"/>
        </w:rPr>
        <w:t xml:space="preserve">(col. 1) </w:t>
      </w:r>
      <w:r w:rsidR="00805FA4" w:rsidRPr="00FB019E">
        <w:rPr>
          <w:rFonts w:ascii="Abyssinica SIL" w:hAnsi="Abyssinica SIL" w:cs="Abyssinica SIL"/>
        </w:rPr>
        <w:t>ሮ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ወጥበብብ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ቀዳሚ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ክብር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C6BC6" w:rsidRPr="00FB019E">
        <w:rPr>
          <w:rFonts w:ascii="Abyssinica SIL" w:hAnsi="Abyssinica SIL" w:cs="Abyssinica SIL"/>
        </w:rPr>
        <w:t>ያወ</w:t>
      </w:r>
      <w:r w:rsidR="00805FA4" w:rsidRPr="00FB019E">
        <w:rPr>
          <w:rFonts w:ascii="Abyssinica SIL" w:hAnsi="Abyssinica SIL" w:cs="Abyssinica SIL"/>
        </w:rPr>
        <w:t>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C6BC6" w:rsidRPr="00FB019E">
        <w:rPr>
          <w:rFonts w:ascii="Abyssinica SIL" w:hAnsi="Abyssinica SIL" w:cs="Abyssinica SIL"/>
        </w:rPr>
        <w:t>ላ</w:t>
      </w:r>
      <w:r w:rsidR="00805FA4" w:rsidRPr="00FB019E">
        <w:rPr>
          <w:rFonts w:ascii="Abyssinica SIL" w:hAnsi="Abyssinica SIL" w:cs="Abyssinica SIL"/>
        </w:rPr>
        <w:t>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C6BC6" w:rsidRPr="00FB019E">
        <w:rPr>
          <w:rFonts w:ascii="Abyssinica SIL" w:hAnsi="Abyssinica SIL" w:cs="Abyssinica SIL"/>
        </w:rPr>
        <w:t>ትተልዎ</w:t>
      </w:r>
      <w:r w:rsidR="00805FA4" w:rsidRPr="00FB019E">
        <w:rPr>
          <w:rFonts w:ascii="Abyssinica SIL" w:hAnsi="Abyssinica SIL" w:cs="Abyssinica SIL"/>
        </w:rPr>
        <w:t>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ለያዋሃን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ክብር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ኵ</w:t>
      </w:r>
      <w:r w:rsidR="00FC6BC6" w:rsidRPr="00FB019E">
        <w:rPr>
          <w:rFonts w:ascii="Abyssinica SIL" w:hAnsi="Abyssinica SIL" w:cs="Abyssinica SIL"/>
        </w:rPr>
        <w:t>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ምግባሩ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</w:t>
      </w:r>
      <w:r w:rsidR="00356C1F" w:rsidRPr="00FB019E">
        <w:rPr>
          <w:rFonts w:ascii="Abyssinica SIL" w:hAnsi="Abyssinica SIL" w:cs="Abyssinica SIL"/>
        </w:rPr>
        <w:t>ት</w:t>
      </w:r>
      <w:r w:rsidR="00805FA4" w:rsidRPr="00FB019E">
        <w:rPr>
          <w:rFonts w:ascii="Abyssinica SIL" w:hAnsi="Abyssinica SIL" w:cs="Abyssinica SIL"/>
        </w:rPr>
        <w:t>ኁት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እሙር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56C1F" w:rsidRPr="00FB019E">
        <w:rPr>
          <w:rFonts w:ascii="Abyssinica SIL" w:hAnsi="Abyssinica SIL" w:cs="Abyssinica SIL"/>
        </w:rPr>
        <w:t>ወረሲ</w:t>
      </w:r>
      <w:r w:rsidR="00805FA4" w:rsidRPr="00FB019E">
        <w:rPr>
          <w:rFonts w:ascii="Abyssinica SIL" w:hAnsi="Abyssinica SIL" w:cs="Abyssinica SIL"/>
        </w:rPr>
        <w:t>ዓነሰ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በዕለተ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56C1F" w:rsidRPr="00FB019E">
        <w:rPr>
          <w:rFonts w:ascii="Abyssinica SIL" w:hAnsi="Abyssinica SIL" w:cs="Abyssinica SIL"/>
        </w:rPr>
        <w:t>እ</w:t>
      </w:r>
      <w:r w:rsidR="00805FA4" w:rsidRPr="00FB019E">
        <w:rPr>
          <w:rFonts w:ascii="Abyssinica SIL" w:hAnsi="Abyssinica SIL" w:cs="Abyssinica SIL"/>
        </w:rPr>
        <w:t>ኪት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ይትኀጐሉ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ርኩስ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ልብ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እደ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ባዕድ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ዘይገስስ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በዐመፃ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ይነጽኅ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ቀዳሚ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ፍኖ</w:t>
      </w:r>
      <w:r w:rsidR="00CD7748" w:rsidRPr="00FB019E">
        <w:rPr>
          <w:rFonts w:ascii="Abyssinica SIL" w:hAnsi="Abyssinica SIL" w:cs="Abyssinica SIL"/>
        </w:rPr>
        <w:t>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4622C" w:rsidRPr="00FB019E">
        <w:rPr>
          <w:rFonts w:ascii="Abyssinica SIL" w:hAnsi="Abyssinica SIL" w:cs="Abyssinica SIL"/>
        </w:rPr>
        <w:t>ኄርት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ገበረ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ስሙር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አምላክ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ጥቀ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ዘቢሖ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መሥዋዕት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ዘይትኀሠሦ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65237" w:rsidRPr="00FB019E">
        <w:rPr>
          <w:rFonts w:ascii="Abyssinica SIL" w:hAnsi="Abyssinica SIL" w:cs="Abyssinica SIL"/>
        </w:rPr>
        <w:t>ለእግዚኣ</w:t>
      </w:r>
      <w:r w:rsidR="00805FA4" w:rsidRPr="00FB019E">
        <w:rPr>
          <w:rFonts w:ascii="Abyssinica SIL" w:hAnsi="Abyssinica SIL" w:cs="Abyssinica SIL"/>
        </w:rPr>
        <w:t>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ይረክብ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አእምሮ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ምስለ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ወእለሰ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ርቱዐ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የኀሥሥዎ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ይረክቡ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ሰላመ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ምግባሩ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ለእግዚኣብሔር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ዘምስለ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ጽድቅ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ይትዐቀብ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ረሲዕ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ለዕለት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እኪት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ሰገል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ንጉሥ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ወበፍትሕ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ኢይጌጊ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ከናፍሪሁ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ግመጸተ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መዳልወ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ወምግባሩሰ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2026A" w:rsidRPr="00FB019E">
        <w:rPr>
          <w:rFonts w:ascii="Abyssinica SIL" w:hAnsi="Abyssinica SIL" w:cs="Abyssinica SIL"/>
        </w:rPr>
        <w:t>መዳልዋ</w:t>
      </w:r>
      <w:r w:rsidR="00805FA4" w:rsidRPr="00FB019E">
        <w:rPr>
          <w:rFonts w:ascii="Abyssinica SIL" w:hAnsi="Abyssinica SIL" w:cs="Abyssinica SIL"/>
        </w:rPr>
        <w:t>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ምኑን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ንጉሥ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ዘይገብር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ምስለ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F7A06" w:rsidRPr="00FB019E">
        <w:rPr>
          <w:rFonts w:ascii="Abyssinica SIL" w:hAnsi="Abyssinica SIL" w:cs="Abyssinica SIL"/>
        </w:rPr>
        <w:t>ጸ</w:t>
      </w:r>
      <w:r w:rsidR="00805FA4" w:rsidRPr="00FB019E">
        <w:rPr>
          <w:rFonts w:ascii="Abyssinica SIL" w:hAnsi="Abyssinica SIL" w:cs="Abyssinica SIL"/>
        </w:rPr>
        <w:t>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ይነብር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መንበረ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መኰንን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ሥሙር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C3B6E" w:rsidRPr="00FB019E">
        <w:rPr>
          <w:rFonts w:ascii="Abyssinica SIL" w:hAnsi="Abyssinica SIL" w:cs="Abyssinica SIL"/>
        </w:rPr>
        <w:t>ከ</w:t>
      </w:r>
      <w:r w:rsidR="00805FA4" w:rsidRPr="00FB019E">
        <w:rPr>
          <w:rFonts w:ascii="Abyssinica SIL" w:hAnsi="Abyssinica SIL" w:cs="Abyssinica SIL"/>
        </w:rPr>
        <w:t>ናፍረ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ንጉሥ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C3B6E" w:rsidRPr="00FB019E">
        <w:rPr>
          <w:rFonts w:ascii="Abyssinica SIL" w:hAnsi="Abyssinica SIL" w:cs="Abyssinica SIL"/>
        </w:rPr>
        <w:t>ጸ</w:t>
      </w:r>
      <w:r w:rsidR="00805FA4" w:rsidRPr="00FB019E">
        <w:rPr>
          <w:rFonts w:ascii="Abyssinica SIL" w:hAnsi="Abyssinica SIL" w:cs="Abyssinica SIL"/>
        </w:rPr>
        <w:t>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ወነገረ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ርቱዓተ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C3B6E" w:rsidRPr="00FB019E">
        <w:rPr>
          <w:rFonts w:ascii="Abyssinica SIL" w:hAnsi="Abyssinica SIL" w:cs="Abyssinica SIL"/>
        </w:rPr>
        <w:t>ያ</w:t>
      </w:r>
      <w:r w:rsidR="00805FA4" w:rsidRPr="00FB019E">
        <w:rPr>
          <w:rFonts w:ascii="Abyssinica SIL" w:hAnsi="Abyssinica SIL" w:cs="Abyssinica SIL"/>
        </w:rPr>
        <w:t>ፈቀር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መዐተ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ንጉሥ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መልአከ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ሞት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ጠቢብ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70444" w:rsidRPr="00FB019E">
        <w:rPr>
          <w:rFonts w:ascii="Abyssinica SIL" w:hAnsi="Abyssinica SIL" w:cs="Abyssinica SIL"/>
        </w:rPr>
        <w:t>ይየውሆ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2C7F81" w:rsidRPr="00FB019E">
        <w:rPr>
          <w:rFonts w:ascii="Abyssinica SIL" w:hAnsi="Abyssinica SIL" w:cs="Abyssinica SIL"/>
        </w:rPr>
        <w:t>ው(ስ)ተ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ብርሃነ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C7F81" w:rsidRPr="00FB019E">
        <w:rPr>
          <w:rFonts w:ascii="Abyssinica SIL" w:hAnsi="Abyssinica SIL" w:cs="Abyssinica SIL"/>
        </w:rPr>
        <w:t>ሒ</w:t>
      </w:r>
      <w:r w:rsidR="00805FA4" w:rsidRPr="00FB019E">
        <w:rPr>
          <w:rFonts w:ascii="Abyssinica SIL" w:hAnsi="Abyssinica SIL" w:cs="Abyssinica SIL"/>
        </w:rPr>
        <w:t>ይወት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ወልደ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ንጉሥ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ወእለሰ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C7F81" w:rsidRPr="00FB019E">
        <w:rPr>
          <w:rFonts w:ascii="Abyssinica SIL" w:hAnsi="Abyssinica SIL" w:cs="Abyssinica SIL"/>
        </w:rPr>
        <w:t>ይሠ</w:t>
      </w:r>
      <w:r w:rsidR="00805FA4" w:rsidRPr="00FB019E">
        <w:rPr>
          <w:rFonts w:ascii="Abyssinica SIL" w:hAnsi="Abyssinica SIL" w:cs="Abyssinica SIL"/>
        </w:rPr>
        <w:t>ምርዎ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ደመ</w:t>
      </w:r>
      <w:proofErr w:type="spellEnd"/>
      <w:r w:rsidR="002C7F81" w:rsidRPr="00FB019E">
        <w:rPr>
          <w:rFonts w:ascii="Abyssinica SIL" w:hAnsi="Abyssinica SIL" w:cs="Abyssinica SIL"/>
        </w:rPr>
        <w:t>{.}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ምሴት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አፍሐርቲሃ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ለጥበብ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ይትበደር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እምወርቅ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ወአፍኅርቲሃ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ለአእምሮ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ይኄይስ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እምብሩር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ፍናወ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E5CBB" w:rsidRPr="00FB019E">
        <w:rPr>
          <w:rFonts w:ascii="Abyssinica SIL" w:hAnsi="Abyssinica SIL" w:cs="Abyssinica SIL"/>
        </w:rPr>
        <w:t>ሒ</w:t>
      </w:r>
      <w:r w:rsidR="00805FA4" w:rsidRPr="00FB019E">
        <w:rPr>
          <w:rFonts w:ascii="Abyssinica SIL" w:hAnsi="Abyssinica SIL" w:cs="Abyssinica SIL"/>
        </w:rPr>
        <w:t>ይወት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E5CBB" w:rsidRPr="00FB019E">
        <w:rPr>
          <w:rFonts w:ascii="Abyssinica SIL" w:hAnsi="Abyssinica SIL" w:cs="Abyssinica SIL"/>
        </w:rPr>
        <w:t>ያ</w:t>
      </w:r>
      <w:r w:rsidR="00805FA4" w:rsidRPr="00FB019E">
        <w:rPr>
          <w:rFonts w:ascii="Abyssinica SIL" w:hAnsi="Abyssinica SIL" w:cs="Abyssinica SIL"/>
        </w:rPr>
        <w:t>ግሕሶ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እምእኩይ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ወኑኀመዋዕል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ፍናወ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ጽ</w:t>
      </w:r>
      <w:r w:rsidR="00DD75F8" w:rsidRPr="00FB019E">
        <w:rPr>
          <w:rFonts w:ascii="Abyssinica SIL" w:hAnsi="Abyssinica SIL" w:cs="Abyssinica SIL"/>
        </w:rPr>
        <w:t>{..(</w:t>
      </w:r>
      <w:proofErr w:type="spellStart"/>
      <w:r w:rsidR="00DD75F8" w:rsidRPr="00FB019E">
        <w:rPr>
          <w:rFonts w:ascii="Abyssinica SIL" w:hAnsi="Abyssinica SIL" w:cs="Abyssinica SIL"/>
        </w:rPr>
        <w:t>ድቀ</w:t>
      </w:r>
      <w:proofErr w:type="spellEnd"/>
      <w:r w:rsidR="00DD75F8" w:rsidRPr="00FB019E">
        <w:rPr>
          <w:rFonts w:ascii="Abyssinica SIL" w:hAnsi="Abyssinica SIL" w:cs="Abyssinica SIL"/>
        </w:rPr>
        <w:t>)}{.}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ዘይትወከፍ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ትምህርተ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ሠናይ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ይሄሉ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ወዘሰ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ይዐዐቅብ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57AAE" w:rsidRPr="00FB019E">
        <w:rPr>
          <w:rFonts w:ascii="Abyssinica SIL" w:hAnsi="Abyssinica SIL" w:cs="Abyssinica SIL"/>
        </w:rPr>
        <w:t>ተግ</w:t>
      </w:r>
      <w:r w:rsidR="00805FA4" w:rsidRPr="00FB019E">
        <w:rPr>
          <w:rFonts w:ascii="Abyssinica SIL" w:hAnsi="Abyssinica SIL" w:cs="Abyssinica SIL"/>
        </w:rPr>
        <w:t>ሣጽ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57AAE" w:rsidRPr="00FB019E">
        <w:rPr>
          <w:rFonts w:ascii="Abyssinica SIL" w:hAnsi="Abyssinica SIL" w:cs="Abyssinica SIL"/>
        </w:rPr>
        <w:t>ይጠ</w:t>
      </w:r>
      <w:r w:rsidR="00805FA4" w:rsidRPr="00FB019E">
        <w:rPr>
          <w:rFonts w:ascii="Abyssinica SIL" w:hAnsi="Abyssinica SIL" w:cs="Abyssinica SIL"/>
        </w:rPr>
        <w:t>ብብ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ዘየዐቅብ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57AAE" w:rsidRPr="00FB019E">
        <w:rPr>
          <w:rFonts w:ascii="Abyssinica SIL" w:hAnsi="Abyssinica SIL" w:cs="Abyssinica SIL"/>
        </w:rPr>
        <w:t>ፍና</w:t>
      </w:r>
      <w:r w:rsidR="00805FA4" w:rsidRPr="00FB019E">
        <w:rPr>
          <w:rFonts w:ascii="Abyssinica SIL" w:hAnsi="Abyssinica SIL" w:cs="Abyssinica SIL"/>
        </w:rPr>
        <w:t>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57AAE" w:rsidRPr="00FB019E">
        <w:rPr>
          <w:rFonts w:ascii="Abyssinica SIL" w:hAnsi="Abyssinica SIL" w:cs="Abyssinica SIL"/>
        </w:rPr>
        <w:t>ይትመኀጸ</w:t>
      </w:r>
      <w:r w:rsidR="00805FA4" w:rsidRPr="00FB019E">
        <w:rPr>
          <w:rFonts w:ascii="Abyssinica SIL" w:hAnsi="Abyssinica SIL" w:cs="Abyssinica SIL"/>
        </w:rPr>
        <w:t>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57AAE" w:rsidRPr="00FB019E">
        <w:rPr>
          <w:rFonts w:ascii="Abyssinica SIL" w:hAnsi="Abyssinica SIL" w:cs="Abyssinica SIL"/>
        </w:rPr>
        <w:t>ነፍሰ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እንቲአሁ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ዘያፈቀር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30344" w:rsidRPr="00FB019E">
        <w:rPr>
          <w:rFonts w:ascii="Abyssinica SIL" w:hAnsi="Abyssinica SIL" w:cs="Abyssinica SIL"/>
        </w:rPr>
        <w:t>ኂ</w:t>
      </w:r>
      <w:r w:rsidR="00805FA4" w:rsidRPr="00FB019E">
        <w:rPr>
          <w:rFonts w:ascii="Abyssinica SIL" w:hAnsi="Abyssinica SIL" w:cs="Abyssinica SIL"/>
        </w:rPr>
        <w:t>ይወት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F1FFD" w:rsidRPr="00FB019E">
        <w:rPr>
          <w:rFonts w:ascii="Abyssinica SIL" w:hAnsi="Abyssinica SIL" w:cs="Abyssinica SIL"/>
        </w:rPr>
        <w:t>ይዔ</w:t>
      </w:r>
      <w:r w:rsidR="00805FA4" w:rsidRPr="00FB019E">
        <w:rPr>
          <w:rFonts w:ascii="Abyssinica SIL" w:hAnsi="Abyssinica SIL" w:cs="Abyssinica SIL"/>
        </w:rPr>
        <w:t>ቅም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አፉሁ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ዘእንበለ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በእስ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F1FFD" w:rsidRPr="00FB019E">
        <w:rPr>
          <w:rFonts w:ascii="Nyala" w:eastAsia="SimSun" w:hAnsi="Nyala" w:cs="SimSun"/>
        </w:rPr>
        <w:t>ይ</w:t>
      </w:r>
      <w:r w:rsidR="00805FA4" w:rsidRPr="00FB019E">
        <w:rPr>
          <w:rFonts w:ascii="Abyssinica SIL" w:hAnsi="Abyssinica SIL" w:cs="Abyssinica SIL"/>
        </w:rPr>
        <w:t>ቀደም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ጸልእ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እምቅድመ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ድቀት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እእምሮ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ይኄይስ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ዐራቂ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መዐት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ዘበአትኅቶ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እ</w:t>
      </w:r>
      <w:r w:rsidR="00C6068E" w:rsidRPr="00FB019E">
        <w:rPr>
          <w:rFonts w:ascii="Abyssinica SIL" w:hAnsi="Abyssinica SIL" w:cs="Abyssinica SIL"/>
        </w:rPr>
        <w:t>{..}</w:t>
      </w:r>
      <w:proofErr w:type="spellStart"/>
      <w:r w:rsidR="00C6068E" w:rsidRPr="00FB019E">
        <w:rPr>
          <w:rFonts w:ascii="Abyssinica SIL" w:hAnsi="Abyssinica SIL" w:cs="Abyssinica SIL"/>
        </w:rPr>
        <w:t>ይትከፋ</w:t>
      </w:r>
      <w:r w:rsidR="00805FA4" w:rsidRPr="00FB019E">
        <w:rPr>
          <w:rFonts w:ascii="Abyssinica SIL" w:hAnsi="Abyssinica SIL" w:cs="Abyssinica SIL"/>
        </w:rPr>
        <w:t>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በርባረ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ምስለ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6068E" w:rsidRPr="00FB019E">
        <w:rPr>
          <w:rFonts w:ascii="Abyssinica SIL" w:hAnsi="Abyssinica SIL" w:cs="Abyssinica SIL"/>
        </w:rPr>
        <w:t>ጸአልያ</w:t>
      </w:r>
      <w:r w:rsidR="00805FA4" w:rsidRPr="00FB019E">
        <w:rPr>
          <w:rFonts w:ascii="Abyssinica SIL" w:hAnsi="Abyssinica SIL" w:cs="Abyssinica SIL"/>
        </w:rPr>
        <w:t>ያን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ማእምር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ምክር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6068E" w:rsidRPr="00FB019E">
        <w:rPr>
          <w:rFonts w:ascii="Abyssinica SIL" w:hAnsi="Abyssinica SIL" w:cs="Abyssinica SIL"/>
        </w:rPr>
        <w:t>ረካ</w:t>
      </w:r>
      <w:r w:rsidR="00805FA4" w:rsidRPr="00FB019E">
        <w:rPr>
          <w:rFonts w:ascii="Abyssinica SIL" w:hAnsi="Abyssinica SIL" w:cs="Abyssinica SIL"/>
        </w:rPr>
        <w:t>ቢሆን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ለኄራት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ወዘይትዌከልሰ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ብፁዕ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ጠቢባነ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ወማእምራነ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C5F74" w:rsidRPr="00FB019E">
        <w:rPr>
          <w:rFonts w:ascii="Abyssinica SIL" w:hAnsi="Abyssinica SIL" w:cs="Abyssinica SIL"/>
        </w:rPr>
        <w:t>እኩያት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ይጼውዕዎሙ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ጥዑማት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ቃል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85F54" w:rsidRPr="00FB019E">
        <w:rPr>
          <w:rFonts w:ascii="Abyssinica SIL" w:hAnsi="Abyssinica SIL" w:cs="Abyssinica SIL"/>
        </w:rPr>
        <w:t>ፈድፋደ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85F54" w:rsidRPr="00FB019E">
        <w:rPr>
          <w:rFonts w:ascii="Abyssinica SIL" w:hAnsi="Abyssinica SIL" w:cs="Abyssinica SIL"/>
        </w:rPr>
        <w:t>ይሰ</w:t>
      </w:r>
      <w:r w:rsidR="00805FA4" w:rsidRPr="00FB019E">
        <w:rPr>
          <w:rFonts w:ascii="Abyssinica SIL" w:hAnsi="Abyssinica SIL" w:cs="Abyssinica SIL"/>
        </w:rPr>
        <w:t>ም</w:t>
      </w:r>
      <w:proofErr w:type="spellEnd"/>
    </w:p>
    <w:p w14:paraId="11DB4FA0" w14:textId="353170C6" w:rsidR="00685DF0" w:rsidRPr="00FB019E" w:rsidRDefault="005A752B" w:rsidP="00B90997">
      <w:pPr>
        <w:jc w:val="both"/>
        <w:rPr>
          <w:rFonts w:ascii="Abyssinica SIL" w:hAnsi="Abyssinica SIL" w:cs="Abyssinica SIL"/>
          <w:highlight w:val="lightGray"/>
        </w:rPr>
      </w:pPr>
      <w:r w:rsidRPr="00FB019E">
        <w:rPr>
          <w:rFonts w:ascii="Abyssinica SIL" w:hAnsi="Abyssinica SIL" w:cs="Abyssinica SIL"/>
        </w:rPr>
        <w:lastRenderedPageBreak/>
        <w:t xml:space="preserve">(col. 2) </w:t>
      </w:r>
      <w:r w:rsidR="00805FA4" w:rsidRPr="00FB019E">
        <w:rPr>
          <w:rFonts w:ascii="Abyssinica SIL" w:hAnsi="Abyssinica SIL" w:cs="Abyssinica SIL"/>
        </w:rPr>
        <w:t>ዑ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BD6920" w:rsidRPr="00FB019E">
        <w:rPr>
          <w:rFonts w:ascii="Abyssinica SIL" w:hAnsi="Abyssinica SIL" w:cs="Abyssinica SIL"/>
        </w:rPr>
        <w:t>ነቅዐ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BD6920" w:rsidRPr="00FB019E">
        <w:rPr>
          <w:rFonts w:ascii="Abyssinica SIL" w:hAnsi="Abyssinica SIL" w:cs="Abyssinica SIL"/>
        </w:rPr>
        <w:t>ሒ</w:t>
      </w:r>
      <w:r w:rsidR="00805FA4" w:rsidRPr="00FB019E">
        <w:rPr>
          <w:rFonts w:ascii="Abyssinica SIL" w:hAnsi="Abyssinica SIL" w:cs="Abyssinica SIL"/>
        </w:rPr>
        <w:t>ይወት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ሕሊና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አጥ</w:t>
      </w:r>
      <w:proofErr w:type="spellEnd"/>
      <w:r w:rsidR="002D4827" w:rsidRPr="00FB019E">
        <w:rPr>
          <w:rFonts w:ascii="Abyssinica SIL" w:hAnsi="Abyssinica SIL" w:cs="Abyssinica SIL"/>
        </w:rPr>
        <w:t>[.]</w:t>
      </w:r>
      <w:proofErr w:type="spellStart"/>
      <w:r w:rsidR="00805FA4" w:rsidRPr="00FB019E">
        <w:rPr>
          <w:rFonts w:ascii="Abyssinica SIL" w:hAnsi="Abyssinica SIL" w:cs="Abyssinica SIL"/>
        </w:rPr>
        <w:t>ይዋ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ወትምህርተ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አብዳንሰ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BD6920" w:rsidRPr="00FB019E">
        <w:rPr>
          <w:rFonts w:ascii="Abyssinica SIL" w:hAnsi="Abyssinica SIL" w:cs="Abyssinica SIL"/>
        </w:rPr>
        <w:t>እ[.</w:t>
      </w:r>
      <w:r w:rsidR="002D4827" w:rsidRPr="00FB019E">
        <w:rPr>
          <w:rFonts w:ascii="Abyssinica SIL" w:hAnsi="Abyssinica SIL" w:cs="Abyssinica SIL"/>
        </w:rPr>
        <w:t>.</w:t>
      </w:r>
      <w:r w:rsidR="00BD6920" w:rsidRPr="00FB019E">
        <w:rPr>
          <w:rFonts w:ascii="Abyssinica SIL" w:hAnsi="Abyssinica SIL" w:cs="Abyssinica SIL"/>
        </w:rPr>
        <w:t>]</w:t>
      </w:r>
      <w:r w:rsidR="00805FA4" w:rsidRPr="00FB019E">
        <w:rPr>
          <w:rFonts w:ascii="Abyssinica SIL" w:hAnsi="Abyssinica SIL" w:cs="Abyssinica SIL"/>
        </w:rPr>
        <w:t>ት</w:t>
      </w:r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ልበ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ጠቢብ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ያአምር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ዘእምር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ዘእ</w:t>
      </w:r>
      <w:proofErr w:type="spellEnd"/>
      <w:r w:rsidR="00315858" w:rsidRPr="00FB019E">
        <w:rPr>
          <w:rFonts w:ascii="Abyssinica SIL" w:hAnsi="Abyssinica SIL" w:cs="Abyssinica SIL"/>
        </w:rPr>
        <w:t>[ም]</w:t>
      </w:r>
      <w:proofErr w:type="spellStart"/>
      <w:r w:rsidR="00805FA4" w:rsidRPr="00FB019E">
        <w:rPr>
          <w:rFonts w:ascii="Abyssinica SIL" w:hAnsi="Abyssinica SIL" w:cs="Abyssinica SIL"/>
        </w:rPr>
        <w:t>አፉሁ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ከናፍር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ይለብስ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227909" w:rsidRPr="00FB019E">
        <w:rPr>
          <w:rFonts w:ascii="Abyssinica SIL" w:hAnsi="Abyssinica SIL" w:cs="Abyssinica SIL"/>
        </w:rPr>
        <w:t>ተ[ዐ]</w:t>
      </w:r>
      <w:proofErr w:type="spellStart"/>
      <w:r w:rsidR="00805FA4" w:rsidRPr="00FB019E">
        <w:rPr>
          <w:rFonts w:ascii="Abyssinica SIL" w:hAnsi="Abyssinica SIL" w:cs="Abyssinica SIL"/>
        </w:rPr>
        <w:t>ውቆ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27909" w:rsidRPr="00FB019E">
        <w:rPr>
          <w:rFonts w:ascii="Abyssinica SIL" w:hAnsi="Abyssinica SIL" w:cs="Abyssinica SIL"/>
        </w:rPr>
        <w:t>ጸቃ</w:t>
      </w:r>
      <w:r w:rsidR="00805FA4" w:rsidRPr="00FB019E">
        <w:rPr>
          <w:rFonts w:ascii="Abyssinica SIL" w:hAnsi="Abyssinica SIL" w:cs="Abyssinica SIL"/>
        </w:rPr>
        <w:t>ውዐ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መዐር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ነገር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ሠናያት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ወ</w:t>
      </w:r>
      <w:r w:rsidR="002441A9" w:rsidRPr="00FB019E">
        <w:rPr>
          <w:rFonts w:ascii="Abyssinica SIL" w:hAnsi="Abyssinica SIL" w:cs="Abyssinica SIL"/>
        </w:rPr>
        <w:t>[</w:t>
      </w:r>
      <w:r w:rsidR="00797C26" w:rsidRPr="00FB019E">
        <w:rPr>
          <w:rFonts w:ascii="Abyssinica SIL" w:hAnsi="Abyssinica SIL" w:cs="Abyssinica SIL"/>
        </w:rPr>
        <w:t>ዐ</w:t>
      </w:r>
      <w:r w:rsidR="002441A9" w:rsidRPr="00FB019E">
        <w:rPr>
          <w:rFonts w:ascii="Abyssinica SIL" w:hAnsi="Abyssinica SIL" w:cs="Abyssinica SIL"/>
        </w:rPr>
        <w:t>]</w:t>
      </w:r>
      <w:proofErr w:type="spellStart"/>
      <w:r w:rsidR="00797C26" w:rsidRPr="00FB019E">
        <w:rPr>
          <w:rFonts w:ascii="Abyssinica SIL" w:hAnsi="Abyssinica SIL" w:cs="Abyssinica SIL"/>
        </w:rPr>
        <w:t>ዐርዓሮ</w:t>
      </w:r>
      <w:r w:rsidR="00805FA4" w:rsidRPr="00FB019E">
        <w:rPr>
          <w:rFonts w:ascii="Abyssinica SIL" w:hAnsi="Abyssinica SIL" w:cs="Abyssinica SIL"/>
        </w:rPr>
        <w:t>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797C26" w:rsidRPr="00FB019E">
        <w:rPr>
          <w:rFonts w:ascii="Abyssinica SIL" w:hAnsi="Abyssinica SIL" w:cs="Abyssinica SIL"/>
        </w:rPr>
        <w:t>ፈውሰ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ነፍስ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በፍናው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ዘይ</w:t>
      </w:r>
      <w:proofErr w:type="spellEnd"/>
      <w:r w:rsidR="00E819A2" w:rsidRPr="00FB019E">
        <w:rPr>
          <w:rFonts w:ascii="Abyssinica SIL" w:hAnsi="Abyssinica SIL" w:cs="Abyssinica SIL"/>
        </w:rPr>
        <w:t>[.]</w:t>
      </w:r>
      <w:proofErr w:type="spellStart"/>
      <w:r w:rsidR="002441A9" w:rsidRPr="00FB019E">
        <w:rPr>
          <w:rFonts w:ascii="Abyssinica SIL" w:hAnsi="Abyssinica SIL" w:cs="Abyssinica SIL"/>
        </w:rPr>
        <w:t>ስሎ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ለሰብእ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ርቱዓተ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ወጽንፎን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ይ</w:t>
      </w:r>
      <w:r w:rsidR="002441A9" w:rsidRPr="00FB019E">
        <w:rPr>
          <w:rFonts w:ascii="Abyssinica SIL" w:hAnsi="Abyssinica SIL" w:cs="Abyssinica SIL"/>
        </w:rPr>
        <w:t>[.]</w:t>
      </w:r>
      <w:proofErr w:type="spellStart"/>
      <w:r w:rsidR="00805FA4" w:rsidRPr="00FB019E">
        <w:rPr>
          <w:rFonts w:ascii="Abyssinica SIL" w:hAnsi="Abyssinica SIL" w:cs="Abyssinica SIL"/>
        </w:rPr>
        <w:t>ስል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441A9" w:rsidRPr="00FB019E">
        <w:rPr>
          <w:rFonts w:ascii="Abyssinica SIL" w:hAnsi="Abyssinica SIL" w:cs="Abyssinica SIL"/>
        </w:rPr>
        <w:t>ዘይኔ</w:t>
      </w:r>
      <w:r w:rsidR="00805FA4" w:rsidRPr="00FB019E">
        <w:rPr>
          <w:rFonts w:ascii="Abyssinica SIL" w:hAnsi="Abyssinica SIL" w:cs="Abyssinica SIL"/>
        </w:rPr>
        <w:t>ጽር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መዓምቅተ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ሲኦል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</w:t>
      </w:r>
      <w:proofErr w:type="spellEnd"/>
      <w:r w:rsidR="00464191" w:rsidRPr="00FB019E">
        <w:rPr>
          <w:rFonts w:ascii="Abyssinica SIL" w:hAnsi="Abyssinica SIL" w:cs="Abyssinica SIL"/>
        </w:rPr>
        <w:t>[</w:t>
      </w:r>
      <w:r w:rsidR="00805FA4" w:rsidRPr="00FB019E">
        <w:rPr>
          <w:rFonts w:ascii="Abyssinica SIL" w:hAnsi="Abyssinica SIL" w:cs="Abyssinica SIL"/>
        </w:rPr>
        <w:t>ሲ</w:t>
      </w:r>
      <w:r w:rsidR="00464191" w:rsidRPr="00FB019E">
        <w:rPr>
          <w:rFonts w:ascii="Abyssinica SIL" w:hAnsi="Abyssinica SIL" w:cs="Abyssinica SIL"/>
        </w:rPr>
        <w:t>]</w:t>
      </w:r>
      <w:proofErr w:type="spellStart"/>
      <w:r w:rsidR="00805FA4" w:rsidRPr="00FB019E">
        <w:rPr>
          <w:rFonts w:ascii="Abyssinica SIL" w:hAnsi="Abyssinica SIL" w:cs="Abyssinica SIL"/>
        </w:rPr>
        <w:t>በሕማም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0C0BC5" w:rsidRPr="00FB019E">
        <w:rPr>
          <w:rFonts w:ascii="Abyssinica SIL" w:hAnsi="Abyssinica SIL" w:cs="Abyssinica SIL"/>
        </w:rPr>
        <w:t>የኀም</w:t>
      </w:r>
      <w:r w:rsidR="00805FA4" w:rsidRPr="00FB019E">
        <w:rPr>
          <w:rFonts w:ascii="Abyssinica SIL" w:hAnsi="Abyssinica SIL" w:cs="Abyssinica SIL"/>
        </w:rPr>
        <w:t>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ለርእሱ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ወባሕ</w:t>
      </w:r>
      <w:proofErr w:type="spellEnd"/>
      <w:r w:rsidR="000C0BC5" w:rsidRPr="00FB019E">
        <w:rPr>
          <w:rFonts w:ascii="Abyssinica SIL" w:hAnsi="Abyssinica SIL" w:cs="Abyssinica SIL"/>
        </w:rPr>
        <w:t>[ተ]</w:t>
      </w:r>
      <w:proofErr w:type="spellStart"/>
      <w:r w:rsidR="00805FA4" w:rsidRPr="00FB019E">
        <w:rPr>
          <w:rFonts w:ascii="Abyssinica SIL" w:hAnsi="Abyssinica SIL" w:cs="Abyssinica SIL"/>
        </w:rPr>
        <w:t>ጠዋይ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አፉሁ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ይለብስ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72C68" w:rsidRPr="00FB019E">
        <w:rPr>
          <w:rFonts w:ascii="Abyssinica SIL" w:hAnsi="Abyssinica SIL" w:cs="Abyssinica SIL"/>
        </w:rPr>
        <w:t>ኀጕለ</w:t>
      </w:r>
      <w:proofErr w:type="spellEnd"/>
      <w:r w:rsidR="00E72C68" w:rsidRPr="00FB019E">
        <w:rPr>
          <w:rFonts w:ascii="Abyssinica SIL" w:hAnsi="Abyssinica SIL" w:cs="Abyssinica SIL"/>
        </w:rPr>
        <w:t>[</w:t>
      </w:r>
      <w:r w:rsidR="00B40A64" w:rsidRPr="00FB019E">
        <w:rPr>
          <w:rFonts w:ascii="Abyssinica SIL" w:hAnsi="Abyssinica SIL" w:cs="Abyssinica SIL"/>
        </w:rPr>
        <w:t>.</w:t>
      </w:r>
      <w:r w:rsidR="00E72C68" w:rsidRPr="00FB019E">
        <w:rPr>
          <w:rFonts w:ascii="Abyssinica SIL" w:hAnsi="Abyssinica SIL" w:cs="Abyssinica SIL"/>
        </w:rPr>
        <w:t>]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አብድ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ይከሪ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ለርእሱ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እኩየውስተ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ከናፍረ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ዚኣሁ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ይዘግብ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እስ</w:t>
      </w:r>
      <w:proofErr w:type="spellEnd"/>
      <w:r w:rsidR="003C0455" w:rsidRPr="00FB019E">
        <w:rPr>
          <w:rFonts w:ascii="Abyssinica SIL" w:hAnsi="Abyssinica SIL" w:cs="Abyssinica SIL"/>
        </w:rPr>
        <w:t>[.]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ጠቢብ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ወጠዋይ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C0455" w:rsidRPr="00FB019E">
        <w:rPr>
          <w:rFonts w:ascii="Abyssinica SIL" w:hAnsi="Abyssinica SIL" w:cs="Abyssinica SIL"/>
        </w:rPr>
        <w:t>ይልእክ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3C0455" w:rsidRPr="00FB019E">
        <w:rPr>
          <w:rFonts w:ascii="Abyssinica SIL" w:hAnsi="Abyssinica SIL" w:cs="Abyssinica SIL"/>
        </w:rPr>
        <w:t>እ[ከ]</w:t>
      </w:r>
      <w:r w:rsidR="00805FA4" w:rsidRPr="00FB019E">
        <w:rPr>
          <w:rFonts w:ascii="Abyssinica SIL" w:hAnsi="Abyssinica SIL" w:cs="Abyssinica SIL"/>
        </w:rPr>
        <w:t>የ</w:t>
      </w:r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ወማኅቶተ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ኀጕል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7773B" w:rsidRPr="00FB019E">
        <w:rPr>
          <w:rFonts w:ascii="Abyssinica SIL" w:hAnsi="Abyssinica SIL" w:cs="Abyssinica SIL"/>
        </w:rPr>
        <w:t>ታ</w:t>
      </w:r>
      <w:r w:rsidR="00805FA4" w:rsidRPr="00FB019E">
        <w:rPr>
          <w:rFonts w:ascii="Abyssinica SIL" w:hAnsi="Abyssinica SIL" w:cs="Abyssinica SIL"/>
        </w:rPr>
        <w:t>ውዕዮሙ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ለእኩያን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ወትሌሊ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አዕርክተ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ብእ</w:t>
      </w:r>
      <w:proofErr w:type="spellEnd"/>
      <w:r w:rsidR="0067773B" w:rsidRPr="00FB019E">
        <w:rPr>
          <w:rFonts w:ascii="Abyssinica SIL" w:hAnsi="Abyssinica SIL" w:cs="Abyssinica SIL"/>
        </w:rPr>
        <w:t>[</w:t>
      </w:r>
      <w:r w:rsidR="00805FA4" w:rsidRPr="00FB019E">
        <w:rPr>
          <w:rFonts w:ascii="Abyssinica SIL" w:hAnsi="Abyssinica SIL" w:cs="Abyssinica SIL"/>
        </w:rPr>
        <w:t>ሲ</w:t>
      </w:r>
      <w:r w:rsidR="0067773B" w:rsidRPr="00FB019E">
        <w:rPr>
          <w:rFonts w:ascii="Abyssinica SIL" w:hAnsi="Abyssinica SIL" w:cs="Abyssinica SIL"/>
        </w:rPr>
        <w:t>]</w:t>
      </w:r>
      <w:proofErr w:type="spellStart"/>
      <w:r w:rsidR="00805FA4" w:rsidRPr="00FB019E">
        <w:rPr>
          <w:rFonts w:ascii="Abyssinica SIL" w:hAnsi="Abyssinica SIL" w:cs="Abyssinica SIL"/>
        </w:rPr>
        <w:t>እኩየ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ያኀብል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አዕርክተ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B9368C" w:rsidRPr="00FB019E">
        <w:rPr>
          <w:rFonts w:ascii="Abyssinica SIL" w:hAnsi="Abyssinica SIL" w:cs="Abyssinica SIL"/>
        </w:rPr>
        <w:t>ወይስዶ</w:t>
      </w:r>
      <w:proofErr w:type="spellEnd"/>
      <w:r w:rsidR="00B9368C" w:rsidRPr="00FB019E">
        <w:rPr>
          <w:rFonts w:ascii="Abyssinica SIL" w:hAnsi="Abyssinica SIL" w:cs="Abyssinica SIL"/>
        </w:rPr>
        <w:t>[ሙ]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B9368C" w:rsidRPr="00FB019E">
        <w:rPr>
          <w:rFonts w:ascii="Abyssinica SIL" w:hAnsi="Abyssinica SIL" w:cs="Abyssinica SIL"/>
        </w:rPr>
        <w:t>ፍና</w:t>
      </w:r>
      <w:r w:rsidR="00805FA4" w:rsidRPr="00FB019E">
        <w:rPr>
          <w:rFonts w:ascii="Abyssinica SIL" w:hAnsi="Abyssinica SIL" w:cs="Abyssinica SIL"/>
        </w:rPr>
        <w:t>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ኮና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ኄራተ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ዘያስትር</w:t>
      </w:r>
      <w:proofErr w:type="spellEnd"/>
      <w:r w:rsidR="00B96697" w:rsidRPr="00FB019E">
        <w:rPr>
          <w:rFonts w:ascii="Abyssinica SIL" w:hAnsi="Abyssinica SIL" w:cs="Abyssinica SIL"/>
        </w:rPr>
        <w:t>[.]</w:t>
      </w:r>
      <w:proofErr w:type="spellStart"/>
      <w:r w:rsidR="00805FA4" w:rsidRPr="00FB019E">
        <w:rPr>
          <w:rFonts w:ascii="Abyssinica SIL" w:hAnsi="Abyssinica SIL" w:cs="Abyssinica SIL"/>
        </w:rPr>
        <w:t>አዕይንቲሁ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ይኄሊ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ጠዋይ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ወይበይቤጽ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በከናፍሪሁ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640E7" w:rsidRPr="00FB019E">
        <w:rPr>
          <w:rFonts w:ascii="Abyssinica SIL" w:hAnsi="Abyssinica SIL" w:cs="Abyssinica SIL"/>
        </w:rPr>
        <w:t>እኩ</w:t>
      </w:r>
      <w:r w:rsidR="00805FA4" w:rsidRPr="00FB019E">
        <w:rPr>
          <w:rFonts w:ascii="Abyssinica SIL" w:hAnsi="Abyssinica SIL" w:cs="Abyssinica SIL"/>
        </w:rPr>
        <w:t>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ዝእ</w:t>
      </w:r>
      <w:proofErr w:type="spellEnd"/>
      <w:r w:rsidR="00E640E7" w:rsidRPr="00FB019E">
        <w:rPr>
          <w:rFonts w:ascii="Abyssinica SIL" w:hAnsi="Abyssinica SIL" w:cs="Abyssinica SIL"/>
        </w:rPr>
        <w:t>[</w:t>
      </w:r>
      <w:r w:rsidR="00805FA4" w:rsidRPr="00FB019E">
        <w:rPr>
          <w:rFonts w:ascii="Abyssinica SIL" w:hAnsi="Abyssinica SIL" w:cs="Abyssinica SIL"/>
        </w:rPr>
        <w:t>ት</w:t>
      </w:r>
      <w:r w:rsidR="00E640E7" w:rsidRPr="00FB019E">
        <w:rPr>
          <w:rFonts w:ascii="Abyssinica SIL" w:hAnsi="Abyssinica SIL" w:cs="Abyssinica SIL"/>
        </w:rPr>
        <w:t>]</w:t>
      </w:r>
      <w:r w:rsidR="00805FA4" w:rsidRPr="00FB019E">
        <w:rPr>
          <w:rFonts w:ascii="Abyssinica SIL" w:hAnsi="Abyssinica SIL" w:cs="Abyssinica SIL"/>
        </w:rPr>
        <w:t>ነ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እከይ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ውእቱ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አክሊለ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ምክሕ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C141AA" w:rsidRPr="00FB019E">
        <w:rPr>
          <w:rFonts w:ascii="Abyssinica SIL" w:hAnsi="Abyssinica SIL" w:cs="Abyssinica SIL"/>
        </w:rPr>
        <w:t>[.]</w:t>
      </w:r>
      <w:proofErr w:type="spellStart"/>
      <w:r w:rsidR="00805FA4" w:rsidRPr="00FB019E">
        <w:rPr>
          <w:rFonts w:ascii="Abyssinica SIL" w:hAnsi="Abyssinica SIL" w:cs="Abyssinica SIL"/>
        </w:rPr>
        <w:t>ስእ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ፍናወ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141AA" w:rsidRPr="00FB019E">
        <w:rPr>
          <w:rFonts w:ascii="Abyssinica SIL" w:hAnsi="Abyssinica SIL" w:cs="Abyssinica SIL"/>
        </w:rPr>
        <w:t>ትትረ</w:t>
      </w:r>
      <w:r w:rsidR="00805FA4" w:rsidRPr="00FB019E">
        <w:rPr>
          <w:rFonts w:ascii="Abyssinica SIL" w:hAnsi="Abyssinica SIL" w:cs="Abyssinica SIL"/>
        </w:rPr>
        <w:t>ከበ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ይኄይስ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ብእሴ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ዕጉስ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እምኀል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ጠቢብ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ቦቱ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እምወፍዐቢይ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ወዘይተዔገስ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መዐተ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ይኄይስእምዘ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ያስተጋብእ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ሀገረ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ሕፅን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ይገብእ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37762" w:rsidRPr="00FB019E">
        <w:rPr>
          <w:rFonts w:ascii="Abyssinica SIL" w:hAnsi="Abyssinica SIL" w:cs="Abyssinica SIL"/>
        </w:rPr>
        <w:t>ዐማጸ</w:t>
      </w:r>
      <w:r w:rsidR="00805FA4" w:rsidRPr="00FB019E">
        <w:rPr>
          <w:rFonts w:ascii="Abyssinica SIL" w:hAnsi="Abyssinica SIL" w:cs="Abyssinica SIL"/>
        </w:rPr>
        <w:t>ያን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እምኀበ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ጻድቅ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r w:rsidR="002B6B81" w:rsidRPr="00FB019E">
        <w:rPr>
          <w:rFonts w:ascii="Abyssinica SIL" w:hAnsi="Abyssinica SIL" w:cs="Abyssinica SIL"/>
        </w:rPr>
        <w:t>[ይ]</w:t>
      </w:r>
      <w:proofErr w:type="spellStart"/>
      <w:r w:rsidR="00805FA4" w:rsidRPr="00FB019E">
        <w:rPr>
          <w:rFonts w:ascii="Abyssinica SIL" w:hAnsi="Abyssinica SIL" w:cs="Abyssinica SIL"/>
        </w:rPr>
        <w:t>ኄይስ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ጥዑመ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ምስለ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ሰላምእምቤት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46302" w:rsidRPr="00FB019E">
        <w:rPr>
          <w:rFonts w:ascii="Abyssinica SIL" w:hAnsi="Abyssinica SIL" w:cs="Abyssinica SIL"/>
        </w:rPr>
        <w:t>ዝ</w:t>
      </w:r>
      <w:r w:rsidR="00805FA4" w:rsidRPr="00FB019E">
        <w:rPr>
          <w:rFonts w:ascii="Abyssinica SIL" w:hAnsi="Abyssinica SIL" w:cs="Abyssinica SIL"/>
        </w:rPr>
        <w:t>ምሉእ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ብዙኀ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ሠናያእምዘ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ዐመፃ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46302" w:rsidRPr="00FB019E">
        <w:rPr>
          <w:rFonts w:ascii="Abyssinica SIL" w:hAnsi="Abyssinica SIL" w:cs="Abyssinica SIL"/>
        </w:rPr>
        <w:t>ጥብኀ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ምስለ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ጋእ</w:t>
      </w:r>
      <w:proofErr w:type="spellEnd"/>
      <w:r w:rsidR="00146302" w:rsidRPr="00FB019E">
        <w:rPr>
          <w:rFonts w:ascii="Abyssinica SIL" w:hAnsi="Abyssinica SIL" w:cs="Abyssinica SIL"/>
        </w:rPr>
        <w:t>[.]</w:t>
      </w:r>
      <w:proofErr w:type="spellStart"/>
      <w:r w:rsidR="00805FA4" w:rsidRPr="00FB019E">
        <w:rPr>
          <w:rFonts w:ascii="Abyssinica SIL" w:hAnsi="Abyssinica SIL" w:cs="Abyssinica SIL"/>
        </w:rPr>
        <w:t>ገብር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ጠቢብ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828B2" w:rsidRPr="00FB019E">
        <w:rPr>
          <w:rFonts w:ascii="Abyssinica SIL" w:hAnsi="Abyssinica SIL" w:cs="Abyssinica SIL"/>
        </w:rPr>
        <w:t>ይሜስ</w:t>
      </w:r>
      <w:r w:rsidR="00805FA4" w:rsidRPr="00FB019E">
        <w:rPr>
          <w:rFonts w:ascii="Abyssinica SIL" w:hAnsi="Abyssinica SIL" w:cs="Abyssinica SIL"/>
        </w:rPr>
        <w:t>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አጋአስተ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A3087D" w:rsidRPr="00FB019E">
        <w:rPr>
          <w:rFonts w:ascii="Abyssinica SIL" w:hAnsi="Abyssinica SIL" w:cs="Abyssinica SIL"/>
        </w:rPr>
        <w:t>[አ]</w:t>
      </w:r>
      <w:proofErr w:type="spellStart"/>
      <w:r w:rsidR="00805FA4" w:rsidRPr="00FB019E">
        <w:rPr>
          <w:rFonts w:ascii="Abyssinica SIL" w:hAnsi="Abyssinica SIL" w:cs="Abyssinica SIL"/>
        </w:rPr>
        <w:t>ብዳን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ወምስለ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አኀው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3087D" w:rsidRPr="00FB019E">
        <w:rPr>
          <w:rFonts w:ascii="Abyssinica SIL" w:hAnsi="Abyssinica SIL" w:cs="Abyssinica SIL"/>
        </w:rPr>
        <w:t>ይትከ</w:t>
      </w:r>
      <w:proofErr w:type="spellEnd"/>
      <w:r w:rsidR="007D0D08" w:rsidRPr="00FB019E">
        <w:rPr>
          <w:rFonts w:ascii="Abyssinica SIL" w:hAnsi="Abyssinica SIL" w:cs="Abyssinica SIL"/>
        </w:rPr>
        <w:t>[.]</w:t>
      </w:r>
      <w:proofErr w:type="spellStart"/>
      <w:r w:rsidR="00805FA4" w:rsidRPr="00FB019E">
        <w:rPr>
          <w:rFonts w:ascii="Abyssinica SIL" w:hAnsi="Abyssinica SIL" w:cs="Abyssinica SIL"/>
        </w:rPr>
        <w:t>ርስተ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r w:rsidR="007D0D08" w:rsidRPr="00FB019E">
        <w:rPr>
          <w:rFonts w:ascii="Abyssinica SIL" w:hAnsi="Abyssinica SIL" w:cs="Abyssinica SIL"/>
        </w:rPr>
        <w:t>{</w:t>
      </w:r>
      <w:r w:rsidR="00805FA4" w:rsidRPr="00FB019E">
        <w:rPr>
          <w:rFonts w:ascii="Abyssinica SIL" w:hAnsi="Abyssinica SIL" w:cs="Abyssinica SIL"/>
        </w:rPr>
        <w:t>ወ</w:t>
      </w:r>
      <w:r w:rsidR="007D0D08" w:rsidRPr="00FB019E">
        <w:rPr>
          <w:rFonts w:ascii="Abyssinica SIL" w:hAnsi="Abyssinica SIL" w:cs="Abyssinica SIL"/>
        </w:rPr>
        <w:t>}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ይትፈተን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በከ</w:t>
      </w:r>
      <w:proofErr w:type="spellEnd"/>
      <w:r w:rsidR="007B4CC8" w:rsidRPr="00FB019E">
        <w:rPr>
          <w:rFonts w:ascii="Abyssinica SIL" w:hAnsi="Abyssinica SIL" w:cs="Abyssinica SIL"/>
        </w:rPr>
        <w:t>[</w:t>
      </w:r>
      <w:r w:rsidR="00E03952" w:rsidRPr="00FB019E">
        <w:rPr>
          <w:rFonts w:ascii="Abyssinica SIL" w:hAnsi="Abyssinica SIL" w:cs="Abyssinica SIL"/>
        </w:rPr>
        <w:t>መ</w:t>
      </w:r>
      <w:r w:rsidR="007B4CC8" w:rsidRPr="00FB019E">
        <w:rPr>
          <w:rFonts w:ascii="Abyssinica SIL" w:hAnsi="Abyssinica SIL" w:cs="Abyssinica SIL"/>
        </w:rPr>
        <w:t>]</w:t>
      </w:r>
      <w:proofErr w:type="spellStart"/>
      <w:r w:rsidR="00805FA4" w:rsidRPr="00FB019E">
        <w:rPr>
          <w:rFonts w:ascii="Abyssinica SIL" w:hAnsi="Abyssinica SIL" w:cs="Abyssinica SIL"/>
        </w:rPr>
        <w:t>ወር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ቅ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ወብሩር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ከማሁ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ኅሩያልብ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1A0D20" w:rsidRPr="00FB019E">
        <w:rPr>
          <w:rFonts w:ascii="Abyssinica SIL" w:hAnsi="Abyssinica SIL" w:cs="Abyssinica SIL"/>
        </w:rPr>
        <w:t>[.]</w:t>
      </w:r>
      <w:proofErr w:type="spellStart"/>
      <w:r w:rsidR="00805FA4" w:rsidRPr="00FB019E">
        <w:rPr>
          <w:rFonts w:ascii="Abyssinica SIL" w:hAnsi="Abyssinica SIL" w:cs="Abyssinica SIL"/>
        </w:rPr>
        <w:t>በኀበ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A0D20" w:rsidRPr="00FB019E">
        <w:rPr>
          <w:rFonts w:ascii="Abyssinica SIL" w:hAnsi="Abyssinica SIL" w:cs="Abyssinica SIL"/>
        </w:rPr>
        <w:t>እግዚኣ</w:t>
      </w:r>
      <w:r w:rsidR="00805FA4" w:rsidRPr="00FB019E">
        <w:rPr>
          <w:rFonts w:ascii="Abyssinica SIL" w:hAnsi="Abyssinica SIL" w:cs="Abyssinica SIL"/>
        </w:rPr>
        <w:t>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r w:rsidR="006525CD" w:rsidRPr="00FB019E">
        <w:rPr>
          <w:rFonts w:ascii="Abyssinica SIL" w:hAnsi="Abyssinica SIL" w:cs="Abyssinica SIL"/>
        </w:rPr>
        <w:t>[ኢ]</w:t>
      </w:r>
      <w:r w:rsidR="00805FA4" w:rsidRPr="00FB019E">
        <w:rPr>
          <w:rFonts w:ascii="Abyssinica SIL" w:hAnsi="Abyssinica SIL" w:cs="Abyssinica SIL"/>
        </w:rPr>
        <w:t>ይ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ይሰምዕ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ልሳን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ዘእንበ</w:t>
      </w:r>
      <w:proofErr w:type="spellEnd"/>
      <w:r w:rsidR="006525CD" w:rsidRPr="00FB019E">
        <w:rPr>
          <w:rFonts w:ascii="Abyssinica SIL" w:hAnsi="Abyssinica SIL" w:cs="Abyssinica SIL"/>
        </w:rPr>
        <w:t>[ለ]</w:t>
      </w:r>
      <w:proofErr w:type="spellStart"/>
      <w:r w:rsidR="00805FA4" w:rsidRPr="00FB019E">
        <w:rPr>
          <w:rFonts w:ascii="Abyssinica SIL" w:hAnsi="Abyssinica SIL" w:cs="Abyssinica SIL"/>
        </w:rPr>
        <w:t>ሕግ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6525CD" w:rsidRPr="00FB019E">
        <w:rPr>
          <w:rFonts w:ascii="Abyssinica SIL" w:hAnsi="Abyssinica SIL" w:cs="Abyssinica SIL"/>
        </w:rPr>
        <w:t>ጸ</w:t>
      </w:r>
      <w:r w:rsidR="00805FA4" w:rsidRPr="00FB019E">
        <w:rPr>
          <w:rFonts w:ascii="Abyssinica SIL" w:hAnsi="Abyssinica SIL" w:cs="Abyssinica SIL"/>
        </w:rPr>
        <w:t>ድቅሰ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ኢይኔጽር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317EA" w:rsidRPr="00FB019E">
        <w:rPr>
          <w:rFonts w:ascii="Abyssinica SIL" w:hAnsi="Abyssinica SIL" w:cs="Abyssinica SIL"/>
        </w:rPr>
        <w:t>ከናፈ</w:t>
      </w:r>
      <w:proofErr w:type="spellEnd"/>
      <w:r w:rsidR="002317EA" w:rsidRPr="00FB019E">
        <w:rPr>
          <w:rFonts w:ascii="Abyssinica SIL" w:hAnsi="Abyssinica SIL" w:cs="Abyssinica SIL"/>
        </w:rPr>
        <w:t>[.]</w:t>
      </w:r>
      <w:proofErr w:type="spellStart"/>
      <w:r w:rsidR="00805FA4" w:rsidRPr="00FB019E">
        <w:rPr>
          <w:rFonts w:ascii="Abyssinica SIL" w:hAnsi="Abyssinica SIL" w:cs="Abyssinica SIL"/>
        </w:rPr>
        <w:t>ኀሳት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ለምእመን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ዘለዓ</w:t>
      </w:r>
      <w:proofErr w:type="spellEnd"/>
      <w:r w:rsidR="002317EA" w:rsidRPr="00FB019E">
        <w:rPr>
          <w:rFonts w:ascii="Abyssinica SIL" w:hAnsi="Abyssinica SIL" w:cs="Abyssinica SIL"/>
        </w:rPr>
        <w:t>[</w:t>
      </w:r>
      <w:r w:rsidR="00805FA4" w:rsidRPr="00FB019E">
        <w:rPr>
          <w:rFonts w:ascii="Abyssinica SIL" w:hAnsi="Abyssinica SIL" w:cs="Abyssinica SIL"/>
        </w:rPr>
        <w:t>ለ</w:t>
      </w:r>
      <w:proofErr w:type="gramStart"/>
      <w:r w:rsidR="002317EA" w:rsidRPr="00FB019E">
        <w:rPr>
          <w:rFonts w:ascii="Abyssinica SIL" w:hAnsi="Abyssinica SIL" w:cs="Abyssinica SIL"/>
        </w:rPr>
        <w:t>.]</w:t>
      </w:r>
      <w:proofErr w:type="spellStart"/>
      <w:r w:rsidR="00805FA4" w:rsidRPr="00FB019E">
        <w:rPr>
          <w:rFonts w:ascii="Abyssinica SIL" w:hAnsi="Abyssinica SIL" w:cs="Abyssinica SIL"/>
        </w:rPr>
        <w:t>ንዋይ</w:t>
      </w:r>
      <w:proofErr w:type="spellEnd"/>
      <w:proofErr w:type="gram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317EA" w:rsidRPr="00FB019E">
        <w:rPr>
          <w:rFonts w:ascii="Abyssinica SIL" w:hAnsi="Abyssinica SIL" w:cs="Abyssinica SIL"/>
        </w:rPr>
        <w:t>ወኢለምእመንሰ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ወኢጸ</w:t>
      </w:r>
      <w:proofErr w:type="spellEnd"/>
      <w:r w:rsidR="008947F9" w:rsidRPr="00FB019E">
        <w:rPr>
          <w:rFonts w:ascii="Abyssinica SIL" w:hAnsi="Abyssinica SIL" w:cs="Abyssinica SIL"/>
        </w:rPr>
        <w:t>[.]</w:t>
      </w:r>
      <w:proofErr w:type="spellStart"/>
      <w:r w:rsidR="00805FA4" w:rsidRPr="00FB019E">
        <w:rPr>
          <w:rFonts w:ascii="Abyssinica SIL" w:hAnsi="Abyssinica SIL" w:cs="Abyssinica SIL"/>
        </w:rPr>
        <w:t>ዘይስሕቆ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947F9" w:rsidRPr="00FB019E">
        <w:rPr>
          <w:rFonts w:ascii="Abyssinica SIL" w:hAnsi="Abyssinica SIL" w:cs="Abyssinica SIL"/>
        </w:rPr>
        <w:t>ለነ</w:t>
      </w:r>
      <w:r w:rsidR="00916894" w:rsidRPr="00FB019E">
        <w:rPr>
          <w:rFonts w:ascii="Abyssinica SIL" w:hAnsi="Abyssinica SIL" w:cs="Abyssinica SIL"/>
        </w:rPr>
        <w:t>ዳይ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44D1A" w:rsidRPr="00FB019E">
        <w:rPr>
          <w:rFonts w:ascii="Abyssinica SIL" w:hAnsi="Abyssinica SIL" w:cs="Abyssinica SIL"/>
        </w:rPr>
        <w:t>ይው</w:t>
      </w:r>
      <w:r w:rsidR="00805FA4" w:rsidRPr="00FB019E">
        <w:rPr>
          <w:rFonts w:ascii="Abyssinica SIL" w:hAnsi="Abyssinica SIL" w:cs="Abyssinica SIL"/>
        </w:rPr>
        <w:t>ሕከ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ፈ</w:t>
      </w:r>
      <w:r w:rsidR="00916894" w:rsidRPr="00FB019E">
        <w:rPr>
          <w:rFonts w:ascii="Abyssinica SIL" w:hAnsi="Abyssinica SIL" w:cs="Abyssinica SIL"/>
        </w:rPr>
        <w:t>[</w:t>
      </w:r>
      <w:r w:rsidR="003202C4" w:rsidRPr="00FB019E">
        <w:rPr>
          <w:rFonts w:ascii="Abyssinica SIL" w:hAnsi="Abyssinica SIL" w:cs="Abyssinica SIL"/>
        </w:rPr>
        <w:t>ና</w:t>
      </w:r>
      <w:r w:rsidR="00916894" w:rsidRPr="00FB019E">
        <w:rPr>
          <w:rFonts w:ascii="Abyssinica SIL" w:hAnsi="Abyssinica SIL" w:cs="Abyssinica SIL"/>
        </w:rPr>
        <w:t>]</w:t>
      </w:r>
    </w:p>
    <w:p w14:paraId="2C40773A" w14:textId="77777777" w:rsidR="005A752B" w:rsidRPr="00FB019E" w:rsidRDefault="005A752B" w:rsidP="00B90997">
      <w:pPr>
        <w:jc w:val="both"/>
        <w:rPr>
          <w:rFonts w:ascii="Abyssinica SIL" w:hAnsi="Abyssinica SIL" w:cs="Abyssinica SIL"/>
        </w:rPr>
      </w:pPr>
      <w:r w:rsidRPr="00FB019E">
        <w:rPr>
          <w:rFonts w:ascii="Abyssinica SIL" w:hAnsi="Abyssinica SIL" w:cs="Abyssinica SIL"/>
        </w:rPr>
        <w:t>f. 7r</w:t>
      </w:r>
    </w:p>
    <w:p w14:paraId="258A6FD0" w14:textId="73860A25" w:rsidR="00685DF0" w:rsidRPr="00FB019E" w:rsidRDefault="005A752B" w:rsidP="00B90997">
      <w:pPr>
        <w:jc w:val="both"/>
        <w:rPr>
          <w:rFonts w:ascii="Abyssinica SIL" w:hAnsi="Abyssinica SIL" w:cs="Abyssinica SIL"/>
          <w:highlight w:val="lightGray"/>
        </w:rPr>
      </w:pPr>
      <w:r w:rsidRPr="00FB019E">
        <w:rPr>
          <w:rFonts w:ascii="Abyssinica SIL" w:hAnsi="Abyssinica SIL" w:cs="Abyssinica SIL"/>
        </w:rPr>
        <w:t xml:space="preserve">(col. 1) </w:t>
      </w:r>
      <w:r w:rsidR="00805FA4" w:rsidRPr="00FB019E">
        <w:rPr>
          <w:rFonts w:ascii="Abyssinica SIL" w:hAnsi="Abyssinica SIL" w:cs="Abyssinica SIL"/>
        </w:rPr>
        <w:t>ሁ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B2F8C" w:rsidRPr="00FB019E">
        <w:rPr>
          <w:rFonts w:ascii="Abyssinica SIL" w:hAnsi="Abyssinica SIL" w:cs="Abyssinica SIL"/>
        </w:rPr>
        <w:t>ወዘይትፌ</w:t>
      </w:r>
      <w:r w:rsidR="00805FA4" w:rsidRPr="00FB019E">
        <w:rPr>
          <w:rFonts w:ascii="Abyssinica SIL" w:hAnsi="Abyssinica SIL" w:cs="Abyssinica SIL"/>
        </w:rPr>
        <w:t>ስሕ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ላዕለ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ዘይት</w:t>
      </w:r>
      <w:r w:rsidR="002B2F8C" w:rsidRPr="00FB019E">
        <w:rPr>
          <w:rFonts w:ascii="Abyssinica SIL" w:hAnsi="Abyssinica SIL" w:cs="Abyssinica SIL"/>
        </w:rPr>
        <w:t>ኀ</w:t>
      </w:r>
      <w:r w:rsidR="00805FA4" w:rsidRPr="00FB019E">
        <w:rPr>
          <w:rFonts w:ascii="Abyssinica SIL" w:hAnsi="Abyssinica SIL" w:cs="Abyssinica SIL"/>
        </w:rPr>
        <w:t>ጐል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ኢይነጽሕ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ወዘይምሕርሰ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ይትመኀር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አክሊሎሙ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ለአእሩግ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ውሉደ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ውሉድ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</w:t>
      </w:r>
      <w:r w:rsidR="008F1F05" w:rsidRPr="00FB019E">
        <w:rPr>
          <w:rFonts w:ascii="Abyssinica SIL" w:hAnsi="Abyssinica SIL" w:cs="Abyssinica SIL"/>
        </w:rPr>
        <w:t>ክ</w:t>
      </w:r>
      <w:r w:rsidR="00805FA4" w:rsidRPr="00FB019E">
        <w:rPr>
          <w:rFonts w:ascii="Abyssinica SIL" w:hAnsi="Abyssinica SIL" w:cs="Abyssinica SIL"/>
        </w:rPr>
        <w:t>ሖሙ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ለአበዊሆሙ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ለውሉድ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ኢይትዋደዩ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ለአብድ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ከናፍረ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መሃይምናት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C61F2" w:rsidRPr="00FB019E">
        <w:rPr>
          <w:rFonts w:ascii="Abyssinica SIL" w:hAnsi="Abyssinica SIL" w:cs="Abyssinica SIL"/>
        </w:rPr>
        <w:t>ወአላ</w:t>
      </w:r>
      <w:r w:rsidR="00805FA4" w:rsidRPr="00FB019E">
        <w:rPr>
          <w:rFonts w:ascii="Abyssinica SIL" w:hAnsi="Abyssinica SIL" w:cs="Abyssinica SIL"/>
        </w:rPr>
        <w:t>ጻድቅ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ከናፍረ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ኀሰት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ዐስበ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ሞገስ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ትምህርት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ያጠርይዋ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ተመይጠ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ይሴኒ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ፍኖቱ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ዘይኀብእ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አበሳ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ይፈቅድ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ዐርቅ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ወዘይጸልእሰ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ኀቤአ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ይሌሊ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አዕርክተ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ወሰብአ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ቤቱ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730B54" w:rsidRPr="00FB019E">
        <w:rPr>
          <w:rFonts w:ascii="Abyssinica SIL" w:hAnsi="Abyssinica SIL" w:cs="Abyssinica SIL"/>
        </w:rPr>
        <w:t>ያኀዘ</w:t>
      </w:r>
      <w:r w:rsidR="00805FA4" w:rsidRPr="00FB019E">
        <w:rPr>
          <w:rFonts w:ascii="Abyssinica SIL" w:hAnsi="Abyssinica SIL" w:cs="Abyssinica SIL"/>
        </w:rPr>
        <w:t>ትምክሐተ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ጠቢብ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ወአብድሰ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</w:t>
      </w:r>
      <w:r w:rsidR="00390B92" w:rsidRPr="00FB019E">
        <w:rPr>
          <w:rFonts w:ascii="Abyssinica SIL" w:hAnsi="Abyssinica SIL" w:cs="Abyssinica SIL"/>
        </w:rPr>
        <w:t>ቀሢፎ</w:t>
      </w:r>
      <w:r w:rsidR="00805FA4" w:rsidRPr="00FB019E">
        <w:rPr>
          <w:rFonts w:ascii="Abyssinica SIL" w:hAnsi="Abyssinica SIL" w:cs="Abyssinica SIL"/>
        </w:rPr>
        <w:t>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</w:t>
      </w:r>
      <w:r w:rsidR="00BF2C25" w:rsidRPr="00FB019E">
        <w:rPr>
          <w:rFonts w:ascii="Abyssinica SIL" w:hAnsi="Abyssinica SIL" w:cs="Abyssinica SIL"/>
        </w:rPr>
        <w:t>ይትዐወቆ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ቅሥተ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ያነሥእ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መልአኮ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ዘእንበለ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ምኅረት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ይፌኑ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ሎቱ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ይወድቅ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ትከዝ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ማእምር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ወአብድሰ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ይኄሊ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ዘይዐሲ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ህየንተ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ሠናይት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4E7FD8" w:rsidRPr="00FB019E">
        <w:rPr>
          <w:rFonts w:ascii="Abyssinica SIL" w:hAnsi="Abyssinica SIL" w:cs="Abyssinica SIL"/>
        </w:rPr>
        <w:t>ኢያ</w:t>
      </w:r>
      <w:r w:rsidR="00805FA4" w:rsidRPr="00FB019E">
        <w:rPr>
          <w:rFonts w:ascii="Abyssinica SIL" w:hAnsi="Abyssinica SIL" w:cs="Abyssinica SIL"/>
        </w:rPr>
        <w:t>ንቀልቅል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እምቤቱ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ሥልጣነ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ነገር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ይሁብ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473E9" w:rsidRPr="00FB019E">
        <w:rPr>
          <w:rFonts w:ascii="Abyssinica SIL" w:hAnsi="Abyssinica SIL" w:cs="Abyssinica SIL"/>
        </w:rPr>
        <w:t>ቀዳሚ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ጻድቅ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ወመኰንና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ለንዴት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ባእስ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ወጋእዘ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ዘከመ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ጻድቅ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ይኴንኖ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ለኀጥእ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04448" w:rsidRPr="00FB019E">
        <w:rPr>
          <w:rFonts w:ascii="Abyssinica SIL" w:hAnsi="Abyssinica SIL" w:cs="Abyssinica SIL"/>
        </w:rPr>
        <w:t>ለጸ</w:t>
      </w:r>
      <w:r w:rsidR="00805FA4" w:rsidRPr="00FB019E">
        <w:rPr>
          <w:rFonts w:ascii="Abyssinica SIL" w:hAnsi="Abyssinica SIL" w:cs="Abyssinica SIL"/>
        </w:rPr>
        <w:t>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ርኩስ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ወም</w:t>
      </w:r>
      <w:proofErr w:type="spellEnd"/>
      <w:r w:rsidR="00104448" w:rsidRPr="00FB019E">
        <w:rPr>
          <w:rFonts w:ascii="Abyssinica SIL" w:hAnsi="Abyssinica SIL" w:cs="Abyssinica SIL"/>
        </w:rPr>
        <w:t>[</w:t>
      </w:r>
      <w:r w:rsidR="00805FA4" w:rsidRPr="00FB019E">
        <w:rPr>
          <w:rFonts w:ascii="Abyssinica SIL" w:hAnsi="Abyssinica SIL" w:cs="Abyssinica SIL"/>
        </w:rPr>
        <w:t>ኑ</w:t>
      </w:r>
      <w:r w:rsidR="00104448" w:rsidRPr="00FB019E">
        <w:rPr>
          <w:rFonts w:ascii="Abyssinica SIL" w:hAnsi="Abyssinica SIL" w:cs="Abyssinica SIL"/>
        </w:rPr>
        <w:t>]</w:t>
      </w:r>
      <w:r w:rsidR="00805FA4" w:rsidRPr="00FB019E">
        <w:rPr>
          <w:rFonts w:ascii="Abyssinica SIL" w:hAnsi="Abyssinica SIL" w:cs="Abyssinica SIL"/>
        </w:rPr>
        <w:t>ን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ለምንት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ጥሪት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BB08AE" w:rsidRPr="00FB019E">
        <w:rPr>
          <w:rFonts w:ascii="Abyssinica SIL" w:hAnsi="Abyssinica SIL" w:cs="Abyssinica SIL"/>
        </w:rPr>
        <w:t>ለአብድ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ወአጥርዮተ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ለጠቢብ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ዘእንበለ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BF29FE" w:rsidRPr="00FB019E">
        <w:rPr>
          <w:rFonts w:ascii="Abyssinica SIL" w:hAnsi="Abyssinica SIL" w:cs="Abyssinica SIL"/>
        </w:rPr>
        <w:t>ልብ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ኢይትከሀል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ዘያነውኅ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ቤቶ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የኀሥሥ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ቀጥቃጤ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ወዘያስተዐጸብ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ለተምህሮ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ይወድቅ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እኪት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በኵሉ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ጊዜ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254E9" w:rsidRPr="00FB019E">
        <w:rPr>
          <w:rFonts w:ascii="Abyssinica SIL" w:hAnsi="Abyssinica SIL" w:cs="Abyssinica SIL"/>
        </w:rPr>
        <w:t>ዐ</w:t>
      </w:r>
      <w:r w:rsidR="00805FA4" w:rsidRPr="00FB019E">
        <w:rPr>
          <w:rFonts w:ascii="Abyssinica SIL" w:hAnsi="Abyssinica SIL" w:cs="Abyssinica SIL"/>
        </w:rPr>
        <w:t>ርክ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አጥሪ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</w:t>
      </w:r>
      <w:r w:rsidR="006254E9" w:rsidRPr="00FB019E">
        <w:rPr>
          <w:rFonts w:ascii="Abyssinica SIL" w:hAnsi="Abyssinica SIL" w:cs="Abyssinica SIL"/>
        </w:rPr>
        <w:t>አኃ</w:t>
      </w:r>
      <w:r w:rsidR="00805FA4" w:rsidRPr="00FB019E">
        <w:rPr>
          <w:rFonts w:ascii="Abyssinica SIL" w:hAnsi="Abyssinica SIL" w:cs="Abyssinica SIL"/>
        </w:rPr>
        <w:t>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ለምንዳቤ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በቄዕያነ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ይከውኑ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እስመ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በእንተዝ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ይትወለዱ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አብድ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ይጠፍኅ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በእደዊሁ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ወይትኀሠይ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ለርእሱ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ዘይኀብይ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ኂበተ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ለርእሱ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ወለዐርኩ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304F2" w:rsidRPr="00FB019E">
        <w:rPr>
          <w:rFonts w:ascii="Abyssinica SIL" w:hAnsi="Abyssinica SIL" w:cs="Abyssinica SIL"/>
        </w:rPr>
        <w:t>መፍቀሬ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ጋእዝ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304F2" w:rsidRPr="00FB019E">
        <w:rPr>
          <w:rFonts w:ascii="Abyssinica SIL" w:hAnsi="Abyssinica SIL" w:cs="Abyssinica SIL"/>
        </w:rPr>
        <w:t>ይትፌ</w:t>
      </w:r>
      <w:r w:rsidR="00805FA4" w:rsidRPr="00FB019E">
        <w:rPr>
          <w:rFonts w:ascii="Abyssinica SIL" w:hAnsi="Abyssinica SIL" w:cs="Abyssinica SIL"/>
        </w:rPr>
        <w:t>ሣሕ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304F2" w:rsidRPr="00FB019E">
        <w:rPr>
          <w:rFonts w:ascii="Abyssinica SIL" w:hAnsi="Abyssinica SIL" w:cs="Abyssinica SIL"/>
        </w:rPr>
        <w:t>ለባእስ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ወጽኑዐ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ልብሰ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</w:t>
      </w:r>
      <w:r w:rsidR="00F304F2" w:rsidRPr="00FB019E">
        <w:rPr>
          <w:rFonts w:ascii="Abyssinica SIL" w:hAnsi="Abyssinica SIL" w:cs="Abyssinica SIL"/>
        </w:rPr>
        <w:t>ይዴ</w:t>
      </w:r>
      <w:r w:rsidR="00805FA4" w:rsidRPr="00FB019E">
        <w:rPr>
          <w:rFonts w:ascii="Abyssinica SIL" w:hAnsi="Abyssinica SIL" w:cs="Abyssinica SIL"/>
        </w:rPr>
        <w:t>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ሠናየ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መያጤ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ልሳን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ይወድቅ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እኩያት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አብድ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ሐዘን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ለዛ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አጥረያ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E27442" w:rsidRPr="00FB019E">
        <w:rPr>
          <w:rFonts w:ascii="Abyssinica SIL" w:hAnsi="Abyssinica SIL" w:cs="Abyssinica SIL"/>
        </w:rPr>
        <w:t>ወኢይትፌሣሐ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596001" w:rsidRPr="00FB019E">
        <w:rPr>
          <w:rFonts w:ascii="Abyssinica SIL" w:hAnsi="Abyssinica SIL" w:cs="Abyssinica SIL"/>
        </w:rPr>
        <w:t>[በ]</w:t>
      </w:r>
      <w:proofErr w:type="spellStart"/>
      <w:r w:rsidR="00805FA4" w:rsidRPr="00FB019E">
        <w:rPr>
          <w:rFonts w:ascii="Abyssinica SIL" w:hAnsi="Abyssinica SIL" w:cs="Abyssinica SIL"/>
        </w:rPr>
        <w:t>ወልድ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ዘእንበለ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96001" w:rsidRPr="00FB019E">
        <w:rPr>
          <w:rFonts w:ascii="Abyssinica SIL" w:hAnsi="Abyssinica SIL" w:cs="Abyssinica SIL"/>
        </w:rPr>
        <w:t>በትምህ</w:t>
      </w:r>
      <w:r w:rsidR="00805FA4" w:rsidRPr="00FB019E">
        <w:rPr>
          <w:rFonts w:ascii="Abyssinica SIL" w:hAnsi="Abyssinica SIL" w:cs="Abyssinica SIL"/>
        </w:rPr>
        <w:t>ርት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ወልድ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96001" w:rsidRPr="00FB019E">
        <w:rPr>
          <w:rFonts w:ascii="Abyssinica SIL" w:hAnsi="Abyssinica SIL" w:cs="Abyssinica SIL"/>
        </w:rPr>
        <w:t>ጠቢ</w:t>
      </w:r>
      <w:r w:rsidR="00805FA4" w:rsidRPr="00FB019E">
        <w:rPr>
          <w:rFonts w:ascii="Abyssinica SIL" w:hAnsi="Abyssinica SIL" w:cs="Abyssinica SIL"/>
        </w:rPr>
        <w:t>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96001" w:rsidRPr="00FB019E">
        <w:rPr>
          <w:rFonts w:ascii="Abyssinica SIL" w:hAnsi="Abyssinica SIL" w:cs="Abyssinica SIL"/>
        </w:rPr>
        <w:t>ያስተፌ</w:t>
      </w:r>
      <w:r w:rsidR="00805FA4" w:rsidRPr="00FB019E">
        <w:rPr>
          <w:rFonts w:ascii="Abyssinica SIL" w:hAnsi="Abyssinica SIL" w:cs="Abyssinica SIL"/>
        </w:rPr>
        <w:t>ሥሕ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96001" w:rsidRPr="00FB019E">
        <w:rPr>
          <w:rFonts w:ascii="Abyssinica SIL" w:hAnsi="Abyssinica SIL" w:cs="Abyssinica SIL"/>
        </w:rPr>
        <w:t>እሞ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ወልብ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ፍሥ</w:t>
      </w:r>
      <w:r w:rsidR="00923E58" w:rsidRPr="00FB019E">
        <w:rPr>
          <w:rFonts w:ascii="Abyssinica SIL" w:hAnsi="Abyssinica SIL" w:cs="Abyssinica SIL"/>
        </w:rPr>
        <w:t>ሕት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ሠናየ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ትገብር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92824" w:rsidRPr="00FB019E">
        <w:rPr>
          <w:rFonts w:ascii="Abyssinica SIL" w:hAnsi="Abyssinica SIL" w:cs="Abyssinica SIL"/>
        </w:rPr>
        <w:t>ኀዛ</w:t>
      </w:r>
      <w:r w:rsidR="00805FA4" w:rsidRPr="00FB019E">
        <w:rPr>
          <w:rFonts w:ascii="Abyssinica SIL" w:hAnsi="Abyssinica SIL" w:cs="Abyssinica SIL"/>
        </w:rPr>
        <w:t>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ይየ</w:t>
      </w:r>
      <w:proofErr w:type="spellEnd"/>
      <w:r w:rsidR="00392824" w:rsidRPr="00FB019E">
        <w:rPr>
          <w:rFonts w:ascii="Abyssinica SIL" w:hAnsi="Abyssinica SIL" w:cs="Abyssinica SIL"/>
        </w:rPr>
        <w:t>[ብ]</w:t>
      </w:r>
      <w:r w:rsidR="00805FA4" w:rsidRPr="00FB019E">
        <w:rPr>
          <w:rFonts w:ascii="Abyssinica SIL" w:hAnsi="Abyssinica SIL" w:cs="Abyssinica SIL"/>
        </w:rPr>
        <w:t>ስ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አዕጽምቲሁ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ዘይነሥእ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ኅል</w:t>
      </w:r>
      <w:proofErr w:type="spellEnd"/>
    </w:p>
    <w:p w14:paraId="4AF04B5D" w14:textId="2D955810" w:rsidR="00685DF0" w:rsidRPr="00FB019E" w:rsidRDefault="005A752B" w:rsidP="00B90997">
      <w:pPr>
        <w:jc w:val="both"/>
        <w:rPr>
          <w:rFonts w:ascii="Abyssinica SIL" w:hAnsi="Abyssinica SIL" w:cs="Abyssinica SIL"/>
        </w:rPr>
      </w:pPr>
      <w:r w:rsidRPr="00FB019E">
        <w:rPr>
          <w:rFonts w:ascii="Abyssinica SIL" w:hAnsi="Abyssinica SIL" w:cs="Abyssinica SIL"/>
        </w:rPr>
        <w:t xml:space="preserve">(col. 2) </w:t>
      </w:r>
      <w:proofErr w:type="spellStart"/>
      <w:r w:rsidR="006332D0" w:rsidRPr="00FB019E">
        <w:rPr>
          <w:rFonts w:ascii="Abyssinica SIL" w:hAnsi="Abyssinica SIL" w:cs="Abyssinica SIL"/>
        </w:rPr>
        <w:t>ያነ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04219F" w:rsidRPr="00FB019E">
        <w:rPr>
          <w:rFonts w:ascii="Abyssinica SIL" w:hAnsi="Abyssinica SIL" w:cs="Abyssinica SIL"/>
        </w:rPr>
        <w:t>ኅፅ</w:t>
      </w:r>
      <w:r w:rsidR="00805FA4" w:rsidRPr="00FB019E">
        <w:rPr>
          <w:rFonts w:ascii="Abyssinica SIL" w:hAnsi="Abyssinica SIL" w:cs="Abyssinica SIL"/>
        </w:rPr>
        <w:t>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በ</w:t>
      </w:r>
      <w:r w:rsidR="0004219F" w:rsidRPr="00FB019E">
        <w:rPr>
          <w:rFonts w:ascii="Abyssinica SIL" w:hAnsi="Abyssinica SIL" w:cs="Abyssinica SIL"/>
        </w:rPr>
        <w:t>[</w:t>
      </w:r>
      <w:proofErr w:type="spellStart"/>
      <w:r w:rsidR="00987526" w:rsidRPr="00FB019E">
        <w:rPr>
          <w:rFonts w:ascii="Abyssinica SIL" w:hAnsi="Abyssinica SIL" w:cs="Abyssinica SIL"/>
        </w:rPr>
        <w:t>ዐ</w:t>
      </w:r>
      <w:r w:rsidR="00805FA4" w:rsidRPr="00FB019E">
        <w:rPr>
          <w:rFonts w:ascii="Abyssinica SIL" w:hAnsi="Abyssinica SIL" w:cs="Abyssinica SIL"/>
        </w:rPr>
        <w:t>መፃ</w:t>
      </w:r>
      <w:proofErr w:type="spellEnd"/>
      <w:r w:rsidR="0004219F" w:rsidRPr="00FB019E">
        <w:rPr>
          <w:rFonts w:ascii="Abyssinica SIL" w:hAnsi="Abyssinica SIL" w:cs="Abyssinica SIL"/>
        </w:rPr>
        <w:t>]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ወኢይረትዕ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87526" w:rsidRPr="00FB019E">
        <w:rPr>
          <w:rFonts w:ascii="Abyssinica SIL" w:hAnsi="Abyssinica SIL" w:cs="Abyssinica SIL"/>
        </w:rPr>
        <w:t>ፍናዌ</w:t>
      </w:r>
      <w:r w:rsidR="00805FA4" w:rsidRPr="00FB019E">
        <w:rPr>
          <w:rFonts w:ascii="Abyssinica SIL" w:hAnsi="Abyssinica SIL" w:cs="Abyssinica SIL"/>
        </w:rPr>
        <w:t>ሁ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</w:t>
      </w:r>
      <w:r w:rsidR="00987526" w:rsidRPr="00FB019E">
        <w:rPr>
          <w:rFonts w:ascii="Abyssinica SIL" w:hAnsi="Abyssinica SIL" w:cs="Abyssinica SIL"/>
        </w:rPr>
        <w:t>ረሲዕሰ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87526" w:rsidRPr="00FB019E">
        <w:rPr>
          <w:rFonts w:ascii="Abyssinica SIL" w:hAnsi="Abyssinica SIL" w:cs="Abyssinica SIL"/>
        </w:rPr>
        <w:t>ይት</w:t>
      </w:r>
      <w:r w:rsidR="004D2B4A" w:rsidRPr="00FB019E">
        <w:rPr>
          <w:rFonts w:ascii="Abyssinica SIL" w:hAnsi="Abyssinica SIL" w:cs="Abyssinica SIL"/>
        </w:rPr>
        <w:t>ጋኀ</w:t>
      </w:r>
      <w:r w:rsidR="00805FA4" w:rsidRPr="00FB019E">
        <w:rPr>
          <w:rFonts w:ascii="Abyssinica SIL" w:hAnsi="Abyssinica SIL" w:cs="Abyssinica SIL"/>
        </w:rPr>
        <w:t>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እምፍኖተ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ጽድቅ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ገጸ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ማእምር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ማ</w:t>
      </w:r>
      <w:r w:rsidR="004D2B4A" w:rsidRPr="00FB019E">
        <w:rPr>
          <w:rFonts w:ascii="Abyssinica SIL" w:hAnsi="Abyssinica SIL" w:cs="Abyssinica SIL"/>
        </w:rPr>
        <w:t>እ</w:t>
      </w:r>
      <w:r w:rsidR="00805FA4" w:rsidRPr="00FB019E">
        <w:rPr>
          <w:rFonts w:ascii="Abyssinica SIL" w:hAnsi="Abyssinica SIL" w:cs="Abyssinica SIL"/>
        </w:rPr>
        <w:t>ምር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ወጠቢብ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ወአዕይንቲሁሰ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ለአብድ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ከተማ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ምድር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መዐት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ለአብ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ወልድ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አብድ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ወኀዘን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ለእንተ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ወለደቶ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D6B08" w:rsidRPr="00FB019E">
        <w:rPr>
          <w:rFonts w:ascii="Abyssinica SIL" w:hAnsi="Abyssinica SIL" w:cs="Abyssinica SIL"/>
        </w:rPr>
        <w:t>አኅስ</w:t>
      </w:r>
      <w:r w:rsidR="00805FA4" w:rsidRPr="00FB019E">
        <w:rPr>
          <w:rFonts w:ascii="Abyssinica SIL" w:hAnsi="Abyssinica SIL" w:cs="Abyssinica SIL"/>
        </w:rPr>
        <w:t>ሮቱ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D6B08" w:rsidRPr="00FB019E">
        <w:rPr>
          <w:rFonts w:ascii="Abyssinica SIL" w:hAnsi="Abyssinica SIL" w:cs="Abyssinica SIL"/>
        </w:rPr>
        <w:t>ጸ</w:t>
      </w:r>
      <w:r w:rsidR="00805FA4" w:rsidRPr="00FB019E">
        <w:rPr>
          <w:rFonts w:ascii="Abyssinica SIL" w:hAnsi="Abyssinica SIL" w:cs="Abyssinica SIL"/>
        </w:rPr>
        <w:t>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ሠናይ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ለመኳንንት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ኀቢል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ዘይምሕክ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ቃለ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አውጽኦ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ንቁፀ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ማእምር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መስተዐግስ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ጠቢብ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አብድ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ለእመ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ተስእለ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ጥበበ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ይከውኖ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503CA5" w:rsidRPr="00FB019E">
        <w:rPr>
          <w:rFonts w:ascii="Abyssinica SIL" w:hAnsi="Abyssinica SIL" w:cs="Abyssinica SIL"/>
        </w:rPr>
        <w:t>ወበአርሞ</w:t>
      </w:r>
      <w:r w:rsidR="00805FA4" w:rsidRPr="00FB019E">
        <w:rPr>
          <w:rFonts w:ascii="Abyssinica SIL" w:hAnsi="Abyssinica SIL" w:cs="Abyssinica SIL"/>
        </w:rPr>
        <w:t>ሞ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ተሐክሞ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03CA5" w:rsidRPr="00FB019E">
        <w:rPr>
          <w:rFonts w:ascii="Abyssinica SIL" w:hAnsi="Abyssinica SIL" w:cs="Abyssinica SIL"/>
        </w:rPr>
        <w:t>ይመስ</w:t>
      </w:r>
      <w:r w:rsidR="00805FA4" w:rsidRPr="00FB019E">
        <w:rPr>
          <w:rFonts w:ascii="Abyssinica SIL" w:hAnsi="Abyssinica SIL" w:cs="Abyssinica SIL"/>
        </w:rPr>
        <w:t>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ጥበብ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66BA1" w:rsidRPr="00FB019E">
        <w:rPr>
          <w:rFonts w:ascii="Abyssinica SIL" w:hAnsi="Abyssinica SIL" w:cs="Abyssinica SIL"/>
        </w:rPr>
        <w:t>ምክንያ</w:t>
      </w:r>
      <w:r w:rsidR="00805FA4" w:rsidRPr="00FB019E">
        <w:rPr>
          <w:rFonts w:ascii="Abyssinica SIL" w:hAnsi="Abyssinica SIL" w:cs="Abyssinica SIL"/>
        </w:rPr>
        <w:t>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የኀሥሥ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ዘይፈቅድ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ይትፈለጥ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B15B6" w:rsidRPr="00FB019E">
        <w:rPr>
          <w:rFonts w:ascii="Abyssinica SIL" w:hAnsi="Abyssinica SIL" w:cs="Abyssinica SIL"/>
        </w:rPr>
        <w:t>እምአዕር</w:t>
      </w:r>
      <w:proofErr w:type="spellEnd"/>
      <w:r w:rsidR="003F7247" w:rsidRPr="00FB019E">
        <w:rPr>
          <w:rFonts w:ascii="Abyssinica SIL" w:hAnsi="Abyssinica SIL" w:cs="Abyssinica SIL"/>
        </w:rPr>
        <w:t>[ት]</w:t>
      </w:r>
      <w:proofErr w:type="spellStart"/>
      <w:r w:rsidR="00805FA4" w:rsidRPr="00FB019E">
        <w:rPr>
          <w:rFonts w:ascii="Abyssinica SIL" w:hAnsi="Abyssinica SIL" w:cs="Abyssinica SIL"/>
        </w:rPr>
        <w:t>ክት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ወበኵሉ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ጊዜ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F7247" w:rsidRPr="00FB019E">
        <w:rPr>
          <w:rFonts w:ascii="Abyssinica SIL" w:hAnsi="Abyssinica SIL" w:cs="Abyssinica SIL"/>
        </w:rPr>
        <w:t>ዝንጓጔ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ይከውን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C2304D" w:rsidRPr="00FB019E">
        <w:rPr>
          <w:rFonts w:ascii="Abyssinica SIL" w:hAnsi="Abyssinica SIL" w:cs="Abyssinica SIL"/>
        </w:rPr>
        <w:t>ኢይፈ</w:t>
      </w:r>
      <w:proofErr w:type="spellEnd"/>
      <w:r w:rsidR="00C2304D" w:rsidRPr="00FB019E">
        <w:rPr>
          <w:rFonts w:ascii="Abyssinica SIL" w:hAnsi="Abyssinica SIL" w:cs="Abyssinica SIL"/>
        </w:rPr>
        <w:t>[</w:t>
      </w:r>
      <w:proofErr w:type="spellStart"/>
      <w:r w:rsidR="00C2304D" w:rsidRPr="00FB019E">
        <w:rPr>
          <w:rFonts w:ascii="Abyssinica SIL" w:hAnsi="Abyssinica SIL" w:cs="Abyssinica SIL"/>
        </w:rPr>
        <w:t>ቅድ</w:t>
      </w:r>
      <w:proofErr w:type="spellEnd"/>
      <w:r w:rsidR="00C2304D" w:rsidRPr="00FB019E">
        <w:rPr>
          <w:rFonts w:ascii="Abyssinica SIL" w:hAnsi="Abyssinica SIL" w:cs="Abyssinica SIL"/>
        </w:rPr>
        <w:t>]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ጥበበ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ነዳየ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አእምሮ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ወባሕቱ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2304D" w:rsidRPr="00FB019E">
        <w:rPr>
          <w:rFonts w:ascii="Abyssinica SIL" w:hAnsi="Abyssinica SIL" w:cs="Abyssinica SIL"/>
        </w:rPr>
        <w:t>ይመልክ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አብድ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ሶበ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ይመጽእ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ረሲዕ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ዕመ</w:t>
      </w:r>
      <w:r w:rsidR="00C2304D" w:rsidRPr="00FB019E">
        <w:rPr>
          <w:rFonts w:ascii="Abyssinica SIL" w:hAnsi="Abyssinica SIL" w:cs="Abyssinica SIL"/>
        </w:rPr>
        <w:t>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ዘእኩያት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ይትሄየይ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ወይመጽእ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lastRenderedPageBreak/>
        <w:t>ኀ</w:t>
      </w:r>
      <w:r w:rsidR="001654C6" w:rsidRPr="00FB019E">
        <w:rPr>
          <w:rFonts w:ascii="Abyssinica SIL" w:hAnsi="Abyssinica SIL" w:cs="Abyssinica SIL"/>
        </w:rPr>
        <w:t>ሳ</w:t>
      </w:r>
      <w:r w:rsidR="00805FA4" w:rsidRPr="00FB019E">
        <w:rPr>
          <w:rFonts w:ascii="Abyssinica SIL" w:hAnsi="Abyssinica SIL" w:cs="Abyssinica SIL"/>
        </w:rPr>
        <w:t>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51525" w:rsidRPr="00FB019E">
        <w:rPr>
          <w:rFonts w:ascii="Abyssinica SIL" w:hAnsi="Abyssinica SIL" w:cs="Abyssinica SIL"/>
        </w:rPr>
        <w:t>ወዝንጓጔ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ማይ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ዕሙቅ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ቀል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</w:t>
      </w:r>
      <w:r w:rsidR="00351525" w:rsidRPr="00FB019E">
        <w:rPr>
          <w:rFonts w:ascii="Abyssinica SIL" w:hAnsi="Abyssinica SIL" w:cs="Abyssinica SIL"/>
        </w:rPr>
        <w:t>ስ</w:t>
      </w:r>
      <w:r w:rsidR="00805FA4" w:rsidRPr="00FB019E">
        <w:rPr>
          <w:rFonts w:ascii="Abyssinica SIL" w:hAnsi="Abyssinica SIL" w:cs="Abyssinica SIL"/>
        </w:rPr>
        <w:t>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ፈለግ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ዘይፈለፍል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ነቅዐ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ሒውት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B63E4B" w:rsidRPr="00FB019E">
        <w:rPr>
          <w:rFonts w:ascii="Abyssinica SIL" w:hAnsi="Abyssinica SIL" w:cs="Abyssinica SIL"/>
        </w:rPr>
        <w:t>አንክ</w:t>
      </w:r>
      <w:r w:rsidR="00805FA4" w:rsidRPr="00FB019E">
        <w:rPr>
          <w:rFonts w:ascii="Abyssinica SIL" w:hAnsi="Abyssinica SIL" w:cs="Abyssinica SIL"/>
        </w:rPr>
        <w:t>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ገጸ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ረሲዓን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ሠናይ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ረሲዓን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ዘአኮ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አዳም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አግሦ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B63E4B" w:rsidRPr="00FB019E">
        <w:rPr>
          <w:rFonts w:ascii="Abyssinica SIL" w:hAnsi="Abyssinica SIL" w:cs="Abyssinica SIL"/>
        </w:rPr>
        <w:t>ጸ</w:t>
      </w:r>
      <w:r w:rsidR="00805FA4" w:rsidRPr="00FB019E">
        <w:rPr>
          <w:rFonts w:ascii="Abyssinica SIL" w:hAnsi="Abyssinica SIL" w:cs="Abyssinica SIL"/>
        </w:rPr>
        <w:t>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በፍትሕ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ከናፍሪሁ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ለአብድ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B3069D" w:rsidRPr="00FB019E">
        <w:rPr>
          <w:rFonts w:ascii="Abyssinica SIL" w:hAnsi="Abyssinica SIL" w:cs="Abyssinica SIL"/>
        </w:rPr>
        <w:t>ያበጽሖ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ወአፉሁ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ለጕጉእ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ሞተ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ይጼውዕ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አፉሁ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ለአብድ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ቅ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ጥቃጤሁ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ወከናፍሪሁ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መሥገርተ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ነፍሱ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711B80" w:rsidRPr="00FB019E">
        <w:rPr>
          <w:rFonts w:ascii="Abyssinica SIL" w:hAnsi="Abyssinica SIL" w:cs="Abyssinica SIL"/>
        </w:rPr>
        <w:t>ሀከያ</w:t>
      </w:r>
      <w:r w:rsidR="00805FA4" w:rsidRPr="00FB019E">
        <w:rPr>
          <w:rFonts w:ascii="Abyssinica SIL" w:hAnsi="Abyssinica SIL" w:cs="Abyssinica SIL"/>
        </w:rPr>
        <w:t>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ያወድቅ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ፍርሀት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ወመንፈስ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ሰብእ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6028E" w:rsidRPr="00FB019E">
        <w:rPr>
          <w:rFonts w:ascii="Abyssinica SIL" w:hAnsi="Abyssinica SIL" w:cs="Abyssinica SIL"/>
        </w:rPr>
        <w:t>ንኡስ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ይርኅብ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ዘይ</w:t>
      </w:r>
      <w:r w:rsidR="0016028E" w:rsidRPr="00FB019E">
        <w:rPr>
          <w:rFonts w:ascii="Abyssinica SIL" w:hAnsi="Abyssinica SIL" w:cs="Abyssinica SIL"/>
        </w:rPr>
        <w:t>ፌ</w:t>
      </w:r>
      <w:r w:rsidR="00805FA4" w:rsidRPr="00FB019E">
        <w:rPr>
          <w:rFonts w:ascii="Abyssinica SIL" w:hAnsi="Abyssinica SIL" w:cs="Abyssinica SIL"/>
        </w:rPr>
        <w:t>ውስ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ርእሶ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በምግባሪሁ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እኁሁ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ውእቱ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ርእሶ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ይበልዕ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ዐቢይ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ኀይል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ስም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ወኪያሁ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B5734" w:rsidRPr="00FB019E">
        <w:rPr>
          <w:rFonts w:ascii="Abyssinica SIL" w:hAnsi="Abyssinica SIL" w:cs="Abyssinica SIL"/>
        </w:rPr>
        <w:t>በዴ</w:t>
      </w:r>
      <w:r w:rsidR="00805FA4" w:rsidRPr="00FB019E">
        <w:rPr>
          <w:rFonts w:ascii="Abyssinica SIL" w:hAnsi="Abyssinica SIL" w:cs="Abyssinica SIL"/>
        </w:rPr>
        <w:t>ግና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ጻድቃን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ይትሌዐል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ጥሪቱ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ባዕል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ሀገር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0E636C" w:rsidRPr="00FB019E">
        <w:rPr>
          <w:rFonts w:ascii="Abyssinica SIL" w:hAnsi="Abyssinica SIL" w:cs="Abyssinica SIL"/>
        </w:rPr>
        <w:t>ጽን</w:t>
      </w:r>
      <w:r w:rsidR="00805FA4" w:rsidRPr="00FB019E">
        <w:rPr>
          <w:rFonts w:ascii="Abyssinica SIL" w:hAnsi="Abyssinica SIL" w:cs="Abyssinica SIL"/>
        </w:rPr>
        <w:t>ዕት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ወክብራ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ዐቢየ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ትጼልል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ዘእንበለ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0E636C" w:rsidRPr="00FB019E">
        <w:rPr>
          <w:rFonts w:ascii="Abyssinica SIL" w:hAnsi="Abyssinica SIL" w:cs="Abyssinica SIL"/>
        </w:rPr>
        <w:t>ቅጥቅጤ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</w:t>
      </w:r>
      <w:r w:rsidR="000E636C" w:rsidRPr="00FB019E">
        <w:rPr>
          <w:rFonts w:ascii="Abyssinica SIL" w:hAnsi="Abyssinica SIL" w:cs="Abyssinica SIL"/>
        </w:rPr>
        <w:t>ዔ</w:t>
      </w:r>
      <w:r w:rsidR="00805FA4" w:rsidRPr="00FB019E">
        <w:rPr>
          <w:rFonts w:ascii="Abyssinica SIL" w:hAnsi="Abyssinica SIL" w:cs="Abyssinica SIL"/>
        </w:rPr>
        <w:t>ብይ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ወዘእንበለ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ክብር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ይቴሐት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ዘይነብብ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ቃለ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ዘእንበለ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ይስማዕ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ወእበድ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0E377D" w:rsidRPr="00FB019E">
        <w:rPr>
          <w:rFonts w:ascii="Abyssinica SIL" w:hAnsi="Abyssinica SIL" w:cs="Abyssinica SIL"/>
        </w:rPr>
        <w:t>ሎ</w:t>
      </w:r>
      <w:r w:rsidR="00805FA4" w:rsidRPr="00FB019E">
        <w:rPr>
          <w:rFonts w:ascii="Abyssinica SIL" w:hAnsi="Abyssinica SIL" w:cs="Abyssinica SIL"/>
        </w:rPr>
        <w:t>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ወምናኔ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መዐተ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ያኀስእ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ገብረ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ጠቢብ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ለሕፁፀ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ነፍስ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7D6040" w:rsidRPr="00FB019E">
        <w:rPr>
          <w:rFonts w:ascii="Abyssinica SIL" w:hAnsi="Abyssinica SIL" w:cs="Abyssinica SIL"/>
        </w:rPr>
        <w:t>ይክሎ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ለበ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ጠቢብ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ያጠ</w:t>
      </w:r>
      <w:r w:rsidR="003B0CF2" w:rsidRPr="00FB019E">
        <w:rPr>
          <w:rFonts w:ascii="Abyssinica SIL" w:hAnsi="Abyssinica SIL" w:cs="Abyssinica SIL"/>
        </w:rPr>
        <w:t>ራ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አእምሮ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ሕሊና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እዝነ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ጠቢባን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የኀ</w:t>
      </w:r>
      <w:proofErr w:type="spellEnd"/>
    </w:p>
    <w:p w14:paraId="0C2FF304" w14:textId="77777777" w:rsidR="005A752B" w:rsidRPr="00FB019E" w:rsidRDefault="005A752B" w:rsidP="00B90997">
      <w:pPr>
        <w:jc w:val="both"/>
        <w:rPr>
          <w:rFonts w:ascii="Abyssinica SIL" w:hAnsi="Abyssinica SIL" w:cs="Abyssinica SIL"/>
        </w:rPr>
      </w:pPr>
      <w:r w:rsidRPr="00FB019E">
        <w:rPr>
          <w:rFonts w:ascii="Abyssinica SIL" w:hAnsi="Abyssinica SIL" w:cs="Abyssinica SIL"/>
        </w:rPr>
        <w:t>f. 7v</w:t>
      </w:r>
    </w:p>
    <w:p w14:paraId="7F880F97" w14:textId="2F7FA902" w:rsidR="00685DF0" w:rsidRPr="00FB019E" w:rsidRDefault="005A752B" w:rsidP="00B90997">
      <w:pPr>
        <w:jc w:val="both"/>
        <w:rPr>
          <w:rFonts w:ascii="Abyssinica SIL" w:hAnsi="Abyssinica SIL" w:cs="Abyssinica SIL"/>
          <w:highlight w:val="lightGray"/>
        </w:rPr>
      </w:pPr>
      <w:r w:rsidRPr="00FB019E">
        <w:rPr>
          <w:rFonts w:ascii="Abyssinica SIL" w:hAnsi="Abyssinica SIL" w:cs="Abyssinica SIL"/>
        </w:rPr>
        <w:t xml:space="preserve">(col. 1) </w:t>
      </w:r>
      <w:r w:rsidR="00E05BC3" w:rsidRPr="00FB019E">
        <w:rPr>
          <w:rFonts w:ascii="Abyssinica SIL" w:hAnsi="Abyssinica SIL" w:cs="Abyssinica SIL"/>
        </w:rPr>
        <w:t>[…]</w:t>
      </w:r>
      <w:r w:rsidR="00805FA4" w:rsidRPr="00FB019E">
        <w:rPr>
          <w:rFonts w:ascii="Abyssinica SIL" w:hAnsi="Abyssinica SIL" w:cs="Abyssinica SIL"/>
        </w:rPr>
        <w:t>ው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ሕለር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ሀብተ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ያስ</w:t>
      </w:r>
      <w:proofErr w:type="spellEnd"/>
      <w:r w:rsidR="00357D12" w:rsidRPr="00FB019E">
        <w:rPr>
          <w:rFonts w:ascii="Abyssinica SIL" w:hAnsi="Abyssinica SIL" w:cs="Abyssinica SIL"/>
        </w:rPr>
        <w:t>[..]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ወምስለ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57D12" w:rsidRPr="00FB019E">
        <w:rPr>
          <w:rFonts w:ascii="Abyssinica SIL" w:hAnsi="Abyssinica SIL" w:cs="Abyssinica SIL"/>
        </w:rPr>
        <w:t>መኳ</w:t>
      </w:r>
      <w:r w:rsidR="00805FA4" w:rsidRPr="00FB019E">
        <w:rPr>
          <w:rFonts w:ascii="Abyssinica SIL" w:hAnsi="Abyssinica SIL" w:cs="Abyssinica SIL"/>
        </w:rPr>
        <w:t>ንንት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ያነብሮ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0257AE" w:rsidRPr="00FB019E">
        <w:rPr>
          <w:rFonts w:ascii="Abyssinica SIL" w:hAnsi="Abyssinica SIL" w:cs="Abyssinica SIL"/>
        </w:rPr>
        <w:t>ጽድቅ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መሥተዋድየ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ራእሲ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በቅድመ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ነገር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ወዘአምጽአ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ዕድዉ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ይዘልፍ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E3396" w:rsidRPr="00FB019E">
        <w:rPr>
          <w:rFonts w:ascii="Abyssinica SIL" w:hAnsi="Abyssinica SIL" w:cs="Abyssinica SIL"/>
        </w:rPr>
        <w:t>ከ</w:t>
      </w:r>
      <w:r w:rsidR="00805FA4" w:rsidRPr="00FB019E">
        <w:rPr>
          <w:rFonts w:ascii="Abyssinica SIL" w:hAnsi="Abyssinica SIL" w:cs="Abyssinica SIL"/>
        </w:rPr>
        <w:t>ሕ</w:t>
      </w:r>
      <w:r w:rsidR="005E3396" w:rsidRPr="00FB019E">
        <w:rPr>
          <w:rFonts w:ascii="Abyssinica SIL" w:hAnsi="Abyssinica SIL" w:cs="Abyssinica SIL"/>
        </w:rPr>
        <w:t>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E3396" w:rsidRPr="00FB019E">
        <w:rPr>
          <w:rFonts w:ascii="Abyssinica SIL" w:hAnsi="Abyssinica SIL" w:cs="Abyssinica SIL"/>
        </w:rPr>
        <w:t>ያኀድግ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E3396" w:rsidRPr="00FB019E">
        <w:rPr>
          <w:rFonts w:ascii="Abyssinica SIL" w:hAnsi="Abyssinica SIL" w:cs="Abyssinica SIL"/>
        </w:rPr>
        <w:t>አር</w:t>
      </w:r>
      <w:r w:rsidR="00805FA4" w:rsidRPr="00FB019E">
        <w:rPr>
          <w:rFonts w:ascii="Abyssinica SIL" w:hAnsi="Abyssinica SIL" w:cs="Abyssinica SIL"/>
        </w:rPr>
        <w:t>ማ</w:t>
      </w:r>
      <w:r w:rsidR="005E3396" w:rsidRPr="00FB019E">
        <w:rPr>
          <w:rFonts w:ascii="Abyssinica SIL" w:hAnsi="Abyssinica SIL" w:cs="Abyssinica SIL"/>
        </w:rPr>
        <w:t>ሚ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ወበኀበ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E3396" w:rsidRPr="00FB019E">
        <w:rPr>
          <w:rFonts w:ascii="Abyssinica SIL" w:hAnsi="Abyssinica SIL" w:cs="Abyssinica SIL"/>
        </w:rPr>
        <w:t>መኳ</w:t>
      </w:r>
      <w:r w:rsidR="00805FA4" w:rsidRPr="00FB019E">
        <w:rPr>
          <w:rFonts w:ascii="Abyssinica SIL" w:hAnsi="Abyssinica SIL" w:cs="Abyssinica SIL"/>
        </w:rPr>
        <w:t>ንንት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ይሠርዕ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እኅው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00041" w:rsidRPr="00FB019E">
        <w:rPr>
          <w:rFonts w:ascii="Abyssinica SIL" w:hAnsi="Abyssinica SIL" w:cs="Abyssinica SIL"/>
        </w:rPr>
        <w:t>ምስሌ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እኁሁ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ዘይትራእ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ሀገር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ጽንዕት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ወልዕልት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ወጽኑዕ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00041" w:rsidRPr="00FB019E">
        <w:rPr>
          <w:rFonts w:ascii="Abyssinica SIL" w:hAnsi="Abyssinica SIL" w:cs="Abyssinica SIL"/>
        </w:rPr>
        <w:t>መንግ</w:t>
      </w:r>
      <w:r w:rsidR="00805FA4" w:rsidRPr="00FB019E">
        <w:rPr>
          <w:rFonts w:ascii="Abyssinica SIL" w:hAnsi="Abyssinica SIL" w:cs="Abyssinica SIL"/>
        </w:rPr>
        <w:t>ሥት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B851CF" w:rsidRPr="00FB019E">
        <w:rPr>
          <w:rFonts w:ascii="Abyssinica SIL" w:hAnsi="Abyssinica SIL" w:cs="Abyssinica SIL"/>
        </w:rPr>
        <w:t>ሱ[ይ]</w:t>
      </w:r>
      <w:r w:rsidR="00805FA4" w:rsidRPr="00FB019E">
        <w:rPr>
          <w:rFonts w:ascii="Abyssinica SIL" w:hAnsi="Abyssinica SIL" w:cs="Abyssinica SIL"/>
        </w:rPr>
        <w:t>ር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</w:t>
      </w:r>
      <w:r w:rsidR="00B851CF" w:rsidRPr="00FB019E">
        <w:rPr>
          <w:rFonts w:ascii="Abyssinica SIL" w:hAnsi="Abyssinica SIL" w:cs="Abyssinica SIL"/>
        </w:rPr>
        <w:t>ምፍሬ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76844" w:rsidRPr="00FB019E">
        <w:rPr>
          <w:rFonts w:ascii="Abyssinica SIL" w:hAnsi="Abyssinica SIL" w:cs="Abyssinica SIL"/>
        </w:rPr>
        <w:t>አ</w:t>
      </w:r>
      <w:r w:rsidR="00805FA4" w:rsidRPr="00FB019E">
        <w:rPr>
          <w:rFonts w:ascii="Abyssinica SIL" w:hAnsi="Abyssinica SIL" w:cs="Abyssinica SIL"/>
        </w:rPr>
        <w:t>ፉሁ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7684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ይመልእ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76844" w:rsidRPr="00FB019E">
        <w:rPr>
          <w:rFonts w:ascii="Abyssinica SIL" w:hAnsi="Abyssinica SIL" w:cs="Abyssinica SIL"/>
        </w:rPr>
        <w:t>ከርሶ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76844" w:rsidRPr="00FB019E">
        <w:rPr>
          <w:rFonts w:ascii="Abyssinica SIL" w:hAnsi="Abyssinica SIL" w:cs="Abyssinica SIL"/>
        </w:rPr>
        <w:t>ወእምፍሬ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ከናፍሪሁ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ይጸግብ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ሞት</w:t>
      </w:r>
      <w:r w:rsidR="00976844" w:rsidRPr="00FB019E">
        <w:rPr>
          <w:rFonts w:ascii="Abyssinica SIL" w:hAnsi="Abyssinica SIL" w:cs="Abyssinica SIL"/>
        </w:rPr>
        <w:t>ወሒ</w:t>
      </w:r>
      <w:r w:rsidR="00805FA4" w:rsidRPr="00FB019E">
        <w:rPr>
          <w:rFonts w:ascii="Abyssinica SIL" w:hAnsi="Abyssinica SIL" w:cs="Abyssinica SIL"/>
        </w:rPr>
        <w:t>ይወት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ልሳን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ወእለሰ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ያጸንዕ</w:t>
      </w:r>
      <w:proofErr w:type="spellEnd"/>
      <w:r w:rsidR="003F28F9" w:rsidRPr="00FB019E">
        <w:rPr>
          <w:rFonts w:ascii="Abyssinica SIL" w:hAnsi="Abyssinica SIL" w:cs="Abyssinica SIL"/>
        </w:rPr>
        <w:t>{.}</w:t>
      </w:r>
      <w:r w:rsidR="00805FA4" w:rsidRPr="00FB019E">
        <w:rPr>
          <w:rFonts w:ascii="Abyssinica SIL" w:hAnsi="Abyssinica SIL" w:cs="Abyssinica SIL"/>
        </w:rPr>
        <w:t>ዋ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ይበልዑ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ፍሬሁ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ዘረከበ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</w:t>
      </w:r>
      <w:r w:rsidR="003F28F9" w:rsidRPr="00FB019E">
        <w:rPr>
          <w:rFonts w:ascii="Abyssinica SIL" w:hAnsi="Abyssinica SIL" w:cs="Abyssinica SIL"/>
        </w:rPr>
        <w:t>ሲ</w:t>
      </w:r>
      <w:r w:rsidR="00805FA4" w:rsidRPr="00FB019E">
        <w:rPr>
          <w:rFonts w:ascii="Abyssinica SIL" w:hAnsi="Abyssinica SIL" w:cs="Abyssinica SIL"/>
        </w:rPr>
        <w:t>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ኄርት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ረከበ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ሞገሰ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ወነሥአ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05D74" w:rsidRPr="00FB019E">
        <w:rPr>
          <w:rFonts w:ascii="Abyssinica SIL" w:hAnsi="Abyssinica SIL" w:cs="Abyssinica SIL"/>
        </w:rPr>
        <w:t>ውኅዋኄ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ዘያወጽእ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ብእሲተ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ኄርተ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አውጽኦ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94EA8" w:rsidRPr="00FB019E">
        <w:rPr>
          <w:rFonts w:ascii="Abyssinica SIL" w:hAnsi="Abyssinica SIL" w:cs="Abyssinica SIL"/>
        </w:rPr>
        <w:t>ሠናይተ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ወዘዘያነብርሰ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ዘማዊተ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አብድ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ወረሲዕ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እበዲሁ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ይበልዕ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ፍናሁ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ወለ</w:t>
      </w:r>
      <w:r w:rsidR="009843B7" w:rsidRPr="00FB019E">
        <w:rPr>
          <w:rFonts w:ascii="Abyssinica SIL" w:hAnsi="Abyssinica SIL" w:cs="Abyssinica SIL"/>
        </w:rPr>
        <w:t>እግዚኣ</w:t>
      </w:r>
      <w:r w:rsidR="00805FA4" w:rsidRPr="00FB019E">
        <w:rPr>
          <w:rFonts w:ascii="Abyssinica SIL" w:hAnsi="Abyssinica SIL" w:cs="Abyssinica SIL"/>
        </w:rPr>
        <w:t>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ያስተገፍዖ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በልቡ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ባዕል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702330" w:rsidRPr="00FB019E">
        <w:rPr>
          <w:rFonts w:ascii="Abyssinica SIL" w:hAnsi="Abyssinica SIL" w:cs="Abyssinica SIL"/>
        </w:rPr>
        <w:t>ይዌስ</w:t>
      </w:r>
      <w:r w:rsidR="00805FA4" w:rsidRPr="00FB019E">
        <w:rPr>
          <w:rFonts w:ascii="Abyssinica SIL" w:hAnsi="Abyssinica SIL" w:cs="Abyssinica SIL"/>
        </w:rPr>
        <w:t>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አዕርክተ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ብዙኀ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ወነዳይሰ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ኪያሁኒ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የኀጥእ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ሰማዕተ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702330" w:rsidRPr="00FB019E">
        <w:rPr>
          <w:rFonts w:ascii="Abyssinica SIL" w:hAnsi="Abyssinica SIL" w:cs="Abyssinica SIL"/>
        </w:rPr>
        <w:t>ኀሰ</w:t>
      </w:r>
      <w:r w:rsidR="00805FA4" w:rsidRPr="00FB019E">
        <w:rPr>
          <w:rFonts w:ascii="Abyssinica SIL" w:hAnsi="Abyssinica SIL" w:cs="Abyssinica SIL"/>
        </w:rPr>
        <w:t>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ርሱሕ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ውእቱ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E1F0C" w:rsidRPr="00FB019E">
        <w:rPr>
          <w:rFonts w:ascii="Abyssinica SIL" w:hAnsi="Abyssinica SIL" w:cs="Abyssinica SIL"/>
        </w:rPr>
        <w:t>ወዘይኀ</w:t>
      </w:r>
      <w:r w:rsidR="00805FA4" w:rsidRPr="00FB019E">
        <w:rPr>
          <w:rFonts w:ascii="Abyssinica SIL" w:hAnsi="Abyssinica SIL" w:cs="Abyssinica SIL"/>
        </w:rPr>
        <w:t>ሥሥ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በግፍዕ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E1F0C" w:rsidRPr="00FB019E">
        <w:rPr>
          <w:rFonts w:ascii="Abyssinica SIL" w:hAnsi="Abyssinica SIL" w:cs="Abyssinica SIL"/>
        </w:rPr>
        <w:t>ኢያመስጥ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ብዙኃን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E1F0C" w:rsidRPr="00FB019E">
        <w:rPr>
          <w:rFonts w:ascii="Abyssinica SIL" w:hAnsi="Abyssinica SIL" w:cs="Abyssinica SIL"/>
        </w:rPr>
        <w:t>ይትለ</w:t>
      </w:r>
      <w:r w:rsidR="00805FA4" w:rsidRPr="00FB019E">
        <w:rPr>
          <w:rFonts w:ascii="Abyssinica SIL" w:hAnsi="Abyssinica SIL" w:cs="Abyssinica SIL"/>
        </w:rPr>
        <w:t>አኩ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ቅድመ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ነገሥት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ይከውን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E1F0C" w:rsidRPr="00FB019E">
        <w:rPr>
          <w:rFonts w:ascii="Abyssinica SIL" w:hAnsi="Abyssinica SIL" w:cs="Abyssinica SIL"/>
        </w:rPr>
        <w:t>ዘንጓጔ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ዘአኅየወ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ነዳየ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ይጸልእ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3029C" w:rsidRPr="00FB019E">
        <w:rPr>
          <w:rFonts w:ascii="Abyssinica SIL" w:hAnsi="Abyssinica SIL" w:cs="Abyssinica SIL"/>
        </w:rPr>
        <w:t>እምታኅቴ</w:t>
      </w:r>
      <w:r w:rsidR="00805FA4" w:rsidRPr="00FB019E">
        <w:rPr>
          <w:rFonts w:ascii="Abyssinica SIL" w:hAnsi="Abyssinica SIL" w:cs="Abyssinica SIL"/>
        </w:rPr>
        <w:t>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ርሑቅ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ውእቱ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ሕሊና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ሠናየ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ያአምርዋ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ታቅርብ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ጠቢብ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ይረክባ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ዘብዙኅ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ይገብር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8487B" w:rsidRPr="00FB019E">
        <w:rPr>
          <w:rFonts w:ascii="Abyssinica SIL" w:hAnsi="Abyssinica SIL" w:cs="Abyssinica SIL"/>
        </w:rPr>
        <w:t>ይፌ</w:t>
      </w:r>
      <w:r w:rsidR="00805FA4" w:rsidRPr="00FB019E">
        <w:rPr>
          <w:rFonts w:ascii="Abyssinica SIL" w:hAnsi="Abyssinica SIL" w:cs="Abyssinica SIL"/>
        </w:rPr>
        <w:t>ጽም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እከየ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48487B" w:rsidRPr="00FB019E">
        <w:rPr>
          <w:rFonts w:ascii="Abyssinica SIL" w:hAnsi="Abyssinica SIL" w:cs="Abyssinica SIL"/>
        </w:rPr>
        <w:t>ወዘያስ</w:t>
      </w:r>
      <w:proofErr w:type="spellEnd"/>
      <w:r w:rsidR="0048487B" w:rsidRPr="00FB019E">
        <w:rPr>
          <w:rFonts w:ascii="Abyssinica SIL" w:hAnsi="Abyssinica SIL" w:cs="Abyssinica SIL"/>
        </w:rPr>
        <w:t>[ዓ]</w:t>
      </w:r>
      <w:proofErr w:type="spellStart"/>
      <w:r w:rsidR="00805FA4" w:rsidRPr="00FB019E">
        <w:rPr>
          <w:rFonts w:ascii="Abyssinica SIL" w:hAnsi="Abyssinica SIL" w:cs="Abyssinica SIL"/>
        </w:rPr>
        <w:t>ዝዝ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ነገረ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ኢይድኅን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ዘያፈቅራ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ለጥበብ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ያፈቅር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ራእሶ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ወዘዐቅብ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9318A" w:rsidRPr="00FB019E">
        <w:rPr>
          <w:rFonts w:ascii="Abyssinica SIL" w:hAnsi="Abyssinica SIL" w:cs="Abyssinica SIL"/>
        </w:rPr>
        <w:t>አእምሮ</w:t>
      </w:r>
      <w:r w:rsidR="00805FA4" w:rsidRPr="00FB019E">
        <w:rPr>
          <w:rFonts w:ascii="Abyssinica SIL" w:hAnsi="Abyssinica SIL" w:cs="Abyssinica SIL"/>
        </w:rPr>
        <w:t>ይረክብ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ክብረ</w:t>
      </w:r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ሰማዕተ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ኀሰት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ኢይነጽሕ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እምኵነኔ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ዘያስተዋዕያ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ለእከይ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ይትኀጐል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ባቲ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ኢይደልዎ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ለአብድ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ተድላ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ወእመ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ገብር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አኀዘ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ምስለ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E3688" w:rsidRPr="00FB019E">
        <w:rPr>
          <w:rFonts w:ascii="Abyssinica SIL" w:hAnsi="Abyssinica SIL" w:cs="Abyssinica SIL"/>
        </w:rPr>
        <w:t>ጽ</w:t>
      </w:r>
      <w:r w:rsidR="00805FA4" w:rsidRPr="00FB019E">
        <w:rPr>
          <w:rFonts w:ascii="Abyssinica SIL" w:hAnsi="Abyssinica SIL" w:cs="Abyssinica SIL"/>
        </w:rPr>
        <w:t>እለት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ይኀይል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መኀሪ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ይትዔጌስ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ወትምክሕቱ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ይትቃወሞሙ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ለኀጥአን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መዐተ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ንጉሥ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E3688" w:rsidRPr="00FB019E">
        <w:rPr>
          <w:rFonts w:ascii="Abyssinica SIL" w:hAnsi="Abyssinica SIL" w:cs="Abyssinica SIL"/>
        </w:rPr>
        <w:t>ጥህረተ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አንበሳ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ዲበ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ስዕር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ከማሁ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A27D9" w:rsidRPr="00FB019E">
        <w:rPr>
          <w:rFonts w:ascii="Abyssinica SIL" w:hAnsi="Abyssinica SIL" w:cs="Abyssinica SIL"/>
        </w:rPr>
        <w:t>ውኅዋ</w:t>
      </w:r>
      <w:proofErr w:type="spellEnd"/>
      <w:r w:rsidR="00FA27D9" w:rsidRPr="00FB019E">
        <w:rPr>
          <w:rFonts w:ascii="Abyssinica SIL" w:hAnsi="Abyssinica SIL" w:cs="Abyssinica SIL"/>
        </w:rPr>
        <w:t>{.}</w:t>
      </w:r>
      <w:proofErr w:type="spellStart"/>
      <w:r w:rsidR="00805FA4" w:rsidRPr="00FB019E">
        <w:rPr>
          <w:rFonts w:ascii="Abyssinica SIL" w:hAnsi="Abyssinica SIL" w:cs="Abyssinica SIL"/>
        </w:rPr>
        <w:t>ኄሁ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ኀፍረት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ለአብ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ውሉድ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A27D9" w:rsidRPr="00FB019E">
        <w:rPr>
          <w:rFonts w:ascii="Abyssinica SIL" w:hAnsi="Abyssinica SIL" w:cs="Abyssinica SIL"/>
        </w:rPr>
        <w:t>አብ</w:t>
      </w:r>
      <w:r w:rsidR="00805FA4" w:rsidRPr="00FB019E">
        <w:rPr>
          <w:rFonts w:ascii="Abyssinica SIL" w:hAnsi="Abyssinica SIL" w:cs="Abyssinica SIL"/>
        </w:rPr>
        <w:t>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ወኢኮነ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ንጽሐ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ጸሎት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A27D9" w:rsidRPr="00FB019E">
        <w:rPr>
          <w:rFonts w:ascii="Abyssinica SIL" w:hAnsi="Abyssinica SIL" w:cs="Abyssinica SIL"/>
        </w:rPr>
        <w:t>እ</w:t>
      </w:r>
      <w:r w:rsidR="00805FA4" w:rsidRPr="00FB019E">
        <w:rPr>
          <w:rFonts w:ascii="Abyssinica SIL" w:hAnsi="Abyssinica SIL" w:cs="Abyssinica SIL"/>
        </w:rPr>
        <w:t>ምዐስበ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</w:p>
    <w:p w14:paraId="21CB07C6" w14:textId="5F9F681A" w:rsidR="00685DF0" w:rsidRPr="00FB019E" w:rsidRDefault="005A752B" w:rsidP="00B90997">
      <w:pPr>
        <w:jc w:val="both"/>
        <w:rPr>
          <w:rFonts w:ascii="Abyssinica SIL" w:hAnsi="Abyssinica SIL" w:cs="Abyssinica SIL"/>
          <w:highlight w:val="lightGray"/>
        </w:rPr>
      </w:pPr>
      <w:r w:rsidRPr="00FB019E">
        <w:rPr>
          <w:rFonts w:ascii="Abyssinica SIL" w:hAnsi="Abyssinica SIL" w:cs="Abyssinica SIL"/>
        </w:rPr>
        <w:t xml:space="preserve">(col. 2) </w:t>
      </w:r>
      <w:proofErr w:type="spellStart"/>
      <w:r w:rsidR="00A32BFE" w:rsidRPr="00FB019E">
        <w:rPr>
          <w:rFonts w:ascii="Abyssinica SIL" w:hAnsi="Abyssinica SIL" w:cs="Abyssinica SIL"/>
        </w:rPr>
        <w:t>ከልአት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32BFE" w:rsidRPr="00FB019E">
        <w:rPr>
          <w:rFonts w:ascii="Abyssinica SIL" w:hAnsi="Abyssinica SIL" w:cs="Abyssinica SIL"/>
        </w:rPr>
        <w:t>አብያ</w:t>
      </w:r>
      <w:r w:rsidR="00805FA4" w:rsidRPr="00FB019E">
        <w:rPr>
          <w:rFonts w:ascii="Abyssinica SIL" w:hAnsi="Abyssinica SIL" w:cs="Abyssinica SIL"/>
        </w:rPr>
        <w:t>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ማንዋየ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32BFE" w:rsidRPr="00FB019E">
        <w:rPr>
          <w:rFonts w:ascii="Abyssinica SIL" w:hAnsi="Abyssinica SIL" w:cs="Abyssinica SIL"/>
        </w:rPr>
        <w:t>ያ</w:t>
      </w:r>
      <w:r w:rsidR="00805FA4" w:rsidRPr="00FB019E">
        <w:rPr>
          <w:rFonts w:ascii="Abyssinica SIL" w:hAnsi="Abyssinica SIL" w:cs="Abyssinica SIL"/>
        </w:rPr>
        <w:t>ከፍሉ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</w:t>
      </w:r>
      <w:r w:rsidR="00A32BFE" w:rsidRPr="00FB019E">
        <w:rPr>
          <w:rFonts w:ascii="Abyssinica SIL" w:hAnsi="Abyssinica SIL" w:cs="Abyssinica SIL"/>
        </w:rPr>
        <w:t>በ</w:t>
      </w:r>
      <w:r w:rsidR="00805FA4" w:rsidRPr="00FB019E">
        <w:rPr>
          <w:rFonts w:ascii="Abyssinica SIL" w:hAnsi="Abyssinica SIL" w:cs="Abyssinica SIL"/>
        </w:rPr>
        <w:t>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ለውሉዶሙ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40B85" w:rsidRPr="00FB019E">
        <w:rPr>
          <w:rFonts w:ascii="Abyssinica SIL" w:hAnsi="Abyssinica SIL" w:cs="Abyssinica SIL"/>
        </w:rPr>
        <w:t>እግዚኣ</w:t>
      </w:r>
      <w:r w:rsidR="00805FA4" w:rsidRPr="00FB019E">
        <w:rPr>
          <w:rFonts w:ascii="Abyssinica SIL" w:hAnsi="Abyssinica SIL" w:cs="Abyssinica SIL"/>
        </w:rPr>
        <w:t>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40B85" w:rsidRPr="00FB019E">
        <w:rPr>
          <w:rFonts w:ascii="Abyssinica SIL" w:hAnsi="Abyssinica SIL" w:cs="Abyssinica SIL"/>
        </w:rPr>
        <w:t>ትትዋደ</w:t>
      </w:r>
      <w:r w:rsidR="00805FA4" w:rsidRPr="00FB019E">
        <w:rPr>
          <w:rFonts w:ascii="Abyssinica SIL" w:hAnsi="Abyssinica SIL" w:cs="Abyssinica SIL"/>
        </w:rPr>
        <w:t>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ብእሲቱ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ምምዓ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እኑስ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ወነፍሰ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ዘኢይትቀነይ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026C0" w:rsidRPr="00FB019E">
        <w:rPr>
          <w:rFonts w:ascii="Abyssinica SIL" w:hAnsi="Abyssinica SIL" w:cs="Abyssinica SIL"/>
        </w:rPr>
        <w:t>ይርኅ</w:t>
      </w:r>
      <w:r w:rsidR="00805FA4" w:rsidRPr="00FB019E">
        <w:rPr>
          <w:rFonts w:ascii="Abyssinica SIL" w:hAnsi="Abyssinica SIL" w:cs="Abyssinica SIL"/>
        </w:rPr>
        <w:t>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ዘያዐቅብ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ዝንቱ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ትእ</w:t>
      </w:r>
      <w:r w:rsidR="003C21A7" w:rsidRPr="00FB019E">
        <w:rPr>
          <w:rFonts w:ascii="Abyssinica SIL" w:hAnsi="Abyssinica SIL" w:cs="Abyssinica SIL"/>
        </w:rPr>
        <w:t>ዛ</w:t>
      </w:r>
      <w:r w:rsidR="00805FA4" w:rsidRPr="00FB019E">
        <w:rPr>
          <w:rFonts w:ascii="Abyssinica SIL" w:hAnsi="Abyssinica SIL" w:cs="Abyssinica SIL"/>
        </w:rPr>
        <w:t>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ይትመሐጽን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ወዘያሰትትሰ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93808" w:rsidRPr="00FB019E">
        <w:rPr>
          <w:rFonts w:ascii="Abyssinica SIL" w:hAnsi="Abyssinica SIL" w:cs="Abyssinica SIL"/>
        </w:rPr>
        <w:t>ፍናዊ</w:t>
      </w:r>
      <w:r w:rsidR="00805FA4" w:rsidRPr="00FB019E">
        <w:rPr>
          <w:rFonts w:ascii="Abyssinica SIL" w:hAnsi="Abyssinica SIL" w:cs="Abyssinica SIL"/>
        </w:rPr>
        <w:t>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93808" w:rsidRPr="00FB019E">
        <w:rPr>
          <w:rFonts w:ascii="Abyssinica SIL" w:hAnsi="Abyssinica SIL" w:cs="Abyssinica SIL"/>
        </w:rPr>
        <w:t>ያ</w:t>
      </w:r>
      <w:r w:rsidR="00805FA4" w:rsidRPr="00FB019E">
        <w:rPr>
          <w:rFonts w:ascii="Abyssinica SIL" w:hAnsi="Abyssinica SIL" w:cs="Abyssinica SIL"/>
        </w:rPr>
        <w:t>ኀጕል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ይሌቅሖ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93808" w:rsidRPr="00FB019E">
        <w:rPr>
          <w:rFonts w:ascii="Abyssinica SIL" w:hAnsi="Abyssinica SIL" w:cs="Abyssinica SIL"/>
        </w:rPr>
        <w:t>ለእግዚኣ</w:t>
      </w:r>
      <w:r w:rsidR="00805FA4" w:rsidRPr="00FB019E">
        <w:rPr>
          <w:rFonts w:ascii="Abyssinica SIL" w:hAnsi="Abyssinica SIL" w:cs="Abyssinica SIL"/>
        </w:rPr>
        <w:t>ብሔ</w:t>
      </w:r>
      <w:proofErr w:type="spellEnd"/>
      <w:r w:rsidR="00493808" w:rsidRPr="00FB019E">
        <w:rPr>
          <w:rFonts w:ascii="Abyssinica SIL" w:hAnsi="Abyssinica SIL" w:cs="Abyssinica SIL"/>
        </w:rPr>
        <w:t>[</w:t>
      </w:r>
      <w:r w:rsidR="00805FA4" w:rsidRPr="00FB019E">
        <w:rPr>
          <w:rFonts w:ascii="Abyssinica SIL" w:hAnsi="Abyssinica SIL" w:cs="Abyssinica SIL"/>
        </w:rPr>
        <w:t>ር</w:t>
      </w:r>
      <w:r w:rsidR="00493808" w:rsidRPr="00FB019E">
        <w:rPr>
          <w:rFonts w:ascii="Abyssinica SIL" w:hAnsi="Abyssinica SIL" w:cs="Abyssinica SIL"/>
        </w:rPr>
        <w:t>]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ዘይምሕር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ወበከመ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ሀብቱ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ይፈድዮ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ዝብጥ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ወልድከ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ወከመዝ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ይከውን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ለተስፋ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73747" w:rsidRPr="00FB019E">
        <w:rPr>
          <w:rFonts w:ascii="Abyssinica SIL" w:hAnsi="Abyssinica SIL" w:cs="Abyssinica SIL"/>
        </w:rPr>
        <w:t>ለተፃእሎ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73747" w:rsidRPr="00FB019E">
        <w:rPr>
          <w:rFonts w:ascii="Abyssinica SIL" w:hAnsi="Abyssinica SIL" w:cs="Abyssinica SIL"/>
        </w:rPr>
        <w:t>ኢታ</w:t>
      </w:r>
      <w:r w:rsidR="00805FA4" w:rsidRPr="00FB019E">
        <w:rPr>
          <w:rFonts w:ascii="Abyssinica SIL" w:hAnsi="Abyssinica SIL" w:cs="Abyssinica SIL"/>
        </w:rPr>
        <w:t>ልዕል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ነፍስከ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ሕሊና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ብዙኀ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ያኀጕል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ወእእመሰ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ሕብልሂ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7022ED" w:rsidRPr="00FB019E">
        <w:rPr>
          <w:rFonts w:ascii="Abyssinica SIL" w:hAnsi="Abyssinica SIL" w:cs="Abyssinica SIL"/>
        </w:rPr>
        <w:t>ነፍሶኒ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7022ED" w:rsidRPr="00FB019E">
        <w:rPr>
          <w:rFonts w:ascii="Abyssinica SIL" w:hAnsi="Abyssinica SIL" w:cs="Abyssinica SIL"/>
        </w:rPr>
        <w:t>ይዌስክ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ስማዕ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ወልድየ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ተግሣጸ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አቡከ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ጠቢበ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ትኩን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ደኀሪተከ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ብዙኀ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ሕሊና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ወምክሩሰ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82961" w:rsidRPr="00FB019E">
        <w:rPr>
          <w:rFonts w:ascii="Abyssinica SIL" w:hAnsi="Abyssinica SIL" w:cs="Abyssinica SIL"/>
        </w:rPr>
        <w:t>ለእግዚኣ</w:t>
      </w:r>
      <w:r w:rsidR="00805FA4" w:rsidRPr="00FB019E">
        <w:rPr>
          <w:rFonts w:ascii="Abyssinica SIL" w:hAnsi="Abyssinica SIL" w:cs="Abyssinica SIL"/>
        </w:rPr>
        <w:t>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D54638" w:rsidRPr="00FB019E">
        <w:rPr>
          <w:rFonts w:ascii="Abyssinica SIL" w:hAnsi="Abyssinica SIL" w:cs="Abyssinica SIL"/>
        </w:rPr>
        <w:t>ይ[ሄ]</w:t>
      </w:r>
      <w:r w:rsidR="00805FA4" w:rsidRPr="00FB019E">
        <w:rPr>
          <w:rFonts w:ascii="Abyssinica SIL" w:hAnsi="Abyssinica SIL" w:cs="Abyssinica SIL"/>
        </w:rPr>
        <w:t>ሉ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ለዓለም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ፍሬሁ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ምጽዋት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D54638" w:rsidRPr="00FB019E">
        <w:rPr>
          <w:rFonts w:ascii="Abyssinica SIL" w:hAnsi="Abyssinica SIL" w:cs="Abyssinica SIL"/>
        </w:rPr>
        <w:t>ይኄ</w:t>
      </w:r>
      <w:r w:rsidR="00805FA4" w:rsidRPr="00FB019E">
        <w:rPr>
          <w:rFonts w:ascii="Abyssinica SIL" w:hAnsi="Abyssinica SIL" w:cs="Abyssinica SIL"/>
        </w:rPr>
        <w:t>ይስ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ነዳይ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080BDA" w:rsidRPr="00FB019E">
        <w:rPr>
          <w:rFonts w:ascii="Abyssinica SIL" w:hAnsi="Abyssinica SIL" w:cs="Abyssinica SIL"/>
        </w:rPr>
        <w:t>ጸ</w:t>
      </w:r>
      <w:r w:rsidR="00805FA4" w:rsidRPr="00FB019E">
        <w:rPr>
          <w:rFonts w:ascii="Abyssinica SIL" w:hAnsi="Abyssinica SIL" w:cs="Abyssinica SIL"/>
        </w:rPr>
        <w:t>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እምባዕል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080BDA" w:rsidRPr="00FB019E">
        <w:rPr>
          <w:rFonts w:ascii="Abyssinica SIL" w:hAnsi="Abyssinica SIL" w:cs="Abyssinica SIL"/>
        </w:rPr>
        <w:t>ኀሳዊ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r w:rsidR="00080BDA" w:rsidRPr="00FB019E">
        <w:rPr>
          <w:rFonts w:ascii="Abyssinica SIL" w:hAnsi="Abyssinica SIL" w:cs="Abyssinica SIL"/>
        </w:rPr>
        <w:t>[.]</w:t>
      </w:r>
      <w:proofErr w:type="spellStart"/>
      <w:r w:rsidR="009E6AE9" w:rsidRPr="00FB019E">
        <w:rPr>
          <w:rFonts w:ascii="Abyssinica SIL" w:hAnsi="Abyssinica SIL" w:cs="Abyssinica SIL"/>
        </w:rPr>
        <w:t>ሪ</w:t>
      </w:r>
      <w:r w:rsidR="00805FA4" w:rsidRPr="00FB019E">
        <w:rPr>
          <w:rFonts w:ascii="Abyssinica SIL" w:hAnsi="Abyssinica SIL" w:cs="Abyssinica SIL"/>
        </w:rPr>
        <w:t>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ለኂወተ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r w:rsidR="009E6AE9" w:rsidRPr="00FB019E">
        <w:rPr>
          <w:rFonts w:ascii="Abyssinica SIL" w:hAnsi="Abyssinica SIL" w:cs="Abyssinica SIL"/>
        </w:rPr>
        <w:t>[.]</w:t>
      </w:r>
      <w:proofErr w:type="spellStart"/>
      <w:r w:rsidR="003403C7" w:rsidRPr="00FB019E">
        <w:rPr>
          <w:rFonts w:ascii="Abyssinica SIL" w:hAnsi="Abyssinica SIL" w:cs="Abyssinica SIL"/>
        </w:rPr>
        <w:t>ዘኢይፈርህሰ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የኀድር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መካን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3403C7" w:rsidRPr="00FB019E">
        <w:rPr>
          <w:rFonts w:ascii="Abyssinica SIL" w:hAnsi="Abyssinica SIL" w:cs="Abyssinica SIL"/>
        </w:rPr>
        <w:t>[ኀ]</w:t>
      </w:r>
      <w:r w:rsidR="00805FA4" w:rsidRPr="00FB019E">
        <w:rPr>
          <w:rFonts w:ascii="Abyssinica SIL" w:hAnsi="Abyssinica SIL" w:cs="Abyssinica SIL"/>
        </w:rPr>
        <w:t>በ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403C7" w:rsidRPr="00FB019E">
        <w:rPr>
          <w:rFonts w:ascii="Abyssinica SIL" w:hAnsi="Abyssinica SIL" w:cs="Abyssinica SIL"/>
        </w:rPr>
        <w:t>ኢያስተርኢ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አእምሮ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ዘየኀብእ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3403C7" w:rsidRPr="00FB019E">
        <w:rPr>
          <w:rFonts w:ascii="Abyssinica SIL" w:hAnsi="Abyssinica SIL" w:cs="Abyssinica SIL"/>
        </w:rPr>
        <w:t>ው[.]</w:t>
      </w:r>
      <w:r w:rsidR="00805FA4" w:rsidRPr="00FB019E">
        <w:rPr>
          <w:rFonts w:ascii="Abyssinica SIL" w:hAnsi="Abyssinica SIL" w:cs="Abyssinica SIL"/>
        </w:rPr>
        <w:t>ተ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ሕፀኑ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እዴሁ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በእከይ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ወኢኀበ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አቡሁ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ኢያቀርባ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ሕብል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ኢትበል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ወኢይትቀሠፍ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አብደ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ማእምረ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ይከውን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ወእ</w:t>
      </w:r>
      <w:r w:rsidR="00E83712" w:rsidRPr="00FB019E">
        <w:rPr>
          <w:rFonts w:ascii="Abyssinica SIL" w:hAnsi="Abyssinica SIL" w:cs="Abyssinica SIL"/>
        </w:rPr>
        <w:t>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ዘለኮ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ጠቢብ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ይኄሊ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አእምዘያኀስርሰ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አባሁ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ወይትከላእ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CC6D8E" w:rsidRPr="00FB019E">
        <w:rPr>
          <w:rFonts w:ascii="Abyssinica SIL" w:hAnsi="Abyssinica SIL" w:cs="Abyssinica SIL"/>
        </w:rPr>
        <w:t>[.</w:t>
      </w:r>
      <w:r w:rsidR="00E47F35" w:rsidRPr="00FB019E">
        <w:rPr>
          <w:rFonts w:ascii="Abyssinica SIL" w:hAnsi="Abyssinica SIL" w:cs="Abyssinica SIL"/>
        </w:rPr>
        <w:t>]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ኀፈር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ወምኑነ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ይከውን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ወልድ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ዘይት</w:t>
      </w:r>
      <w:proofErr w:type="spellEnd"/>
      <w:r w:rsidR="00E47F35" w:rsidRPr="00FB019E">
        <w:rPr>
          <w:rFonts w:ascii="Abyssinica SIL" w:hAnsi="Abyssinica SIL" w:cs="Abyssinica SIL"/>
        </w:rPr>
        <w:t>[</w:t>
      </w:r>
      <w:r w:rsidR="00805FA4" w:rsidRPr="00FB019E">
        <w:rPr>
          <w:rFonts w:ascii="Abyssinica SIL" w:hAnsi="Abyssinica SIL" w:cs="Abyssinica SIL"/>
        </w:rPr>
        <w:t>ከ</w:t>
      </w:r>
      <w:r w:rsidR="00E47F35" w:rsidRPr="00FB019E">
        <w:rPr>
          <w:rFonts w:ascii="Abyssinica SIL" w:hAnsi="Abyssinica SIL" w:cs="Abyssinica SIL"/>
        </w:rPr>
        <w:t>]</w:t>
      </w:r>
      <w:r w:rsidR="00805FA4" w:rsidRPr="00FB019E">
        <w:rPr>
          <w:rFonts w:ascii="Abyssinica SIL" w:hAnsi="Abyssinica SIL" w:cs="Abyssinica SIL"/>
        </w:rPr>
        <w:t>እ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ዐቂበ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ትምህርተ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ይትሜሀሩ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ቃለ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D1827" w:rsidRPr="00FB019E">
        <w:rPr>
          <w:rFonts w:ascii="Abyssinica SIL" w:hAnsi="Abyssinica SIL" w:cs="Abyssinica SIL"/>
        </w:rPr>
        <w:t>[እ]</w:t>
      </w:r>
      <w:proofErr w:type="spellStart"/>
      <w:r w:rsidR="00805FA4" w:rsidRPr="00FB019E">
        <w:rPr>
          <w:rFonts w:ascii="Abyssinica SIL" w:hAnsi="Abyssinica SIL" w:cs="Abyssinica SIL"/>
        </w:rPr>
        <w:t>ኩየ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ዘይትኀበይ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ወልደ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አብደ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ይጽእል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354FC8" w:rsidRPr="00FB019E">
        <w:rPr>
          <w:rFonts w:ascii="Abyssinica SIL" w:hAnsi="Abyssinica SIL" w:cs="Abyssinica SIL"/>
        </w:rPr>
        <w:t>[.]</w:t>
      </w:r>
      <w:proofErr w:type="spellStart"/>
      <w:r w:rsidR="00805FA4" w:rsidRPr="00FB019E">
        <w:rPr>
          <w:rFonts w:ascii="Abyssinica SIL" w:hAnsi="Abyssinica SIL" w:cs="Abyssinica SIL"/>
        </w:rPr>
        <w:t>ትሐ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ወአፈ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54FC8" w:rsidRPr="00FB019E">
        <w:rPr>
          <w:rFonts w:ascii="Abyssinica SIL" w:hAnsi="Abyssinica SIL" w:cs="Abyssinica SIL"/>
        </w:rPr>
        <w:t>ረሲ</w:t>
      </w:r>
      <w:r w:rsidR="00805FA4" w:rsidRPr="00FB019E">
        <w:rPr>
          <w:rFonts w:ascii="Abyssinica SIL" w:hAnsi="Abyssinica SIL" w:cs="Abyssinica SIL"/>
        </w:rPr>
        <w:t>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ይውኅጦሙ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ኵነኔያጸንኁ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ሎሙ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ኵነኔ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ለእኩያን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ወኵነኔከማሁ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ለአብዳን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ወይን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ወጸአለወሰካር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C5FD8" w:rsidRPr="00FB019E">
        <w:rPr>
          <w:rFonts w:ascii="Abyssinica SIL" w:hAnsi="Abyssinica SIL" w:cs="Abyssinica SIL"/>
        </w:rPr>
        <w:t>ዘያስተፋ</w:t>
      </w:r>
      <w:r w:rsidR="00805FA4" w:rsidRPr="00FB019E">
        <w:rPr>
          <w:rFonts w:ascii="Abyssinica SIL" w:hAnsi="Abyssinica SIL" w:cs="Abyssinica SIL"/>
        </w:rPr>
        <w:t>ጥን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ኢኮ</w:t>
      </w:r>
      <w:proofErr w:type="spellEnd"/>
      <w:r w:rsidR="003C5FD8" w:rsidRPr="00FB019E">
        <w:rPr>
          <w:rFonts w:ascii="Abyssinica SIL" w:hAnsi="Abyssinica SIL" w:cs="Abyssinica SIL"/>
        </w:rPr>
        <w:t>[.]</w:t>
      </w:r>
      <w:proofErr w:type="spellStart"/>
      <w:r w:rsidR="00805FA4" w:rsidRPr="00FB019E">
        <w:rPr>
          <w:rFonts w:ascii="Abyssinica SIL" w:hAnsi="Abyssinica SIL" w:cs="Abyssinica SIL"/>
        </w:rPr>
        <w:t>ጠቢብ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lastRenderedPageBreak/>
        <w:t>ከማሁ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አብድ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ከ</w:t>
      </w:r>
      <w:r w:rsidR="003C5FD8" w:rsidRPr="00FB019E">
        <w:rPr>
          <w:rFonts w:ascii="Abyssinica SIL" w:hAnsi="Abyssinica SIL" w:cs="Abyssinica SIL"/>
        </w:rPr>
        <w:t>[መ]</w:t>
      </w:r>
      <w:r w:rsidR="00805FA4" w:rsidRPr="00FB019E">
        <w:rPr>
          <w:rFonts w:ascii="Abyssinica SIL" w:hAnsi="Abyssinica SIL" w:cs="Abyssinica SIL"/>
        </w:rPr>
        <w:t>ዝ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ይፀፈር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3A7EFD" w:rsidRPr="00FB019E">
        <w:rPr>
          <w:rFonts w:ascii="Abyssinica SIL" w:hAnsi="Abyssinica SIL" w:cs="Abyssinica SIL"/>
        </w:rPr>
        <w:t>ኢያ</w:t>
      </w:r>
      <w:r w:rsidR="00805FA4" w:rsidRPr="00FB019E">
        <w:rPr>
          <w:rFonts w:ascii="Abyssinica SIL" w:hAnsi="Abyssinica SIL" w:cs="Abyssinica SIL"/>
        </w:rPr>
        <w:t>ኀጸጽ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መዐተ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ንጉሥ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A7EFD" w:rsidRPr="00FB019E">
        <w:rPr>
          <w:rFonts w:ascii="Abyssinica SIL" w:hAnsi="Abyssinica SIL" w:cs="Abyssinica SIL"/>
        </w:rPr>
        <w:t>እመ</w:t>
      </w:r>
      <w:r w:rsidR="00805FA4" w:rsidRPr="00FB019E">
        <w:rPr>
          <w:rFonts w:ascii="Abyssinica SIL" w:hAnsi="Abyssinica SIL" w:cs="Abyssinica SIL"/>
        </w:rPr>
        <w:t>ዐተ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አንበሳ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ወዘይውኅኮ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ይኤብስ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ላዕለነፍሱ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ክብሩ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ተከልኦ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ጽእለተ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እንዘ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ይዘነጕጕዎ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ሀከይ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ኢይኀፍር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ፈቀደ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ይሚጣ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ከማሁ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ዘይትሌቃሕ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ሥርናየ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3502C" w:rsidRPr="00FB019E">
        <w:rPr>
          <w:rFonts w:ascii="Abyssinica SIL" w:hAnsi="Abyssinica SIL" w:cs="Abyssinica SIL"/>
        </w:rPr>
        <w:t>ምክ</w:t>
      </w:r>
      <w:r w:rsidR="00805FA4" w:rsidRPr="00FB019E">
        <w:rPr>
          <w:rFonts w:ascii="Abyssinica SIL" w:hAnsi="Abyssinica SIL" w:cs="Abyssinica SIL"/>
        </w:rPr>
        <w:t>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ማይ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ዕሙቅ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ም</w:t>
      </w:r>
      <w:r w:rsidR="0023502C" w:rsidRPr="00FB019E">
        <w:rPr>
          <w:rFonts w:ascii="Abyssinica SIL" w:hAnsi="Abyssinica SIL" w:cs="Abyssinica SIL"/>
        </w:rPr>
        <w:t>{.}</w:t>
      </w:r>
      <w:proofErr w:type="spellStart"/>
      <w:r w:rsidR="00805FA4" w:rsidRPr="00FB019E">
        <w:rPr>
          <w:rFonts w:ascii="Abyssinica SIL" w:hAnsi="Abyssinica SIL" w:cs="Abyssinica SIL"/>
        </w:rPr>
        <w:t>ክር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23502C" w:rsidRPr="00FB019E">
        <w:rPr>
          <w:rFonts w:ascii="Abyssinica SIL" w:hAnsi="Abyssinica SIL" w:cs="Abyssinica SIL"/>
        </w:rPr>
        <w:t>[..</w:t>
      </w:r>
      <w:r w:rsidR="00E42901" w:rsidRPr="00FB019E">
        <w:rPr>
          <w:rFonts w:ascii="Abyssinica SIL" w:hAnsi="Abyssinica SIL" w:cs="Abyssinica SIL"/>
        </w:rPr>
        <w:t>]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ጠቢብ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ዘ</w:t>
      </w:r>
      <w:r w:rsidR="00E42901" w:rsidRPr="00FB019E">
        <w:rPr>
          <w:rFonts w:ascii="Abyssinica SIL" w:hAnsi="Abyssinica SIL" w:cs="Abyssinica SIL"/>
        </w:rPr>
        <w:t>{.}</w:t>
      </w:r>
      <w:proofErr w:type="spellStart"/>
      <w:r w:rsidR="00805FA4" w:rsidRPr="00FB019E">
        <w:rPr>
          <w:rFonts w:ascii="Abyssinica SIL" w:hAnsi="Abyssinica SIL" w:cs="Abyssinica SIL"/>
        </w:rPr>
        <w:t>ይዘልኃ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9C6C7E" w:rsidRPr="00FB019E">
        <w:rPr>
          <w:rFonts w:ascii="Abyssinica SIL" w:hAnsi="Abyssinica SIL" w:cs="Abyssinica SIL"/>
        </w:rPr>
        <w:t>[..]</w:t>
      </w:r>
    </w:p>
    <w:p w14:paraId="3B2AC22F" w14:textId="77777777" w:rsidR="005A752B" w:rsidRPr="00FB019E" w:rsidRDefault="005A752B" w:rsidP="00B90997">
      <w:pPr>
        <w:spacing w:after="0"/>
        <w:jc w:val="both"/>
        <w:rPr>
          <w:rFonts w:ascii="Abyssinica SIL" w:hAnsi="Abyssinica SIL" w:cs="Abyssinica SIL"/>
        </w:rPr>
      </w:pPr>
      <w:r w:rsidRPr="00FB019E">
        <w:rPr>
          <w:rFonts w:ascii="Abyssinica SIL" w:hAnsi="Abyssinica SIL" w:cs="Abyssinica SIL"/>
        </w:rPr>
        <w:t>f. 8r</w:t>
      </w:r>
    </w:p>
    <w:p w14:paraId="04F5EA69" w14:textId="52F302A5" w:rsidR="00685DF0" w:rsidRPr="00FB019E" w:rsidRDefault="005A752B" w:rsidP="00B90997">
      <w:pPr>
        <w:spacing w:after="0"/>
        <w:jc w:val="both"/>
        <w:rPr>
          <w:rFonts w:ascii="Abyssinica SIL" w:hAnsi="Abyssinica SIL" w:cs="Abyssinica SIL"/>
        </w:rPr>
      </w:pPr>
      <w:r w:rsidRPr="00FB019E">
        <w:rPr>
          <w:rFonts w:ascii="Abyssinica SIL" w:hAnsi="Abyssinica SIL" w:cs="Abyssinica SIL"/>
        </w:rPr>
        <w:t xml:space="preserve">(col. 1) </w:t>
      </w:r>
      <w:r w:rsidR="00805FA4" w:rsidRPr="00FB019E">
        <w:rPr>
          <w:rFonts w:ascii="Abyssinica SIL" w:hAnsi="Abyssinica SIL" w:cs="Abyssinica SIL"/>
        </w:rPr>
        <w:t>የ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ወክቡር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C6C7E" w:rsidRPr="00FB019E">
        <w:rPr>
          <w:rFonts w:ascii="Abyssinica SIL" w:hAnsi="Abyssinica SIL" w:cs="Abyssinica SIL"/>
        </w:rPr>
        <w:t>መኀ</w:t>
      </w:r>
      <w:r w:rsidR="00805FA4" w:rsidRPr="00FB019E">
        <w:rPr>
          <w:rFonts w:ascii="Abyssinica SIL" w:hAnsi="Abyssinica SIL" w:cs="Abyssinica SIL"/>
        </w:rPr>
        <w:t>ሪ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መእመን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በምሥራሕ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ዘኪቦቱ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ዘያንገረግር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ንጹሕ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ብፁዓን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ያነብሮሙ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ለውሉዱ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ሶበ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ንጉሥ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D6342" w:rsidRPr="00FB019E">
        <w:rPr>
          <w:rFonts w:ascii="Abyssinica SIL" w:hAnsi="Abyssinica SIL" w:cs="Abyssinica SIL"/>
        </w:rPr>
        <w:t>ጸ</w:t>
      </w:r>
      <w:r w:rsidR="00805FA4" w:rsidRPr="00FB019E">
        <w:rPr>
          <w:rFonts w:ascii="Abyssinica SIL" w:hAnsi="Abyssinica SIL" w:cs="Abyssinica SIL"/>
        </w:rPr>
        <w:t>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ይነብር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ዲበ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መንበሩ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ኢይቀውም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ቅድመ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አዕይንቲሁ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ምንትኒ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መኑ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ይትሜከሐ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ንጽሐተ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እንዘ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ቦ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ልበ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ወመኑ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ያስተሪኢ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ንጹኀ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ከዊኖ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እምኀጢአት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ዘየኀሚ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አባሁ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ወእሞ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ይጠፍእ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ብርሃኑ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ወብንተ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አዕይንቲሁ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ይሬኢ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ጽልመተ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መክፈልት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349BA" w:rsidRPr="00FB019E">
        <w:rPr>
          <w:rFonts w:ascii="Abyssinica SIL" w:hAnsi="Abyssinica SIL" w:cs="Abyssinica SIL"/>
        </w:rPr>
        <w:t>ዘይጔ</w:t>
      </w:r>
      <w:r w:rsidR="00805FA4" w:rsidRPr="00FB019E">
        <w:rPr>
          <w:rFonts w:ascii="Abyssinica SIL" w:hAnsi="Abyssinica SIL" w:cs="Abyssinica SIL"/>
        </w:rPr>
        <w:t>ጕእ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349BA" w:rsidRPr="00FB019E">
        <w:rPr>
          <w:rFonts w:ascii="Abyssinica SIL" w:hAnsi="Abyssinica SIL" w:cs="Abyssinica SIL"/>
        </w:rPr>
        <w:t>አቅድሞ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349BA" w:rsidRPr="00FB019E">
        <w:rPr>
          <w:rFonts w:ascii="Abyssinica SIL" w:hAnsi="Abyssinica SIL" w:cs="Abyssinica SIL"/>
        </w:rPr>
        <w:t>በዳኃሪታ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ኢትትባረክ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ወኢትበል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እትቤቀሎ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ለጸላኢ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222D1" w:rsidRPr="00FB019E">
        <w:rPr>
          <w:rFonts w:ascii="Abyssinica SIL" w:hAnsi="Abyssinica SIL" w:cs="Abyssinica SIL"/>
        </w:rPr>
        <w:t>ተ</w:t>
      </w:r>
      <w:r w:rsidR="00805FA4" w:rsidRPr="00FB019E">
        <w:rPr>
          <w:rFonts w:ascii="Abyssinica SIL" w:hAnsi="Abyssinica SIL" w:cs="Abyssinica SIL"/>
        </w:rPr>
        <w:t>ሰፈዎ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B66B41" w:rsidRPr="00FB019E">
        <w:rPr>
          <w:rFonts w:ascii="Abyssinica SIL" w:hAnsi="Abyssinica SIL" w:cs="Abyssinica SIL"/>
        </w:rPr>
        <w:t>ይርዳእ</w:t>
      </w:r>
      <w:r w:rsidR="00805FA4" w:rsidRPr="00FB019E">
        <w:rPr>
          <w:rFonts w:ascii="Abyssinica SIL" w:hAnsi="Abyssinica SIL" w:cs="Abyssinica SIL"/>
        </w:rPr>
        <w:t>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መዳልው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ዐቢይ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ወንኡስ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ወመስፋር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B66B41" w:rsidRPr="00FB019E">
        <w:rPr>
          <w:rFonts w:ascii="Abyssinica SIL" w:hAnsi="Abyssinica SIL" w:cs="Abyssinica SIL"/>
        </w:rPr>
        <w:t>ከ</w:t>
      </w:r>
      <w:r w:rsidR="00805FA4" w:rsidRPr="00FB019E">
        <w:rPr>
          <w:rFonts w:ascii="Abyssinica SIL" w:hAnsi="Abyssinica SIL" w:cs="Abyssinica SIL"/>
        </w:rPr>
        <w:t>ልኤ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ርኩሳን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ኵሎሙ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ወዘይገብሮን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በምንባሪሁ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ይትዐቀፍ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C0716" w:rsidRPr="00FB019E">
        <w:rPr>
          <w:rFonts w:ascii="Abyssinica SIL" w:hAnsi="Abyssinica SIL" w:cs="Abyssinica SIL"/>
        </w:rPr>
        <w:t>ወሬ</w:t>
      </w:r>
      <w:r w:rsidR="00805FA4" w:rsidRPr="00FB019E">
        <w:rPr>
          <w:rFonts w:ascii="Abyssinica SIL" w:hAnsi="Abyssinica SIL" w:cs="Abyssinica SIL"/>
        </w:rPr>
        <w:t>ዛ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C0716" w:rsidRPr="00FB019E">
        <w:rPr>
          <w:rFonts w:ascii="Abyssinica SIL" w:hAnsi="Abyssinica SIL" w:cs="Abyssinica SIL"/>
        </w:rPr>
        <w:t>ለጸ</w:t>
      </w:r>
      <w:r w:rsidR="00805FA4" w:rsidRPr="00FB019E">
        <w:rPr>
          <w:rFonts w:ascii="Abyssinica SIL" w:hAnsi="Abyssinica SIL" w:cs="Abyssinica SIL"/>
        </w:rPr>
        <w:t>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ርቱዕ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ፍኖቱ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እዝን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ኢይሰምዕ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ወአዕይንት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7F47F4" w:rsidRPr="00FB019E">
        <w:rPr>
          <w:rFonts w:ascii="Abyssinica SIL" w:hAnsi="Abyssinica SIL" w:cs="Abyssinica SIL"/>
        </w:rPr>
        <w:t>ኢ</w:t>
      </w:r>
      <w:r w:rsidR="00805FA4" w:rsidRPr="00FB019E">
        <w:rPr>
          <w:rFonts w:ascii="Abyssinica SIL" w:hAnsi="Abyssinica SIL" w:cs="Abyssinica SIL"/>
        </w:rPr>
        <w:t>ይርኢ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ግብረ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ኵሎሙ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ኢተፍቀር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4A799E" w:rsidRPr="00FB019E">
        <w:rPr>
          <w:rFonts w:ascii="Abyssinica SIL" w:hAnsi="Abyssinica SIL" w:cs="Abyssinica SIL"/>
        </w:rPr>
        <w:t>[</w:t>
      </w:r>
      <w:r w:rsidR="00805FA4" w:rsidRPr="00FB019E">
        <w:rPr>
          <w:rFonts w:ascii="Abyssinica SIL" w:hAnsi="Abyssinica SIL" w:cs="Abyssinica SIL"/>
        </w:rPr>
        <w:t>ኀ</w:t>
      </w:r>
      <w:r w:rsidR="004A799E" w:rsidRPr="00FB019E">
        <w:rPr>
          <w:rFonts w:ascii="Abyssinica SIL" w:hAnsi="Abyssinica SIL" w:cs="Abyssinica SIL"/>
        </w:rPr>
        <w:t>]</w:t>
      </w:r>
      <w:proofErr w:type="spellStart"/>
      <w:r w:rsidR="00805FA4" w:rsidRPr="00FB019E">
        <w:rPr>
          <w:rFonts w:ascii="Abyssinica SIL" w:hAnsi="Abyssinica SIL" w:cs="Abyssinica SIL"/>
        </w:rPr>
        <w:t>ሚመ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</w:t>
      </w:r>
      <w:r w:rsidR="004A799E" w:rsidRPr="00FB019E">
        <w:rPr>
          <w:rFonts w:ascii="Abyssinica SIL" w:hAnsi="Abyssinica SIL" w:cs="Abyssinica SIL"/>
        </w:rPr>
        <w:t>‹መ</w:t>
      </w:r>
      <w:proofErr w:type="spellEnd"/>
      <w:r w:rsidR="004A799E" w:rsidRPr="00FB019E">
        <w:rPr>
          <w:rFonts w:ascii="Abyssinica SIL" w:hAnsi="Abyssinica SIL" w:cs="Abyssinica SIL"/>
        </w:rPr>
        <w:t>›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ኢትእተት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ክስት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አዕይንይ</w:t>
      </w:r>
      <w:proofErr w:type="spellEnd"/>
      <w:r w:rsidR="00A56C71" w:rsidRPr="00FB019E">
        <w:rPr>
          <w:rFonts w:ascii="Abyssinica SIL" w:hAnsi="Abyssinica SIL" w:cs="Abyssinica SIL"/>
        </w:rPr>
        <w:t>[.]</w:t>
      </w:r>
      <w:proofErr w:type="spellStart"/>
      <w:r w:rsidR="00805FA4" w:rsidRPr="00FB019E">
        <w:rPr>
          <w:rFonts w:ascii="Abyssinica SIL" w:hAnsi="Abyssinica SIL" w:cs="Abyssinica SIL"/>
        </w:rPr>
        <w:t>ቲከ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ወጽግብ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ሕብስተ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ምኑን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እ</w:t>
      </w:r>
      <w:r w:rsidR="00A56C71" w:rsidRPr="00FB019E">
        <w:rPr>
          <w:rFonts w:ascii="Abyssinica SIL" w:hAnsi="Abyssinica SIL" w:cs="Abyssinica SIL"/>
        </w:rPr>
        <w:t>[ግ]</w:t>
      </w:r>
      <w:proofErr w:type="spellStart"/>
      <w:r w:rsidR="00805FA4" w:rsidRPr="00FB019E">
        <w:rPr>
          <w:rFonts w:ascii="Abyssinica SIL" w:hAnsi="Abyssinica SIL" w:cs="Abyssinica SIL"/>
        </w:rPr>
        <w:t>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ክልኤ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መዳልው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ወመልው</w:t>
      </w:r>
      <w:proofErr w:type="spellEnd"/>
      <w:r w:rsidR="00A464DE" w:rsidRPr="00FB019E">
        <w:rPr>
          <w:rFonts w:ascii="Abyssinica SIL" w:hAnsi="Abyssinica SIL" w:cs="Abyssinica SIL"/>
        </w:rPr>
        <w:t>[</w:t>
      </w:r>
      <w:r w:rsidR="00805FA4" w:rsidRPr="00FB019E">
        <w:rPr>
          <w:rFonts w:ascii="Abyssinica SIL" w:hAnsi="Abyssinica SIL" w:cs="Abyssinica SIL"/>
        </w:rPr>
        <w:t>ሥ</w:t>
      </w:r>
      <w:r w:rsidR="00A464DE" w:rsidRPr="00FB019E">
        <w:rPr>
          <w:rFonts w:ascii="Abyssinica SIL" w:hAnsi="Abyssinica SIL" w:cs="Abyssinica SIL"/>
        </w:rPr>
        <w:t>]</w:t>
      </w:r>
      <w:proofErr w:type="spellStart"/>
      <w:r w:rsidR="00805FA4" w:rsidRPr="00FB019E">
        <w:rPr>
          <w:rFonts w:ascii="Abyssinica SIL" w:hAnsi="Abyssinica SIL" w:cs="Abyssinica SIL"/>
        </w:rPr>
        <w:t>ራቂ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ሠናይ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በቅድሜሁ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464DE" w:rsidRPr="00FB019E">
        <w:rPr>
          <w:rFonts w:ascii="Abyssinica SIL" w:hAnsi="Abyssinica SIL" w:cs="Abyssinica SIL"/>
        </w:rPr>
        <w:t>እግዚኣ</w:t>
      </w:r>
      <w:r w:rsidR="00805FA4" w:rsidRPr="00FB019E">
        <w:rPr>
          <w:rFonts w:ascii="Abyssinica SIL" w:hAnsi="Abyssinica SIL" w:cs="Abyssinica SIL"/>
        </w:rPr>
        <w:t>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ይረትዕ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አሰሩ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ጐጕአ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ዘእምዚአሁ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753DF4" w:rsidRPr="00FB019E">
        <w:rPr>
          <w:rFonts w:ascii="Abyssinica SIL" w:hAnsi="Abyssinica SIL" w:cs="Abyssinica SIL"/>
        </w:rPr>
        <w:t>ይቀ</w:t>
      </w:r>
      <w:r w:rsidR="00805FA4" w:rsidRPr="00FB019E">
        <w:rPr>
          <w:rFonts w:ascii="Abyssinica SIL" w:hAnsi="Abyssinica SIL" w:cs="Abyssinica SIL"/>
        </w:rPr>
        <w:t>ድስ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እምድኅረ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ጸለየ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ንስሐ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ይከውን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ወመዋት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0C18B6" w:rsidRPr="00FB019E">
        <w:rPr>
          <w:rFonts w:ascii="Abyssinica SIL" w:hAnsi="Abyssinica SIL" w:cs="Abyssinica SIL"/>
        </w:rPr>
        <w:t>ሰ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እፎ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ያአምር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ፍናዊሁ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መሥገርቱ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BF5B8A" w:rsidRPr="00FB019E">
        <w:rPr>
          <w:rFonts w:ascii="Abyssinica SIL" w:hAnsi="Abyssinica SIL" w:cs="Abyssinica SIL"/>
        </w:rPr>
        <w:t>መንሢ</w:t>
      </w:r>
      <w:r w:rsidR="00805FA4" w:rsidRPr="00FB019E">
        <w:rPr>
          <w:rFonts w:ascii="Abyssinica SIL" w:hAnsi="Abyssinica SIL" w:cs="Abyssinica SIL"/>
        </w:rPr>
        <w:t>ኢሆሙ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ለረሲዓን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ንጉሥ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ጠቢብ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ወይወዲ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ሎሙ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መንኰራኵረ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ብርሃነ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BE6DB9" w:rsidRPr="00FB019E">
        <w:rPr>
          <w:rFonts w:ascii="Abyssinica SIL" w:hAnsi="Abyssinica SIL" w:cs="Abyssinica SIL"/>
        </w:rPr>
        <w:t>እስተንፋሰ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ማሕቶት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ይፈትን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66DCB" w:rsidRPr="00FB019E">
        <w:rPr>
          <w:rFonts w:ascii="Abyssinica SIL" w:hAnsi="Abyssinica SIL" w:cs="Abyssinica SIL"/>
        </w:rPr>
        <w:t>መዛ</w:t>
      </w:r>
      <w:r w:rsidR="00805FA4" w:rsidRPr="00FB019E">
        <w:rPr>
          <w:rFonts w:ascii="Abyssinica SIL" w:hAnsi="Abyssinica SIL" w:cs="Abyssinica SIL"/>
        </w:rPr>
        <w:t>ግብተ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ከርሥ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መጽዋት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ወጽጽቅ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ዐቀበ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ንጉሥ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ይሜግብዋ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በጽድቅ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E2118" w:rsidRPr="00FB019E">
        <w:rPr>
          <w:rFonts w:ascii="Abyssinica SIL" w:hAnsi="Abyssinica SIL" w:cs="Abyssinica SIL"/>
        </w:rPr>
        <w:t>መንበሮ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ሠርጕ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ለወራዙት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ወጥበብ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ወክብሮሙ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ለሊቃውንት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ሲበት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ምሜቴ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ወግሰት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ይዳደቆሙ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ለእኩያን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ወዝጌጠት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90AF7" w:rsidRPr="00FB019E">
        <w:rPr>
          <w:rFonts w:ascii="Abyssinica SIL" w:hAnsi="Abyssinica SIL" w:cs="Abyssinica SIL"/>
        </w:rPr>
        <w:t>መዛ</w:t>
      </w:r>
      <w:r w:rsidR="00805FA4" w:rsidRPr="00FB019E">
        <w:rPr>
          <w:rFonts w:ascii="Abyssinica SIL" w:hAnsi="Abyssinica SIL" w:cs="Abyssinica SIL"/>
        </w:rPr>
        <w:t>ግብተ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ከርሥ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90AF7" w:rsidRPr="00FB019E">
        <w:rPr>
          <w:rFonts w:ascii="Abyssinica SIL" w:hAnsi="Abyssinica SIL" w:cs="Abyssinica SIL"/>
        </w:rPr>
        <w:t>ኂዝ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ዘማይ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ከማሁ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ንጉሥ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</w:t>
      </w:r>
      <w:proofErr w:type="spellEnd"/>
      <w:r w:rsidR="009B23FF" w:rsidRPr="00FB019E">
        <w:rPr>
          <w:rFonts w:ascii="Abyssinica SIL" w:hAnsi="Abyssinica SIL" w:cs="Abyssinica SIL"/>
        </w:rPr>
        <w:t>[ተ]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B23FF" w:rsidRPr="00FB019E">
        <w:rPr>
          <w:rFonts w:ascii="Abyssinica SIL" w:hAnsi="Abyssinica SIL" w:cs="Abyssinica SIL"/>
        </w:rPr>
        <w:t>እደ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13CF7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13CF7" w:rsidRPr="00FB019E">
        <w:rPr>
          <w:rFonts w:ascii="Abyssinica SIL" w:hAnsi="Abyssinica SIL" w:cs="Abyssinica SIL"/>
        </w:rPr>
        <w:t>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13CF7" w:rsidRPr="00FB019E">
        <w:rPr>
          <w:rFonts w:ascii="Abyssinica SIL" w:hAnsi="Abyssinica SIL" w:cs="Abyssinica SIL"/>
        </w:rPr>
        <w:t>ፈቀደ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13CF7" w:rsidRPr="00FB019E">
        <w:rPr>
          <w:rFonts w:ascii="Abyssinica SIL" w:hAnsi="Abyssinica SIL" w:cs="Abyssinica SIL"/>
        </w:rPr>
        <w:t>ይሚጣ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ህየ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ይመይስ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ያስተርኢ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ለራእ</w:t>
      </w:r>
      <w:r w:rsidR="0068550E" w:rsidRPr="00FB019E">
        <w:rPr>
          <w:rFonts w:ascii="Abyssinica SIL" w:hAnsi="Abyssinica SIL" w:cs="Abyssinica SIL"/>
        </w:rPr>
        <w:t>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ጽድቀ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ወያረትዕ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አልባበ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እግዚአብኄ</w:t>
      </w:r>
      <w:proofErr w:type="spellEnd"/>
    </w:p>
    <w:p w14:paraId="4DE29498" w14:textId="77777777" w:rsidR="00D40BFC" w:rsidRPr="00FB019E" w:rsidRDefault="00D40BFC" w:rsidP="00B90997">
      <w:pPr>
        <w:spacing w:after="0"/>
        <w:jc w:val="both"/>
        <w:rPr>
          <w:rFonts w:ascii="Abyssinica SIL" w:hAnsi="Abyssinica SIL" w:cs="Abyssinica SIL"/>
        </w:rPr>
      </w:pPr>
    </w:p>
    <w:p w14:paraId="692E6973" w14:textId="36F1A7F2" w:rsidR="00685DF0" w:rsidRPr="00FB019E" w:rsidRDefault="005A752B" w:rsidP="00B90997">
      <w:pPr>
        <w:jc w:val="both"/>
        <w:rPr>
          <w:rFonts w:ascii="Abyssinica SIL" w:hAnsi="Abyssinica SIL" w:cs="Abyssinica SIL"/>
          <w:highlight w:val="lightGray"/>
        </w:rPr>
      </w:pPr>
      <w:r w:rsidRPr="00FB019E">
        <w:rPr>
          <w:rFonts w:ascii="Abyssinica SIL" w:hAnsi="Abyssinica SIL" w:cs="Abyssinica SIL"/>
        </w:rPr>
        <w:t xml:space="preserve">(col. 2) </w:t>
      </w:r>
      <w:r w:rsidR="003F0C3C" w:rsidRPr="00FB019E">
        <w:rPr>
          <w:rFonts w:ascii="Abyssinica SIL" w:hAnsi="Abyssinica SIL" w:cs="Abyssinica SIL"/>
        </w:rPr>
        <w:t>ር</w:t>
      </w:r>
      <w:r w:rsidR="004C68FD" w:rsidRPr="00FB019E">
        <w:rPr>
          <w:rFonts w:ascii="Abyssinica SIL" w:hAnsi="Abyssinica SIL" w:cs="Abyssinica SIL"/>
        </w:rPr>
        <w:t xml:space="preserve">። </w:t>
      </w:r>
      <w:r w:rsidR="00805FA4" w:rsidRPr="00FB019E">
        <w:rPr>
          <w:rFonts w:ascii="Abyssinica SIL" w:hAnsi="Abyssinica SIL" w:cs="Abyssinica SIL"/>
        </w:rPr>
        <w:t>ገ</w:t>
      </w:r>
      <w:r w:rsidR="003F0C3C" w:rsidRPr="00FB019E">
        <w:rPr>
          <w:rFonts w:ascii="Abyssinica SIL" w:hAnsi="Abyssinica SIL" w:cs="Abyssinica SIL"/>
        </w:rPr>
        <w:t>[…..]</w:t>
      </w:r>
      <w:proofErr w:type="spellStart"/>
      <w:r w:rsidR="00805FA4" w:rsidRPr="00FB019E">
        <w:rPr>
          <w:rFonts w:ascii="Abyssinica SIL" w:hAnsi="Abyssinica SIL" w:cs="Abyssinica SIL"/>
        </w:rPr>
        <w:t>ሥሙር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ፈድፋደ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እምሥርዓተ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ደም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ዐቢይ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ሕሊና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በጽእለተ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ጕጉአ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ወብርሃኖሙ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ለረሲዓን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ኀጢአት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ዘይትቀነይ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ለመዝገበ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ረሲዓን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ልሳነ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ኀሰት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ከንቶ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ይዴግን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ወይበጽሕ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መሥገርተ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ሞት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ሥራዌ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A6242" w:rsidRPr="00FB019E">
        <w:rPr>
          <w:rFonts w:ascii="Abyssinica SIL" w:hAnsi="Abyssinica SIL" w:cs="Abyssinica SIL"/>
        </w:rPr>
        <w:t>ረሰ</w:t>
      </w:r>
      <w:r w:rsidR="00805FA4" w:rsidRPr="00FB019E">
        <w:rPr>
          <w:rFonts w:ascii="Abyssinica SIL" w:hAnsi="Abyssinica SIL" w:cs="Abyssinica SIL"/>
        </w:rPr>
        <w:t>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ኢይፈቅ</w:t>
      </w:r>
      <w:r w:rsidR="003D6C60" w:rsidRPr="00FB019E">
        <w:rPr>
          <w:rFonts w:ascii="Abyssinica SIL" w:hAnsi="Abyssinica SIL" w:cs="Abyssinica SIL"/>
        </w:rPr>
        <w:t>‹</w:t>
      </w:r>
      <w:r w:rsidR="00805FA4" w:rsidRPr="00FB019E">
        <w:rPr>
          <w:rFonts w:ascii="Abyssinica SIL" w:hAnsi="Abyssinica SIL" w:cs="Abyssinica SIL"/>
        </w:rPr>
        <w:t>ድ</w:t>
      </w:r>
      <w:proofErr w:type="spellEnd"/>
      <w:r w:rsidR="003D6C60" w:rsidRPr="00FB019E">
        <w:rPr>
          <w:rFonts w:ascii="Abyssinica SIL" w:hAnsi="Abyssinica SIL" w:cs="Abyssinica SIL"/>
        </w:rPr>
        <w:t>›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ይግበሩ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ጽድቀ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ለዕልዋን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ዕልወ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ፍንወ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ይፌኑ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ሎሙ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A3BCF" w:rsidRPr="00FB019E">
        <w:rPr>
          <w:rFonts w:ascii="Abyssinica SIL" w:hAnsi="Abyssinica SIL" w:cs="Abyssinica SIL"/>
        </w:rPr>
        <w:t>ርቱ</w:t>
      </w:r>
      <w:r w:rsidR="00805FA4" w:rsidRPr="00FB019E">
        <w:rPr>
          <w:rFonts w:ascii="Abyssinica SIL" w:hAnsi="Abyssinica SIL" w:cs="Abyssinica SIL"/>
        </w:rPr>
        <w:t>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ወንጹሕ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BD6797" w:rsidRPr="00FB019E">
        <w:rPr>
          <w:rFonts w:ascii="Abyssinica SIL" w:hAnsi="Abyssinica SIL" w:cs="Abyssinica SIL"/>
        </w:rPr>
        <w:t>ምግባሩ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ይኄይስ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ነቢረ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ማእዝንት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ዘኢኮነ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ጥፉረ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እምሩግ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ምስለ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ዐመፃ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ቤት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ነፍሰ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ረሲዓን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ኢትመኀር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ወኢበኀበ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፩ሂ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ሰብእ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እንዘ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የኀስር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ፀዋግ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ማእመረ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ይከውን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የዋሀ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ወዘይጠይቅሰ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731C9" w:rsidRPr="00FB019E">
        <w:rPr>
          <w:rFonts w:ascii="Abyssinica SIL" w:hAnsi="Abyssinica SIL" w:cs="Abyssinica SIL"/>
        </w:rPr>
        <w:t>ጠቢ</w:t>
      </w:r>
      <w:r w:rsidR="00805FA4" w:rsidRPr="00FB019E">
        <w:rPr>
          <w:rFonts w:ascii="Abyssinica SIL" w:hAnsi="Abyssinica SIL" w:cs="Abyssinica SIL"/>
        </w:rPr>
        <w:t>ብሰ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ይትወከፍ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አእምሮ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ያአምር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ጽድቀ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ረሲዓን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43A5E" w:rsidRPr="00FB019E">
        <w:rPr>
          <w:rFonts w:ascii="Abyssinica SIL" w:hAnsi="Abyssinica SIL" w:cs="Abyssinica SIL"/>
        </w:rPr>
        <w:t>ወያእክየከ</w:t>
      </w:r>
      <w:r w:rsidR="00805FA4" w:rsidRPr="00FB019E">
        <w:rPr>
          <w:rFonts w:ascii="Abyssinica SIL" w:hAnsi="Abyssinica SIL" w:cs="Abyssinica SIL"/>
        </w:rPr>
        <w:t>ዮሙ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ለረሲዓን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D67E1" w:rsidRPr="00FB019E">
        <w:rPr>
          <w:rFonts w:ascii="Abyssinica SIL" w:hAnsi="Abyssinica SIL" w:cs="Abyssinica SIL"/>
        </w:rPr>
        <w:t>ለእከ</w:t>
      </w:r>
      <w:r w:rsidR="00805FA4" w:rsidRPr="00FB019E">
        <w:rPr>
          <w:rFonts w:ascii="Abyssinica SIL" w:hAnsi="Abyssinica SIL" w:cs="Abyssinica SIL"/>
        </w:rPr>
        <w:t>ይ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ወዘይፌጽምሰ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እዜኒሁ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ኢይስማዕ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r w:rsidR="006D67E1" w:rsidRPr="00FB019E">
        <w:rPr>
          <w:rFonts w:ascii="Abyssinica SIL" w:hAnsi="Abyssinica SIL" w:cs="Abyssinica SIL"/>
        </w:rPr>
        <w:t>[.]</w:t>
      </w:r>
      <w:proofErr w:type="spellStart"/>
      <w:r w:rsidR="00805FA4" w:rsidRPr="00FB019E">
        <w:rPr>
          <w:rFonts w:ascii="Abyssinica SIL" w:hAnsi="Abyssinica SIL" w:cs="Abyssinica SIL"/>
        </w:rPr>
        <w:t>ድዉያነ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ወውእቱሂ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ይጼውዕ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ወአልቦ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ዘይ</w:t>
      </w:r>
      <w:r w:rsidR="00160F8C" w:rsidRPr="00FB019E">
        <w:rPr>
          <w:rFonts w:ascii="Abyssinica SIL" w:hAnsi="Abyssinica SIL" w:cs="Abyssinica SIL"/>
        </w:rPr>
        <w:t>ሰ</w:t>
      </w:r>
      <w:r w:rsidR="00805FA4" w:rsidRPr="00FB019E">
        <w:rPr>
          <w:rFonts w:ascii="Abyssinica SIL" w:hAnsi="Abyssinica SIL" w:cs="Abyssinica SIL"/>
        </w:rPr>
        <w:t>ምዖ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ሀብት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ጽምሚተ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ይገፍዕ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መዐት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ወዘሰ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ይምሕክ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ሀብተ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ያነሥእ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ማዒት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ጽኑዕ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ፍሥሐ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86E74" w:rsidRPr="00FB019E">
        <w:rPr>
          <w:rFonts w:ascii="Abyssinica SIL" w:hAnsi="Abyssinica SIL" w:cs="Abyssinica SIL"/>
        </w:rPr>
        <w:t>ጸ</w:t>
      </w:r>
      <w:r w:rsidR="00805FA4" w:rsidRPr="00FB019E">
        <w:rPr>
          <w:rFonts w:ascii="Abyssinica SIL" w:hAnsi="Abyssinica SIL" w:cs="Abyssinica SIL"/>
        </w:rPr>
        <w:t>ድቃን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ገቢረ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ፍትሕ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F86E74" w:rsidRPr="00FB019E">
        <w:rPr>
          <w:rFonts w:ascii="Abyssinica SIL" w:hAnsi="Abyssinica SIL" w:cs="Abyssinica SIL"/>
        </w:rPr>
        <w:t>ወጸ</w:t>
      </w:r>
      <w:r w:rsidR="00805FA4" w:rsidRPr="00FB019E">
        <w:rPr>
          <w:rFonts w:ascii="Abyssinica SIL" w:hAnsi="Abyssinica SIL" w:cs="Abyssinica SIL"/>
        </w:rPr>
        <w:t>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ባሕቱ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ርኩስ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እኩያን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ምግባር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7830BD" w:rsidRPr="00FB019E">
        <w:rPr>
          <w:rFonts w:ascii="Abyssinica SIL" w:hAnsi="Abyssinica SIL" w:cs="Abyssinica SIL"/>
        </w:rPr>
        <w:t>ዘያ</w:t>
      </w:r>
      <w:r w:rsidR="00805FA4" w:rsidRPr="00FB019E">
        <w:rPr>
          <w:rFonts w:ascii="Abyssinica SIL" w:hAnsi="Abyssinica SIL" w:cs="Abyssinica SIL"/>
        </w:rPr>
        <w:t>ሥሕት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እምፍኖተ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ጽድቅ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ማኅበረ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ረዓይት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ያዐርፍ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ጽኑስ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ያፈቅር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ፍሥሐ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ዘያፈቅር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ወይነ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ወቅብአ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ለብብዕል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ወምኑን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ለጽድቅ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ኀጥእ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ይኄይስ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ነቢር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ገዳም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እምስለ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</w:t>
      </w:r>
      <w:r w:rsidR="00AB0D79" w:rsidRPr="00FB019E">
        <w:rPr>
          <w:rFonts w:ascii="Abyssinica SIL" w:hAnsi="Abyssinica SIL" w:cs="Abyssinica SIL"/>
        </w:rPr>
        <w:t>ሲ</w:t>
      </w:r>
      <w:r w:rsidR="00805FA4" w:rsidRPr="00FB019E">
        <w:rPr>
          <w:rFonts w:ascii="Abyssinica SIL" w:hAnsi="Abyssinica SIL" w:cs="Abyssinica SIL"/>
        </w:rPr>
        <w:t>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B0D79" w:rsidRPr="00FB019E">
        <w:rPr>
          <w:rFonts w:ascii="Abyssinica SIL" w:hAnsi="Abyssinica SIL" w:cs="Abyssinica SIL"/>
        </w:rPr>
        <w:t>መ</w:t>
      </w:r>
      <w:r w:rsidR="00805FA4" w:rsidRPr="00FB019E">
        <w:rPr>
          <w:rFonts w:ascii="Abyssinica SIL" w:hAnsi="Abyssinica SIL" w:cs="Abyssinica SIL"/>
        </w:rPr>
        <w:t>ሥተጋእስት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ወነባቢት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ወመዐትም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መዝገብ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መፍትው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ያዐርፍ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ጠቢብ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አብዳንሰ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ሰብእ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50D3E" w:rsidRPr="00FB019E">
        <w:rPr>
          <w:rFonts w:ascii="Abyssinica SIL" w:hAnsi="Abyssinica SIL" w:cs="Abyssinica SIL"/>
        </w:rPr>
        <w:t>ይ</w:t>
      </w:r>
      <w:r w:rsidR="00805FA4" w:rsidRPr="00FB019E">
        <w:rPr>
          <w:rFonts w:ascii="Abyssinica SIL" w:hAnsi="Abyssinica SIL" w:cs="Abyssinica SIL"/>
        </w:rPr>
        <w:t>ውኅጥዎ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ፍኖተ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ወምሕረት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ትረክብ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ክብረ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ወሕይወተ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ለሀገር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ጽዕት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ቦአ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50D3E" w:rsidRPr="00FB019E">
        <w:rPr>
          <w:rFonts w:ascii="Abyssinica SIL" w:hAnsi="Abyssinica SIL" w:cs="Abyssinica SIL"/>
        </w:rPr>
        <w:t>ጠቢ</w:t>
      </w:r>
      <w:r w:rsidR="00805FA4" w:rsidRPr="00FB019E">
        <w:rPr>
          <w:rFonts w:ascii="Abyssinica SIL" w:hAnsi="Abyssinica SIL" w:cs="Abyssinica SIL"/>
        </w:rPr>
        <w:t>ብብ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ወነገሥት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ጽንዐ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ይትዌከሉ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ረሲዓን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ዘየቀብ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አፉሁ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ወልሳኖ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ይትመኀጸን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ነፍሶ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እምንዳቤ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ጒጉእ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ወመስተጋእዝ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ወነባቢ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ብድብድ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ስ</w:t>
      </w:r>
    </w:p>
    <w:p w14:paraId="1B62E042" w14:textId="77777777" w:rsidR="005A752B" w:rsidRPr="00FB019E" w:rsidRDefault="005A752B" w:rsidP="00B90997">
      <w:pPr>
        <w:jc w:val="both"/>
        <w:rPr>
          <w:rFonts w:ascii="Abyssinica SIL" w:hAnsi="Abyssinica SIL" w:cs="Abyssinica SIL"/>
        </w:rPr>
      </w:pPr>
      <w:r w:rsidRPr="00FB019E">
        <w:rPr>
          <w:rFonts w:ascii="Abyssinica SIL" w:hAnsi="Abyssinica SIL" w:cs="Abyssinica SIL"/>
        </w:rPr>
        <w:t>f. 8v</w:t>
      </w:r>
    </w:p>
    <w:p w14:paraId="34906088" w14:textId="15D8989C" w:rsidR="00685DF0" w:rsidRPr="00FB019E" w:rsidRDefault="005A752B" w:rsidP="00B90997">
      <w:pPr>
        <w:jc w:val="both"/>
        <w:rPr>
          <w:rFonts w:ascii="Abyssinica SIL" w:hAnsi="Abyssinica SIL" w:cs="Abyssinica SIL"/>
          <w:highlight w:val="lightGray"/>
        </w:rPr>
      </w:pPr>
      <w:r w:rsidRPr="00FB019E">
        <w:rPr>
          <w:rFonts w:ascii="Abyssinica SIL" w:hAnsi="Abyssinica SIL" w:cs="Abyssinica SIL"/>
        </w:rPr>
        <w:lastRenderedPageBreak/>
        <w:t xml:space="preserve">(col. 1) </w:t>
      </w:r>
      <w:r w:rsidR="00805FA4" w:rsidRPr="00FB019E">
        <w:rPr>
          <w:rFonts w:ascii="Abyssinica SIL" w:hAnsi="Abyssinica SIL" w:cs="Abyssinica SIL"/>
        </w:rPr>
        <w:t>ሙ</w:t>
      </w:r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proofErr w:type="gramStart"/>
      <w:r w:rsidR="006D3CA5" w:rsidRPr="00FB019E">
        <w:rPr>
          <w:rFonts w:ascii="Abyssinica SIL" w:hAnsi="Abyssinica SIL" w:cs="Abyssinica SIL"/>
        </w:rPr>
        <w:t>ወዘይቤ</w:t>
      </w:r>
      <w:proofErr w:type="spellEnd"/>
      <w:r w:rsidR="006D3CA5" w:rsidRPr="00FB019E">
        <w:rPr>
          <w:rFonts w:ascii="Abyssinica SIL" w:hAnsi="Abyssinica SIL" w:cs="Abyssinica SIL"/>
        </w:rPr>
        <w:t>[</w:t>
      </w:r>
      <w:proofErr w:type="spellStart"/>
      <w:proofErr w:type="gramEnd"/>
      <w:r w:rsidR="006D3CA5" w:rsidRPr="00FB019E">
        <w:rPr>
          <w:rFonts w:ascii="Abyssinica SIL" w:hAnsi="Abyssinica SIL" w:cs="Abyssinica SIL"/>
        </w:rPr>
        <w:t>ክ</w:t>
      </w:r>
      <w:r w:rsidR="00805FA4" w:rsidRPr="00FB019E">
        <w:rPr>
          <w:rFonts w:ascii="Abyssinica SIL" w:hAnsi="Abyssinica SIL" w:cs="Abyssinica SIL"/>
        </w:rPr>
        <w:t>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6D3CA5" w:rsidRPr="00FB019E">
        <w:rPr>
          <w:rFonts w:ascii="Abyssinica SIL" w:hAnsi="Abyssinica SIL" w:cs="Abyssinica SIL"/>
        </w:rPr>
        <w:t>…]እ</w:t>
      </w:r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6D3CA5" w:rsidRPr="00FB019E">
        <w:rPr>
          <w:rFonts w:ascii="Abyssinica SIL" w:hAnsi="Abyssinica SIL" w:cs="Abyssinica SIL"/>
        </w:rPr>
        <w:t>ፍ</w:t>
      </w:r>
      <w:r w:rsidR="00805FA4" w:rsidRPr="00FB019E">
        <w:rPr>
          <w:rFonts w:ascii="Abyssinica SIL" w:hAnsi="Abyssinica SIL" w:cs="Abyssinica SIL"/>
        </w:rPr>
        <w:t>ትወት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ይቀትላሁ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ለሀከይ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ኢይፈቅዳ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እደዊሁ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ይግበሩ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ምንተኒ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ረሲዕ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ይፈቱ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ወዕለተ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ፍተወት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B8532F" w:rsidRPr="00FB019E">
        <w:rPr>
          <w:rFonts w:ascii="Abyssinica SIL" w:hAnsi="Abyssinica SIL" w:cs="Abyssinica SIL"/>
        </w:rPr>
        <w:t>እኩየ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ወጻድቅሰ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ይምሕር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ወይመጸውት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አእሚሮ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መሥዋዕተ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403E4" w:rsidRPr="00FB019E">
        <w:rPr>
          <w:rFonts w:ascii="Abyssinica SIL" w:hAnsi="Abyssinica SIL" w:cs="Abyssinica SIL"/>
        </w:rPr>
        <w:t>ረሲዓ</w:t>
      </w:r>
      <w:r w:rsidR="00805FA4" w:rsidRPr="00FB019E">
        <w:rPr>
          <w:rFonts w:ascii="Abyssinica SIL" w:hAnsi="Abyssinica SIL" w:cs="Abyssinica SIL"/>
        </w:rPr>
        <w:t>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ምኑን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በእከይ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ያቀርብዎን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ሰማዕተ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</w:t>
      </w:r>
      <w:r w:rsidR="00FD6B52" w:rsidRPr="00FB019E">
        <w:rPr>
          <w:rFonts w:ascii="Abyssinica SIL" w:hAnsi="Abyssinica SIL" w:cs="Abyssinica SIL"/>
        </w:rPr>
        <w:t>ሰ</w:t>
      </w:r>
      <w:r w:rsidR="00805FA4" w:rsidRPr="00FB019E">
        <w:rPr>
          <w:rFonts w:ascii="Abyssinica SIL" w:hAnsi="Abyssinica SIL" w:cs="Abyssinica SIL"/>
        </w:rPr>
        <w:t>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ይትኀጐል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ብእሲሰ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ሰማዒ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ዕቁበ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ይትናገር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ረሲዕ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ዘእንበለ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ኀፍረት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77C5E" w:rsidRPr="00FB019E">
        <w:rPr>
          <w:rFonts w:ascii="Abyssinica SIL" w:hAnsi="Abyssinica SIL" w:cs="Abyssinica SIL"/>
        </w:rPr>
        <w:t>ይተቃወም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ለገጽ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ወራትዕ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ውእቱ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ይጤይቅ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ፍኖቶ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ወአልቦ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17204" w:rsidRPr="00FB019E">
        <w:rPr>
          <w:rFonts w:ascii="Abyssinica SIL" w:hAnsi="Abyssinica SIL" w:cs="Abyssinica SIL"/>
        </w:rPr>
        <w:t>ጠ</w:t>
      </w:r>
      <w:r w:rsidR="00805FA4" w:rsidRPr="00FB019E">
        <w:rPr>
          <w:rFonts w:ascii="Abyssinica SIL" w:hAnsi="Abyssinica SIL" w:cs="Abyssinica SIL"/>
        </w:rPr>
        <w:t>ቢብ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ወአልቦ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አግዐዜ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ወአልቦ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ምክረ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81219" w:rsidRPr="00FB019E">
        <w:rPr>
          <w:rFonts w:ascii="Abyssinica SIL" w:hAnsi="Abyssinica SIL" w:cs="Abyssinica SIL"/>
        </w:rPr>
        <w:t>ረሲ</w:t>
      </w:r>
      <w:r w:rsidR="00805FA4" w:rsidRPr="00FB019E">
        <w:rPr>
          <w:rFonts w:ascii="Abyssinica SIL" w:hAnsi="Abyssinica SIL" w:cs="Abyssinica SIL"/>
        </w:rPr>
        <w:t>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ፈረሰ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ይዴልው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81219" w:rsidRPr="00FB019E">
        <w:rPr>
          <w:rFonts w:ascii="Abyssinica SIL" w:hAnsi="Abyssinica SIL" w:cs="Abyssinica SIL"/>
        </w:rPr>
        <w:t>ለዕለ</w:t>
      </w:r>
      <w:r w:rsidR="00805FA4" w:rsidRPr="00FB019E">
        <w:rPr>
          <w:rFonts w:ascii="Abyssinica SIL" w:hAnsi="Abyssinica SIL" w:cs="Abyssinica SIL"/>
        </w:rPr>
        <w:t>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ጸብእ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ወበኀበ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81219" w:rsidRPr="00FB019E">
        <w:rPr>
          <w:rFonts w:ascii="Abyssinica SIL" w:hAnsi="Abyssinica SIL" w:cs="Abyssinica SIL"/>
        </w:rPr>
        <w:t>እግዚኣብሔርሰ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ረድኤትሰ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ይኄይስ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ሥም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ሠናይ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እምብዕል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ብዙኅ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ወእምብሩር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ወወርቅ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ሞገስ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አዳም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ባዕል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ወነዳይ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ተራከቡ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ኅቡረ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ወክልኤሆሙ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ማእምረ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ርእዮ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እንዘ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ይትኰነን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B645D5" w:rsidRPr="00FB019E">
        <w:rPr>
          <w:rFonts w:ascii="Abyssinica SIL" w:hAnsi="Abyssinica SIL" w:cs="Abyssinica SIL"/>
        </w:rPr>
        <w:t>ኀ</w:t>
      </w:r>
      <w:r w:rsidR="00805FA4" w:rsidRPr="00FB019E">
        <w:rPr>
          <w:rFonts w:ascii="Abyssinica SIL" w:hAnsi="Abyssinica SIL" w:cs="Abyssinica SIL"/>
        </w:rPr>
        <w:t>ዩለ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ውእቱ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ይትጌሰጽ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ወአብዳንሰ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እንዘ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ያኀልፉ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7F0FE4" w:rsidRPr="00FB019E">
        <w:rPr>
          <w:rFonts w:ascii="Abyssinica SIL" w:hAnsi="Abyssinica SIL" w:cs="Abyssinica SIL"/>
        </w:rPr>
        <w:t>ኀስ</w:t>
      </w:r>
      <w:r w:rsidR="00805FA4" w:rsidRPr="00FB019E">
        <w:rPr>
          <w:rFonts w:ascii="Abyssinica SIL" w:hAnsi="Abyssinica SIL" w:cs="Abyssinica SIL"/>
        </w:rPr>
        <w:t>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ትውልዳ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ለጠበብ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7F0FE4" w:rsidRPr="00FB019E">
        <w:rPr>
          <w:rFonts w:ascii="Abyssinica SIL" w:hAnsi="Abyssinica SIL" w:cs="Abyssinica SIL"/>
        </w:rPr>
        <w:t>ፈሪሀ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ወከብር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ወብዕል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ወኂይውት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650A7F" w:rsidRPr="00FB019E">
        <w:rPr>
          <w:rFonts w:ascii="Abyssinica SIL" w:hAnsi="Abyssinica SIL" w:cs="Abyssinica SIL"/>
        </w:rPr>
        <w:t>አሜካላ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ወመሣግር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ፍናወ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ጠዋይ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ወዘየዐቀብሰ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ነፍሶ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ያመስጦን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አብዕልት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ነዳያነ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ይሜንኑ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ወአግብርት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95691" w:rsidRPr="00FB019E">
        <w:rPr>
          <w:rFonts w:ascii="Abyssinica SIL" w:hAnsi="Abyssinica SIL" w:cs="Abyssinica SIL"/>
        </w:rPr>
        <w:t>ለአጋእስ</w:t>
      </w:r>
      <w:r w:rsidR="00805FA4" w:rsidRPr="00FB019E">
        <w:rPr>
          <w:rFonts w:ascii="Abyssinica SIL" w:hAnsi="Abyssinica SIL" w:cs="Abyssinica SIL"/>
        </w:rPr>
        <w:t>ቲሆሙ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95691" w:rsidRPr="00FB019E">
        <w:rPr>
          <w:rFonts w:ascii="Abyssinica SIL" w:hAnsi="Abyssinica SIL" w:cs="Abyssinica SIL"/>
        </w:rPr>
        <w:t>ይ</w:t>
      </w:r>
      <w:r w:rsidR="00805FA4" w:rsidRPr="00FB019E">
        <w:rPr>
          <w:rFonts w:ascii="Abyssinica SIL" w:hAnsi="Abyssinica SIL" w:cs="Abyssinica SIL"/>
        </w:rPr>
        <w:t>ሌቅሑ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ዘይዘርእ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ኅብለ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ያአርር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እከየ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ወመቅሠፍተ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ምግባራቲሁ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ይፌጽም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ብእሴ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ፍሥሐ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D7105" w:rsidRPr="00FB019E">
        <w:rPr>
          <w:rFonts w:ascii="Abyssinica SIL" w:hAnsi="Abyssinica SIL" w:cs="Abyssinica SIL"/>
        </w:rPr>
        <w:t>ወወሀቤ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ያፈቅር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ወከንቶ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ምግባሪሁ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ይሰልጥ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ዘይምሕር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ነዳየ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ውእቱ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ባዕል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ኅብቶ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16D96" w:rsidRPr="00FB019E">
        <w:rPr>
          <w:rFonts w:ascii="Abyssinica SIL" w:hAnsi="Abyssinica SIL" w:cs="Abyssinica SIL"/>
        </w:rPr>
        <w:t>ለምስክ</w:t>
      </w:r>
      <w:r w:rsidR="00805FA4" w:rsidRPr="00FB019E">
        <w:rPr>
          <w:rFonts w:ascii="Abyssinica SIL" w:hAnsi="Abyssinica SIL" w:cs="Abyssinica SIL"/>
        </w:rPr>
        <w:t>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ወክብረ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ይረክብ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ዘወሀበ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መዊኦ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ሕልያነ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ወባሕቱ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ነፍሶ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ያአትት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B6A09" w:rsidRPr="00FB019E">
        <w:rPr>
          <w:rFonts w:ascii="Abyssinica SIL" w:hAnsi="Abyssinica SIL" w:cs="Abyssinica SIL"/>
        </w:rPr>
        <w:t>ለዛ</w:t>
      </w:r>
      <w:r w:rsidR="00805FA4" w:rsidRPr="00FB019E">
        <w:rPr>
          <w:rFonts w:ascii="Abyssinica SIL" w:hAnsi="Abyssinica SIL" w:cs="Abyssinica SIL"/>
        </w:rPr>
        <w:t>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ሥአ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አውጽእ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እምእንግልጋ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ቀታሌ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ወይትቃተልዎ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ሞአት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ሶበ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ይነብር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እንግልጋ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ኵሎ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06F41" w:rsidRPr="00FB019E">
        <w:rPr>
          <w:rFonts w:ascii="Abyssinica SIL" w:hAnsi="Abyssinica SIL" w:cs="Abyssinica SIL"/>
        </w:rPr>
        <w:t>ያኅሰረስ</w:t>
      </w:r>
      <w:r w:rsidR="00805FA4" w:rsidRPr="00FB019E">
        <w:rPr>
          <w:rFonts w:ascii="Abyssinica SIL" w:hAnsi="Abyssinica SIL" w:cs="Abyssinica SIL"/>
        </w:rPr>
        <w:t>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ያፈቅር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</w:t>
      </w:r>
      <w:r w:rsidR="00004D84" w:rsidRPr="00FB019E">
        <w:rPr>
          <w:rFonts w:ascii="Abyssinica SIL" w:hAnsi="Abyssinica SIL" w:cs="Abyssinica SIL"/>
        </w:rPr>
        <w:t>ግዚኣ</w:t>
      </w:r>
      <w:r w:rsidR="00805FA4" w:rsidRPr="00FB019E">
        <w:rPr>
          <w:rFonts w:ascii="Abyssinica SIL" w:hAnsi="Abyssinica SIL" w:cs="Abyssinica SIL"/>
        </w:rPr>
        <w:t>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የዋሃተ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ኅሩያን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በ</w:t>
      </w:r>
    </w:p>
    <w:p w14:paraId="21D40FA2" w14:textId="1788F34B" w:rsidR="00685DF0" w:rsidRPr="00FB019E" w:rsidRDefault="008659AD" w:rsidP="00B90997">
      <w:pPr>
        <w:jc w:val="both"/>
        <w:rPr>
          <w:rFonts w:ascii="Abyssinica SIL" w:hAnsi="Abyssinica SIL" w:cs="Abyssinica SIL"/>
        </w:rPr>
      </w:pPr>
      <w:r w:rsidRPr="00FB019E">
        <w:rPr>
          <w:rFonts w:ascii="Abyssinica SIL" w:hAnsi="Abyssinica SIL" w:cs="Abyssinica SIL"/>
        </w:rPr>
        <w:t xml:space="preserve">(col. 2) </w:t>
      </w:r>
      <w:proofErr w:type="spellStart"/>
      <w:r w:rsidR="00805FA4" w:rsidRPr="00FB019E">
        <w:rPr>
          <w:rFonts w:ascii="Abyssinica SIL" w:hAnsi="Abyssinica SIL" w:cs="Abyssinica SIL"/>
        </w:rPr>
        <w:t>ኀቤሁ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ኵሎሙ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95332" w:rsidRPr="00FB019E">
        <w:rPr>
          <w:rFonts w:ascii="Abyssinica SIL" w:hAnsi="Abyssinica SIL" w:cs="Abyssinica SIL"/>
        </w:rPr>
        <w:t>ንጹ</w:t>
      </w:r>
      <w:r w:rsidR="00E8112E" w:rsidRPr="00FB019E">
        <w:rPr>
          <w:rFonts w:ascii="Abyssinica SIL" w:hAnsi="Abyssinica SIL" w:cs="Abyssinica SIL"/>
        </w:rPr>
        <w:t>ሐ</w:t>
      </w:r>
      <w:r w:rsidR="00D95332" w:rsidRPr="00FB019E">
        <w:rPr>
          <w:rFonts w:ascii="Abyssinica SIL" w:hAnsi="Abyssinica SIL" w:cs="Abyssinica SIL"/>
        </w:rPr>
        <w:t>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በከናፍሪሁ</w:t>
      </w:r>
      <w:r w:rsidR="00F05532" w:rsidRPr="00FB019E">
        <w:rPr>
          <w:rFonts w:ascii="Abyssinica SIL" w:hAnsi="Abyssinica SIL" w:cs="Abyssinica SIL"/>
        </w:rPr>
        <w:t>ይሬዒ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ንጉሥ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ወአዕይንተ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ያዐቅባ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አእምሮ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ወይሜንን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ቃለ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ኃጥእ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ያመከኒ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ሀካይ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አንበሳ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ፍናው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ወመራኅብት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ቀትል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ግብ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ዕሙቅ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ዐማፂ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ወዘተጸልአ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ይወድቅ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ውስቴቱ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ቦፍናዌ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D510B" w:rsidRPr="00FB019E">
        <w:rPr>
          <w:rFonts w:ascii="Abyssinica SIL" w:hAnsi="Abyssinica SIL" w:cs="Abyssinica SIL"/>
        </w:rPr>
        <w:t>እኩ</w:t>
      </w:r>
      <w:r w:rsidR="00805FA4" w:rsidRPr="00FB019E">
        <w:rPr>
          <w:rFonts w:ascii="Abyssinica SIL" w:hAnsi="Abyssinica SIL" w:cs="Abyssinica SIL"/>
        </w:rPr>
        <w:t>ያት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ቅድሜሁ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ወኢያፈቅር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</w:t>
      </w:r>
      <w:r w:rsidR="0012499F" w:rsidRPr="00FB019E">
        <w:rPr>
          <w:rFonts w:ascii="Abyssinica SIL" w:hAnsi="Abyssinica SIL" w:cs="Abyssinica SIL"/>
        </w:rPr>
        <w:t>ትጋኀስ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እምኔሆን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ወለትትጋኀስ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መ</w:t>
      </w:r>
      <w:r w:rsidR="00004ACF" w:rsidRPr="00FB019E">
        <w:rPr>
          <w:rFonts w:ascii="Abyssinica SIL" w:hAnsi="Abyssinica SIL" w:cs="Abyssinica SIL"/>
        </w:rPr>
        <w:t>[.]</w:t>
      </w:r>
      <w:proofErr w:type="spellStart"/>
      <w:r w:rsidR="00805FA4" w:rsidRPr="00FB019E">
        <w:rPr>
          <w:rFonts w:ascii="Abyssinica SIL" w:hAnsi="Abyssinica SIL" w:cs="Abyssinica SIL"/>
        </w:rPr>
        <w:t>ትው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እምፍኖት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ፀዋግ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ወእኪት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ኢ</w:t>
      </w:r>
      <w:r w:rsidR="000F2EE4" w:rsidRPr="00FB019E">
        <w:rPr>
          <w:rFonts w:ascii="Abyssinica SIL" w:hAnsi="Abyssinica SIL" w:cs="Abyssinica SIL"/>
        </w:rPr>
        <w:t>[አ]</w:t>
      </w:r>
      <w:proofErr w:type="spellStart"/>
      <w:r w:rsidR="000125A7" w:rsidRPr="00FB019E">
        <w:rPr>
          <w:rFonts w:ascii="Abyssinica SIL" w:hAnsi="Abyssinica SIL" w:cs="Abyssinica SIL"/>
        </w:rPr>
        <w:t>አምሮ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0125A7" w:rsidRPr="00FB019E">
        <w:rPr>
          <w:rFonts w:ascii="Abyssinica SIL" w:hAnsi="Abyssinica SIL" w:cs="Abyssinica SIL"/>
        </w:rPr>
        <w:t>አልዕሎ</w:t>
      </w:r>
      <w:r w:rsidR="00805FA4" w:rsidRPr="00FB019E">
        <w:rPr>
          <w:rFonts w:ascii="Abyssinica SIL" w:hAnsi="Abyssinica SIL" w:cs="Abyssinica SIL"/>
        </w:rPr>
        <w:t>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ለልበ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ወሬዛ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0125A7" w:rsidRPr="00FB019E">
        <w:rPr>
          <w:rFonts w:ascii="Abyssinica SIL" w:hAnsi="Abyssinica SIL" w:cs="Abyssinica SIL"/>
        </w:rPr>
        <w:t>እስ</w:t>
      </w:r>
      <w:r w:rsidR="00805FA4" w:rsidRPr="00FB019E">
        <w:rPr>
          <w:rFonts w:ascii="Abyssinica SIL" w:hAnsi="Abyssinica SIL" w:cs="Abyssinica SIL"/>
        </w:rPr>
        <w:t>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በትር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ወመቅሰፍት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ርሑቅ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እምኔሁ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ዘ</w:t>
      </w:r>
      <w:r w:rsidR="000125A7" w:rsidRPr="00FB019E">
        <w:rPr>
          <w:rFonts w:ascii="Abyssinica SIL" w:hAnsi="Abyssinica SIL" w:cs="Abyssinica SIL"/>
        </w:rPr>
        <w:t>ይትኤገሎ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ለነዳይ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ብዙሐ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0125A7" w:rsidRPr="00FB019E">
        <w:rPr>
          <w:rFonts w:ascii="Abyssinica SIL" w:hAnsi="Abyssinica SIL" w:cs="Abyssinica SIL"/>
        </w:rPr>
        <w:t>ይሬ</w:t>
      </w:r>
      <w:r w:rsidR="00805FA4" w:rsidRPr="00FB019E">
        <w:rPr>
          <w:rFonts w:ascii="Abyssinica SIL" w:hAnsi="Abyssinica SIL" w:cs="Abyssinica SIL"/>
        </w:rPr>
        <w:t>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ጥሪቶ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ወይሁብ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ለባዕል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በተፅናስ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ቃለ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ጠቢባን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አቅርብ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እዘነከ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ለአጽምኦ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ወስማዕ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ቃለ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ዚአየወልብከ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አቅም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ታእምር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ሰና</w:t>
      </w:r>
      <w:proofErr w:type="spellEnd"/>
      <w:r w:rsidR="00C74D31" w:rsidRPr="00FB019E">
        <w:rPr>
          <w:rFonts w:ascii="Abyssinica SIL" w:hAnsi="Abyssinica SIL" w:cs="Abyssinica SIL"/>
        </w:rPr>
        <w:t>[</w:t>
      </w:r>
      <w:r w:rsidR="00805FA4" w:rsidRPr="00FB019E">
        <w:rPr>
          <w:rFonts w:ascii="Abyssinica SIL" w:hAnsi="Abyssinica SIL" w:cs="Abyssinica SIL"/>
        </w:rPr>
        <w:t>ይ</w:t>
      </w:r>
      <w:r w:rsidR="00C74D31" w:rsidRPr="00FB019E">
        <w:rPr>
          <w:rFonts w:ascii="Abyssinica SIL" w:hAnsi="Abyssinica SIL" w:cs="Abyssinica SIL"/>
        </w:rPr>
        <w:t>]</w:t>
      </w:r>
      <w:proofErr w:type="spellStart"/>
      <w:r w:rsidR="00805FA4" w:rsidRPr="00FB019E">
        <w:rPr>
          <w:rFonts w:ascii="Abyssinica SIL" w:hAnsi="Abyssinica SIL" w:cs="Abyssinica SIL"/>
        </w:rPr>
        <w:t>ውእቱ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ወእመ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A7AD9" w:rsidRPr="00FB019E">
        <w:rPr>
          <w:rFonts w:ascii="Abyssinica SIL" w:hAnsi="Abyssinica SIL" w:cs="Abyssinica SIL"/>
        </w:rPr>
        <w:t>ወይደ</w:t>
      </w:r>
      <w:r w:rsidR="00805FA4" w:rsidRPr="00FB019E">
        <w:rPr>
          <w:rFonts w:ascii="Abyssinica SIL" w:hAnsi="Abyssinica SIL" w:cs="Abyssinica SIL"/>
        </w:rPr>
        <w:t>ኮሙ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ልብከ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ያስተፈስሑከ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ሕቡረ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በከናፍሪከ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ከመይኩንከ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ተስፋከ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ወያእ</w:t>
      </w:r>
      <w:proofErr w:type="spellEnd"/>
      <w:r w:rsidR="00C5760C" w:rsidRPr="00FB019E">
        <w:rPr>
          <w:rFonts w:ascii="Abyssinica SIL" w:hAnsi="Abyssinica SIL" w:cs="Abyssinica SIL"/>
        </w:rPr>
        <w:t>[ም]</w:t>
      </w:r>
      <w:proofErr w:type="spellStart"/>
      <w:r w:rsidR="00805FA4" w:rsidRPr="00FB019E">
        <w:rPr>
          <w:rFonts w:ascii="Abyssinica SIL" w:hAnsi="Abyssinica SIL" w:cs="Abyssinica SIL"/>
        </w:rPr>
        <w:t>ርከ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ፍኖቶ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ወአንተሂ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ጸሐፎን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ለርእስከ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97C17" w:rsidRPr="00FB019E">
        <w:rPr>
          <w:rFonts w:ascii="Abyssinica SIL" w:hAnsi="Abyssinica SIL" w:cs="Abyssinica SIL"/>
        </w:rPr>
        <w:t>[</w:t>
      </w:r>
      <w:r w:rsidR="00805FA4" w:rsidRPr="00FB019E">
        <w:rPr>
          <w:rFonts w:ascii="Abyssinica SIL" w:hAnsi="Abyssinica SIL" w:cs="Abyssinica SIL"/>
        </w:rPr>
        <w:t>ፍ</w:t>
      </w:r>
      <w:r w:rsidR="00897C17" w:rsidRPr="00FB019E">
        <w:rPr>
          <w:rFonts w:ascii="Abyssinica SIL" w:hAnsi="Abyssinica SIL" w:cs="Abyssinica SIL"/>
        </w:rPr>
        <w:t>]</w:t>
      </w:r>
      <w:proofErr w:type="spellStart"/>
      <w:r w:rsidR="00805FA4" w:rsidRPr="00FB019E">
        <w:rPr>
          <w:rFonts w:ascii="Abyssinica SIL" w:hAnsi="Abyssinica SIL" w:cs="Abyssinica SIL"/>
        </w:rPr>
        <w:t>ስልተ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ለምክር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ወለአእምሮ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ራሕበልብከ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እሜህረከ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97C17" w:rsidRPr="00FB019E">
        <w:rPr>
          <w:rFonts w:ascii="Abyssinica SIL" w:hAnsi="Abyssinica SIL" w:cs="Abyssinica SIL"/>
        </w:rPr>
        <w:t>ህ</w:t>
      </w:r>
      <w:r w:rsidR="00805FA4" w:rsidRPr="00FB019E">
        <w:rPr>
          <w:rFonts w:ascii="Abyssinica SIL" w:hAnsi="Abyssinica SIL" w:cs="Abyssinica SIL"/>
        </w:rPr>
        <w:t>ልወ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ቃለ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ወአእምሮ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97C17" w:rsidRPr="00FB019E">
        <w:rPr>
          <w:rFonts w:ascii="Abyssinica SIL" w:hAnsi="Abyssinica SIL" w:cs="Abyssinica SIL"/>
        </w:rPr>
        <w:t>[</w:t>
      </w:r>
      <w:r w:rsidR="00805FA4" w:rsidRPr="00FB019E">
        <w:rPr>
          <w:rFonts w:ascii="Abyssinica SIL" w:hAnsi="Abyssinica SIL" w:cs="Abyssinica SIL"/>
        </w:rPr>
        <w:t>ወ</w:t>
      </w:r>
      <w:r w:rsidR="00897C17" w:rsidRPr="00FB019E">
        <w:rPr>
          <w:rFonts w:ascii="Abyssinica SIL" w:hAnsi="Abyssinica SIL" w:cs="Abyssinica SIL"/>
        </w:rPr>
        <w:t>]</w:t>
      </w:r>
      <w:proofErr w:type="spellStart"/>
      <w:r w:rsidR="00805FA4" w:rsidRPr="00FB019E">
        <w:rPr>
          <w:rFonts w:ascii="Abyssinica SIL" w:hAnsi="Abyssinica SIL" w:cs="Abyssinica SIL"/>
        </w:rPr>
        <w:t>ትስማዕ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ታውስእ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ቃለ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E73AE1" w:rsidRPr="00FB019E">
        <w:rPr>
          <w:rFonts w:ascii="Abyssinica SIL" w:hAnsi="Abyssinica SIL" w:cs="Abyssinica SIL"/>
        </w:rPr>
        <w:t>[</w:t>
      </w:r>
      <w:r w:rsidR="00805FA4" w:rsidRPr="00FB019E">
        <w:rPr>
          <w:rFonts w:ascii="Abyssinica SIL" w:hAnsi="Abyssinica SIL" w:cs="Abyssinica SIL"/>
        </w:rPr>
        <w:t>ይ</w:t>
      </w:r>
      <w:r w:rsidR="00E73AE1" w:rsidRPr="00FB019E">
        <w:rPr>
          <w:rFonts w:ascii="Abyssinica SIL" w:hAnsi="Abyssinica SIL" w:cs="Abyssinica SIL"/>
        </w:rPr>
        <w:t>]</w:t>
      </w:r>
      <w:proofErr w:type="spellStart"/>
      <w:r w:rsidR="00805FA4" w:rsidRPr="00FB019E">
        <w:rPr>
          <w:rFonts w:ascii="Abyssinica SIL" w:hAnsi="Abyssinica SIL" w:cs="Abyssinica SIL"/>
        </w:rPr>
        <w:t>አሉከ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ኢትትአገሎ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ለነዳይ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ምስ</w:t>
      </w:r>
      <w:proofErr w:type="spellEnd"/>
      <w:r w:rsidR="00DF2ECE" w:rsidRPr="00FB019E">
        <w:rPr>
          <w:rFonts w:ascii="Abyssinica SIL" w:hAnsi="Abyssinica SIL" w:cs="Abyssinica SIL"/>
        </w:rPr>
        <w:t>[.]</w:t>
      </w:r>
      <w:proofErr w:type="spellStart"/>
      <w:r w:rsidR="00805FA4" w:rsidRPr="00FB019E">
        <w:rPr>
          <w:rFonts w:ascii="Abyssinica SIL" w:hAnsi="Abyssinica SIL" w:cs="Abyssinica SIL"/>
        </w:rPr>
        <w:t>ውእቱ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ወኢትመንን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ነዳየ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በአንቀጽ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እስ</w:t>
      </w:r>
      <w:proofErr w:type="spellEnd"/>
      <w:r w:rsidR="00DF2ECE" w:rsidRPr="00FB019E">
        <w:rPr>
          <w:rFonts w:ascii="Abyssinica SIL" w:hAnsi="Abyssinica SIL" w:cs="Abyssinica SIL"/>
        </w:rPr>
        <w:t>[.]</w:t>
      </w:r>
      <w:proofErr w:type="spellStart"/>
      <w:r w:rsidR="00805FA4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ይፈትሕ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ኵነኔሁ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ወይልሕ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እእንቲአከ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ኢትሠርቅ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ነፍሰኢትኩን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መፅመሮ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መዐትም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ወምስለ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መግእዝ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ኢትትኃደር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ከመኢትትመሀር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ፍኖቶ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ወትነስእ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መስገርተ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ለነፍስከ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96174D" w:rsidRPr="00FB019E">
        <w:rPr>
          <w:rFonts w:ascii="Abyssinica SIL" w:hAnsi="Abyssinica SIL" w:cs="Abyssinica SIL"/>
        </w:rPr>
        <w:t>ኢተ</w:t>
      </w:r>
      <w:r w:rsidR="00805FA4" w:rsidRPr="00FB019E">
        <w:rPr>
          <w:rFonts w:ascii="Abyssinica SIL" w:hAnsi="Abyssinica SIL" w:cs="Abyssinica SIL"/>
        </w:rPr>
        <w:t>ሀብ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ርእስከ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ለሐቢት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</w:t>
      </w:r>
      <w:r w:rsidR="0096174D" w:rsidRPr="00FB019E">
        <w:rPr>
          <w:rFonts w:ascii="Abyssinica SIL" w:hAnsi="Abyssinica SIL" w:cs="Abyssinica SIL"/>
        </w:rPr>
        <w:t>ሐፊ</w:t>
      </w:r>
      <w:r w:rsidR="00805FA4" w:rsidRPr="00FB019E">
        <w:rPr>
          <w:rFonts w:ascii="Abyssinica SIL" w:hAnsi="Abyssinica SIL" w:cs="Abyssinica SIL"/>
        </w:rPr>
        <w:t>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ገጽ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አልብከ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ት</w:t>
      </w:r>
      <w:r w:rsidR="0096174D" w:rsidRPr="00FB019E">
        <w:rPr>
          <w:rFonts w:ascii="Abyssinica SIL" w:hAnsi="Abyssinica SIL" w:cs="Abyssinica SIL"/>
        </w:rPr>
        <w:t>[</w:t>
      </w:r>
      <w:proofErr w:type="spellStart"/>
      <w:r w:rsidR="00805FA4" w:rsidRPr="00FB019E">
        <w:rPr>
          <w:rFonts w:ascii="Abyssinica SIL" w:hAnsi="Abyssinica SIL" w:cs="Abyssinica SIL"/>
        </w:rPr>
        <w:t>ፈዲ</w:t>
      </w:r>
      <w:proofErr w:type="spellEnd"/>
      <w:r w:rsidR="0096174D" w:rsidRPr="00FB019E">
        <w:rPr>
          <w:rFonts w:ascii="Abyssinica SIL" w:hAnsi="Abyssinica SIL" w:cs="Abyssinica SIL"/>
        </w:rPr>
        <w:t>]</w:t>
      </w:r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FB557A" w:rsidRPr="00FB019E">
        <w:rPr>
          <w:rFonts w:ascii="Abyssinica SIL" w:hAnsi="Abyssinica SIL" w:cs="Abyssinica SIL"/>
        </w:rPr>
        <w:t>ይነስኡ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ክዳንከ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ዘታሕተ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B557A" w:rsidRPr="00FB019E">
        <w:rPr>
          <w:rFonts w:ascii="Abyssinica SIL" w:hAnsi="Abyssinica SIL" w:cs="Abyssinica SIL"/>
        </w:rPr>
        <w:t>ገቦ</w:t>
      </w:r>
      <w:r w:rsidR="00805FA4" w:rsidRPr="00FB019E">
        <w:rPr>
          <w:rFonts w:ascii="Abyssinica SIL" w:hAnsi="Abyssinica SIL" w:cs="Abyssinica SIL"/>
        </w:rPr>
        <w:t>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ኢት</w:t>
      </w:r>
      <w:proofErr w:type="spellEnd"/>
      <w:r w:rsidR="00FB557A" w:rsidRPr="00FB019E">
        <w:rPr>
          <w:rFonts w:ascii="Abyssinica SIL" w:hAnsi="Abyssinica SIL" w:cs="Abyssinica SIL"/>
        </w:rPr>
        <w:t>[..]</w:t>
      </w:r>
      <w:r w:rsidR="00805FA4" w:rsidRPr="00FB019E">
        <w:rPr>
          <w:rFonts w:ascii="Abyssinica SIL" w:hAnsi="Abyssinica SIL" w:cs="Abyssinica SIL"/>
        </w:rPr>
        <w:t>ት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ሥርዐተ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ዘለዓለም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5C3EA9" w:rsidRPr="00FB019E">
        <w:rPr>
          <w:rFonts w:ascii="Abyssinica SIL" w:hAnsi="Abyssinica SIL" w:cs="Abyssinica SIL"/>
        </w:rPr>
        <w:t>ዘአንበሩ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አበዊከጥዩቅ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ወበሊሕ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በምግባሩ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ለ</w:t>
      </w:r>
      <w:r w:rsidR="004B20C7" w:rsidRPr="00FB019E">
        <w:rPr>
          <w:rFonts w:ascii="Abyssinica SIL" w:hAnsi="Abyssinica SIL" w:cs="Abyssinica SIL"/>
        </w:rPr>
        <w:t>[.]</w:t>
      </w:r>
      <w:r w:rsidR="00805FA4" w:rsidRPr="00FB019E">
        <w:rPr>
          <w:rFonts w:ascii="Abyssinica SIL" w:hAnsi="Abyssinica SIL" w:cs="Abyssinica SIL"/>
        </w:rPr>
        <w:t>ት</w:t>
      </w:r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ሀለዎ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ይቅረብ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ወኢይቀውሙ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ለሰእ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ፅቡሳን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ለእመ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ነበርከ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ትደረር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ው</w:t>
      </w:r>
      <w:r w:rsidR="004837A8" w:rsidRPr="00FB019E">
        <w:rPr>
          <w:rFonts w:ascii="Abyssinica SIL" w:hAnsi="Abyssinica SIL" w:cs="Abyssinica SIL"/>
        </w:rPr>
        <w:t>[.]</w:t>
      </w:r>
      <w:r w:rsidR="00805FA4" w:rsidRPr="00FB019E">
        <w:rPr>
          <w:rFonts w:ascii="Abyssinica SIL" w:hAnsi="Abyssinica SIL" w:cs="Abyssinica SIL"/>
        </w:rPr>
        <w:t>ተ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837A8" w:rsidRPr="00FB019E">
        <w:rPr>
          <w:rFonts w:ascii="Abyssinica SIL" w:hAnsi="Abyssinica SIL" w:cs="Abyssinica SIL"/>
        </w:rPr>
        <w:t>ማእዶ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መኳንንት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አእምሮ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F62C7" w:rsidRPr="00FB019E">
        <w:rPr>
          <w:rFonts w:ascii="Abyssinica SIL" w:hAnsi="Abyssinica SIL" w:cs="Abyssinica SIL"/>
        </w:rPr>
        <w:t>አ</w:t>
      </w:r>
      <w:r w:rsidR="00805FA4" w:rsidRPr="00FB019E">
        <w:rPr>
          <w:rFonts w:ascii="Abyssinica SIL" w:hAnsi="Abyssinica SIL" w:cs="Abyssinica SIL"/>
        </w:rPr>
        <w:t>እም</w:t>
      </w:r>
      <w:proofErr w:type="spellEnd"/>
      <w:r w:rsidR="00FF62C7" w:rsidRPr="00FB019E">
        <w:rPr>
          <w:rFonts w:ascii="Abyssinica SIL" w:hAnsi="Abyssinica SIL" w:cs="Abyssinica SIL"/>
        </w:rPr>
        <w:t>[ሮ]</w:t>
      </w:r>
      <w:proofErr w:type="spellStart"/>
      <w:r w:rsidR="00805FA4" w:rsidRPr="00FB019E">
        <w:rPr>
          <w:rFonts w:ascii="Abyssinica SIL" w:hAnsi="Abyssinica SIL" w:cs="Abyssinica SIL"/>
        </w:rPr>
        <w:t>ዘአቅረቡ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FF62C7" w:rsidRPr="00FB019E">
        <w:rPr>
          <w:rFonts w:ascii="Abyssinica SIL" w:hAnsi="Abyssinica SIL" w:cs="Abyssinica SIL"/>
        </w:rPr>
        <w:t>ወተ</w:t>
      </w:r>
      <w:r w:rsidR="00805FA4" w:rsidRPr="00FB019E">
        <w:rPr>
          <w:rFonts w:ascii="Abyssinica SIL" w:hAnsi="Abyssinica SIL" w:cs="Abyssinica SIL"/>
        </w:rPr>
        <w:t>መጠው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እዴከ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r w:rsidR="00FF62C7" w:rsidRPr="00FB019E">
        <w:rPr>
          <w:rFonts w:ascii="Abyssinica SIL" w:hAnsi="Abyssinica SIL" w:cs="Abyssinica SIL"/>
        </w:rPr>
        <w:t>[አ]</w:t>
      </w:r>
      <w:proofErr w:type="spellStart"/>
      <w:r w:rsidR="00805FA4" w:rsidRPr="00FB019E">
        <w:rPr>
          <w:rFonts w:ascii="Abyssinica SIL" w:hAnsi="Abyssinica SIL" w:cs="Abyssinica SIL"/>
        </w:rPr>
        <w:t>እምር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ዘከማሁ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ሀለወ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ታስተዳሉ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r w:rsidR="00FF62C7" w:rsidRPr="00FB019E">
        <w:rPr>
          <w:rFonts w:ascii="Abyssinica SIL" w:hAnsi="Abyssinica SIL" w:cs="Abyssinica SIL"/>
        </w:rPr>
        <w:t>[.</w:t>
      </w:r>
      <w:r w:rsidR="00F0257A" w:rsidRPr="00FB019E">
        <w:rPr>
          <w:rFonts w:ascii="Abyssinica SIL" w:hAnsi="Abyssinica SIL" w:cs="Abyssinica SIL"/>
        </w:rPr>
        <w:t>.</w:t>
      </w:r>
      <w:r w:rsidR="00FF62C7" w:rsidRPr="00FB019E">
        <w:rPr>
          <w:rFonts w:ascii="Abyssinica SIL" w:hAnsi="Abyssinica SIL" w:cs="Abyssinica SIL"/>
        </w:rPr>
        <w:t>]</w:t>
      </w:r>
    </w:p>
    <w:p w14:paraId="45237AF7" w14:textId="77777777" w:rsidR="008659AD" w:rsidRPr="00FB019E" w:rsidRDefault="008659AD" w:rsidP="00B90997">
      <w:pPr>
        <w:jc w:val="both"/>
        <w:rPr>
          <w:rFonts w:ascii="Abyssinica SIL" w:hAnsi="Abyssinica SIL" w:cs="Abyssinica SIL"/>
        </w:rPr>
      </w:pPr>
      <w:r w:rsidRPr="00FB019E">
        <w:rPr>
          <w:rFonts w:ascii="Abyssinica SIL" w:hAnsi="Abyssinica SIL" w:cs="Abyssinica SIL"/>
        </w:rPr>
        <w:t>f. 9r</w:t>
      </w:r>
    </w:p>
    <w:p w14:paraId="5F68859A" w14:textId="3CB6AD11" w:rsidR="00685DF0" w:rsidRPr="00FB019E" w:rsidRDefault="008659AD" w:rsidP="00B90997">
      <w:pPr>
        <w:jc w:val="both"/>
        <w:rPr>
          <w:rFonts w:ascii="Abyssinica SIL" w:hAnsi="Abyssinica SIL" w:cs="Abyssinica SIL"/>
          <w:highlight w:val="lightGray"/>
        </w:rPr>
      </w:pPr>
      <w:r w:rsidRPr="00FB019E">
        <w:rPr>
          <w:rFonts w:ascii="Abyssinica SIL" w:hAnsi="Abyssinica SIL" w:cs="Abyssinica SIL"/>
        </w:rPr>
        <w:t xml:space="preserve">(col. 1) </w:t>
      </w:r>
      <w:r w:rsidR="00DD28B8" w:rsidRPr="00FB019E">
        <w:rPr>
          <w:rFonts w:ascii="Abyssinica SIL" w:hAnsi="Abyssinica SIL" w:cs="Abyssinica SIL"/>
        </w:rPr>
        <w:t>ሰ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ሥሡዕ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ኢትፍቶ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መባልዕቲሁ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ወዝውእቱ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94935" w:rsidRPr="00FB019E">
        <w:rPr>
          <w:rFonts w:ascii="Abyssinica SIL" w:hAnsi="Abyssinica SIL" w:cs="Abyssinica SIL"/>
        </w:rPr>
        <w:t>ኂ</w:t>
      </w:r>
      <w:r w:rsidR="00805FA4" w:rsidRPr="00FB019E">
        <w:rPr>
          <w:rFonts w:ascii="Abyssinica SIL" w:hAnsi="Abyssinica SIL" w:cs="Abyssinica SIL"/>
        </w:rPr>
        <w:t>ይወተ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ኀሠት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ኢትትአክል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እንዘ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ነዳይ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ምስለ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ባዕል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ወበሕሊናከ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ኢትርሕቅ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አውተር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ከ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ዐይንከ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ኀቤሁ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አልቦ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ወእደ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ያስተርኢ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ተደለው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ክንፈ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ንስር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ወይገብእ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ቤት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2759D" w:rsidRPr="00FB019E">
        <w:rPr>
          <w:rFonts w:ascii="Abyssinica SIL" w:hAnsi="Abyssinica SIL" w:cs="Abyssinica SIL"/>
        </w:rPr>
        <w:t>ዘይቀውሞ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ወኢትደረር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ምስለ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መታሂ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ወኢትፍቱ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መባልዕቲሁ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ዘይውኅጥ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ሥዕርተ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ከማሁ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ይበልዕ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ወይሰቲ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ወኀበከኒ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ኢትገብእ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ወኢትብላዕ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ኅብስ</w:t>
      </w:r>
      <w:proofErr w:type="spellEnd"/>
      <w:r w:rsidR="00505B7C" w:rsidRPr="00FB019E">
        <w:rPr>
          <w:rFonts w:ascii="Abyssinica SIL" w:hAnsi="Abyssinica SIL" w:cs="Abyssinica SIL"/>
        </w:rPr>
        <w:t>{….(ተ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A6038" w:rsidRPr="00FB019E">
        <w:rPr>
          <w:rFonts w:ascii="Abyssinica SIL" w:hAnsi="Abyssinica SIL" w:cs="Abyssinica SIL"/>
        </w:rPr>
        <w:t>ለሊሁ</w:t>
      </w:r>
      <w:proofErr w:type="spellEnd"/>
      <w:r w:rsidR="006A6038" w:rsidRPr="00FB019E">
        <w:rPr>
          <w:rFonts w:ascii="Abyssinica SIL" w:hAnsi="Abyssinica SIL" w:cs="Abyssinica SIL"/>
        </w:rPr>
        <w:t>)}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ይቀይእ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ወያማስን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ምስሌሁ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ወይዘሩ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ነገርከ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ሠናየ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እዝነ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አብድ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አልቦ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ዘትነግር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ኢይመንን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ቃልከ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ጠቢብ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</w:t>
      </w:r>
      <w:r w:rsidR="00314FA1" w:rsidRPr="00FB019E">
        <w:rPr>
          <w:rFonts w:ascii="Abyssinica SIL" w:hAnsi="Abyssinica SIL" w:cs="Abyssinica SIL"/>
        </w:rPr>
        <w:t>ኢታፍልስ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ሥርዓተ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lastRenderedPageBreak/>
        <w:t>ዘለዓለም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ዘሠርዑ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አበዊከ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ጥሪተ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እጓለ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ማውታ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ኢትባእ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ዘይባልሖሙ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ዐዚዝ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ውእቱ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ወይኴንን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ኵነኔሁ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ምስሌከ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ሀብ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ለተግሣጽ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ልብከ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ወእዝነከ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አስተዳሉ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ለቃለ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አእ</w:t>
      </w:r>
      <w:r w:rsidR="00A14D86" w:rsidRPr="00FB019E">
        <w:rPr>
          <w:rFonts w:ascii="Abyssinica SIL" w:hAnsi="Abyssinica SIL" w:cs="Abyssinica SIL"/>
        </w:rPr>
        <w:t>ምሮ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ኢትትይ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14D86" w:rsidRPr="00FB019E">
        <w:rPr>
          <w:rFonts w:ascii="Abyssinica SIL" w:hAnsi="Abyssinica SIL" w:cs="Abyssinica SIL"/>
        </w:rPr>
        <w:t>ገስ</w:t>
      </w:r>
      <w:r w:rsidR="00805FA4" w:rsidRPr="00FB019E">
        <w:rPr>
          <w:rFonts w:ascii="Abyssinica SIL" w:hAnsi="Abyssinica SIL" w:cs="Abyssinica SIL"/>
        </w:rPr>
        <w:t>ጸ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ደቂቅ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ዘበጥኮ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በበትር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ኢይመውት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አንተ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ትዘብጦ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ወነፍሶ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እሞት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ትባልሕ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ወልድየ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ጠቢበ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ኮነት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ልብከ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ትት</w:t>
      </w:r>
      <w:r w:rsidR="00265E4F" w:rsidRPr="00FB019E">
        <w:rPr>
          <w:rFonts w:ascii="Abyssinica SIL" w:hAnsi="Abyssinica SIL" w:cs="Abyssinica SIL"/>
        </w:rPr>
        <w:t>ፌ</w:t>
      </w:r>
      <w:r w:rsidR="00805FA4" w:rsidRPr="00FB019E">
        <w:rPr>
          <w:rFonts w:ascii="Abyssinica SIL" w:hAnsi="Abyssinica SIL" w:cs="Abyssinica SIL"/>
        </w:rPr>
        <w:t>ሣሕ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እንቲአየኒ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ወእመ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ነበረ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ቃል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በከናፍሪከ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ለከናፍረ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ዚአየ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068D8" w:rsidRPr="00FB019E">
        <w:rPr>
          <w:rFonts w:ascii="Abyssinica SIL" w:hAnsi="Abyssinica SIL" w:cs="Abyssinica SIL"/>
        </w:rPr>
        <w:t>ርቱ</w:t>
      </w:r>
      <w:r w:rsidR="00805FA4" w:rsidRPr="00FB019E">
        <w:rPr>
          <w:rFonts w:ascii="Abyssinica SIL" w:hAnsi="Abyssinica SIL" w:cs="Abyssinica SIL"/>
        </w:rPr>
        <w:t>ዓተ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ይከውና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ኢይቅናእ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ልብከ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ለኀጥአን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አላ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ሀሉ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በፍርሀተ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ኵሎ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ዕለተ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ወእመ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ዐቀብኮን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ይከውን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ትዝመደ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ወተሥፋከ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ኢትእትት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C068D8" w:rsidRPr="00FB019E">
        <w:rPr>
          <w:rFonts w:ascii="Abyssinica SIL" w:hAnsi="Abyssinica SIL" w:cs="Abyssinica SIL"/>
        </w:rPr>
        <w:t>ስ</w:t>
      </w:r>
      <w:r w:rsidR="00805FA4" w:rsidRPr="00FB019E">
        <w:rPr>
          <w:rFonts w:ascii="Abyssinica SIL" w:hAnsi="Abyssinica SIL" w:cs="Abyssinica SIL"/>
        </w:rPr>
        <w:t>ማዕ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ወልድየ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ወጠቢበ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ኩን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ወአርትዕ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ሕሊና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ልብከ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ኢትኩን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B46500" w:rsidRPr="00FB019E">
        <w:rPr>
          <w:rFonts w:ascii="Abyssinica SIL" w:hAnsi="Abyssinica SIL" w:cs="Abyssinica SIL"/>
        </w:rPr>
        <w:t>ሰታዪ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ወኢትኩን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ተሰያጤ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ሥጋ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44B58" w:rsidRPr="00FB019E">
        <w:rPr>
          <w:rFonts w:ascii="Abyssinica SIL" w:hAnsi="Abyssinica SIL" w:cs="Abyssinica SIL"/>
        </w:rPr>
        <w:t>ኀኖ</w:t>
      </w:r>
      <w:r w:rsidR="00805FA4" w:rsidRPr="00FB019E">
        <w:rPr>
          <w:rFonts w:ascii="Abyssinica SIL" w:hAnsi="Abyssinica SIL" w:cs="Abyssinica SIL"/>
        </w:rPr>
        <w:t>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ኵ</w:t>
      </w:r>
      <w:r w:rsidR="000251B2" w:rsidRPr="00FB019E">
        <w:rPr>
          <w:rFonts w:ascii="Abyssinica SIL" w:hAnsi="Abyssinica SIL" w:cs="Abyssinica SIL"/>
        </w:rPr>
        <w:t>ሎ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0251B2" w:rsidRPr="00FB019E">
        <w:rPr>
          <w:rFonts w:ascii="Abyssinica SIL" w:hAnsi="Abyssinica SIL" w:cs="Abyssinica SIL"/>
        </w:rPr>
        <w:t>ሠታዪ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ወዘማዊ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ይነዲ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ወይለብስ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ሥጡጥ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አልባስ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ወአጽርቅት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ቀዋሚ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ስማዕ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ወልድየ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አባከ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ወእ</w:t>
      </w:r>
      <w:r w:rsidR="000251B2" w:rsidRPr="00FB019E">
        <w:rPr>
          <w:rFonts w:ascii="Abyssinica SIL" w:hAnsi="Abyssinica SIL" w:cs="Abyssinica SIL"/>
        </w:rPr>
        <w:t>ም</w:t>
      </w:r>
      <w:r w:rsidR="00805FA4" w:rsidRPr="00FB019E">
        <w:rPr>
          <w:rFonts w:ascii="Abyssinica SIL" w:hAnsi="Abyssinica SIL" w:cs="Abyssinica SIL"/>
        </w:rPr>
        <w:t>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ዘወለደከ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7F5FEC" w:rsidRPr="00FB019E">
        <w:rPr>
          <w:rFonts w:ascii="Abyssinica SIL" w:hAnsi="Abyssinica SIL" w:cs="Abyssinica SIL"/>
        </w:rPr>
        <w:t>ወኢታስታአክያ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እ</w:t>
      </w:r>
    </w:p>
    <w:p w14:paraId="47DA5749" w14:textId="04000D1D" w:rsidR="00685DF0" w:rsidRPr="00FB019E" w:rsidRDefault="008659AD" w:rsidP="00B90997">
      <w:pPr>
        <w:jc w:val="both"/>
        <w:rPr>
          <w:rFonts w:ascii="Abyssinica SIL" w:hAnsi="Abyssinica SIL" w:cs="Abyssinica SIL"/>
          <w:highlight w:val="lightGray"/>
        </w:rPr>
      </w:pPr>
      <w:r w:rsidRPr="00FB019E">
        <w:rPr>
          <w:rFonts w:ascii="Abyssinica SIL" w:hAnsi="Abyssinica SIL" w:cs="Abyssinica SIL"/>
        </w:rPr>
        <w:t xml:space="preserve">(col. 2) </w:t>
      </w:r>
      <w:proofErr w:type="spellStart"/>
      <w:r w:rsidR="00001DAC" w:rsidRPr="00FB019E">
        <w:rPr>
          <w:rFonts w:ascii="Abyssinica SIL" w:hAnsi="Abyssinica SIL" w:cs="Abyssinica SIL"/>
        </w:rPr>
        <w:t>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001DAC" w:rsidRPr="00FB019E">
        <w:rPr>
          <w:rFonts w:ascii="Abyssinica SIL" w:hAnsi="Abyssinica SIL" w:cs="Abyssinica SIL"/>
        </w:rPr>
        <w:t>[</w:t>
      </w:r>
      <w:proofErr w:type="gramStart"/>
      <w:r w:rsidR="00001DAC" w:rsidRPr="00FB019E">
        <w:rPr>
          <w:rFonts w:ascii="Abyssinica SIL" w:hAnsi="Abyssinica SIL" w:cs="Abyssinica SIL"/>
        </w:rPr>
        <w:t>…]</w:t>
      </w:r>
      <w:r w:rsidR="00805FA4" w:rsidRPr="00FB019E">
        <w:rPr>
          <w:rFonts w:ascii="Abyssinica SIL" w:hAnsi="Abyssinica SIL" w:cs="Abyssinica SIL"/>
        </w:rPr>
        <w:t>ት</w:t>
      </w:r>
      <w:proofErr w:type="gram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እምከ</w:t>
      </w:r>
      <w:proofErr w:type="spellEnd"/>
      <w:r w:rsidR="004C68FD" w:rsidRPr="00FB019E">
        <w:rPr>
          <w:rFonts w:ascii="Abyssinica SIL" w:hAnsi="Abyssinica SIL" w:cs="Abyssinica SIL"/>
        </w:rPr>
        <w:t xml:space="preserve">፡ ፡ </w:t>
      </w:r>
      <w:proofErr w:type="spellStart"/>
      <w:r w:rsidR="00805FA4" w:rsidRPr="00FB019E">
        <w:rPr>
          <w:rFonts w:ascii="Abyssinica SIL" w:hAnsi="Abyssinica SIL" w:cs="Abyssinica SIL"/>
        </w:rPr>
        <w:t>ሠናየ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0632B9" w:rsidRPr="00FB019E">
        <w:rPr>
          <w:rFonts w:ascii="Abyssinica SIL" w:hAnsi="Abyssinica SIL" w:cs="Abyssinica SIL"/>
        </w:rPr>
        <w:t>ያልህ</w:t>
      </w:r>
      <w:r w:rsidR="00805FA4" w:rsidRPr="00FB019E">
        <w:rPr>
          <w:rFonts w:ascii="Abyssinica SIL" w:hAnsi="Abyssinica SIL" w:cs="Abyssinica SIL"/>
        </w:rPr>
        <w:t>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0632B9" w:rsidRPr="00FB019E">
        <w:rPr>
          <w:rFonts w:ascii="Abyssinica SIL" w:hAnsi="Abyssinica SIL" w:cs="Abyssinica SIL"/>
        </w:rPr>
        <w:t>አብ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ጽድቅ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ወልድ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BE7A52" w:rsidRPr="00FB019E">
        <w:rPr>
          <w:rFonts w:ascii="Abyssinica SIL" w:hAnsi="Abyssinica SIL" w:cs="Abyssinica SIL"/>
        </w:rPr>
        <w:t>ጠቢብ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ያስተፌሥሕ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D0475" w:rsidRPr="00FB019E">
        <w:rPr>
          <w:rFonts w:ascii="Abyssinica SIL" w:hAnsi="Abyssinica SIL" w:cs="Abyssinica SIL"/>
        </w:rPr>
        <w:t>ነፍሰ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ይትፌሥሑ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አቡከ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ወእምከ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ብከ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ወትትኀሠይ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ወለደተከ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ሀበኒ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ልብከ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ወአዕይንቲከ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ፍኖወ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ዚአየ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ይዕቅባ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ጽዕድ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0455CC" w:rsidRPr="00FB019E">
        <w:rPr>
          <w:rFonts w:ascii="Abyssinica SIL" w:hAnsi="Abyssinica SIL" w:cs="Abyssinica SIL"/>
        </w:rPr>
        <w:t>ስ</w:t>
      </w:r>
      <w:r w:rsidR="00805FA4" w:rsidRPr="00FB019E">
        <w:rPr>
          <w:rFonts w:ascii="Abyssinica SIL" w:hAnsi="Abyssinica SIL" w:cs="Abyssinica SIL"/>
        </w:rPr>
        <w:t>ቁር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ውእቱ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ቤተ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ነኪር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ወዐዘቅት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ጸቢብ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ዘነኪር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ዝንቱ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ፍጡነ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ይትኀጐል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ወጸዋግ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የኀልቅ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ለመኑ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ወለመኑ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ሀከከ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ወለመኑ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ኵነኔ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ወለመኑ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ጋእዝ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ወባእስ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ወለመኑ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ቅጥቃጤ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በከንቱ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ወለመኑ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23945" w:rsidRPr="00FB019E">
        <w:rPr>
          <w:rFonts w:ascii="Abyssinica SIL" w:hAnsi="Abyssinica SIL" w:cs="Abyssinica SIL"/>
        </w:rPr>
        <w:t>ስጉ</w:t>
      </w:r>
      <w:r w:rsidR="00805FA4" w:rsidRPr="00FB019E">
        <w:rPr>
          <w:rFonts w:ascii="Abyssinica SIL" w:hAnsi="Abyssinica SIL" w:cs="Abyssinica SIL"/>
        </w:rPr>
        <w:t>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አዕይንቲሁ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አኮኑ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ይጐነድዩ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ወይን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አኮኑ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ይተልዉ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ወእደ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ይከውን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ሰንበል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ኢትስክሩ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ወይነ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ይትናገሩ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ምስለ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ሰብእ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47291" w:rsidRPr="00FB019E">
        <w:rPr>
          <w:rFonts w:ascii="Abyssinica SIL" w:hAnsi="Abyssinica SIL" w:cs="Abyssinica SIL"/>
        </w:rPr>
        <w:t>ጸ</w:t>
      </w:r>
      <w:r w:rsidR="00805FA4" w:rsidRPr="00FB019E">
        <w:rPr>
          <w:rFonts w:ascii="Abyssinica SIL" w:hAnsi="Abyssinica SIL" w:cs="Abyssinica SIL"/>
        </w:rPr>
        <w:t>ድቃን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ወተናገሩ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በነሶሳው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ፍያላት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ወጽዋዓት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ወሀብከ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አዕይንቲከ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ድኅረ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ዕራቅከ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ታሐውር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ናሕስ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ወደኃሪተ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D5E14" w:rsidRPr="00FB019E">
        <w:rPr>
          <w:rFonts w:ascii="Abyssinica SIL" w:hAnsi="Abyssinica SIL" w:cs="Abyssinica SIL"/>
        </w:rPr>
        <w:t>ንክሰ</w:t>
      </w:r>
      <w:r w:rsidR="00805FA4" w:rsidRPr="00FB019E">
        <w:rPr>
          <w:rFonts w:ascii="Abyssinica SIL" w:hAnsi="Abyssinica SIL" w:cs="Abyssinica SIL"/>
        </w:rPr>
        <w:t>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አርዌ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ተሰፍሐ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ወዘእምቅስት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ይሰብቦ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ሕምዙ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አዕይንቲከ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ሶበ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ይዋደዳ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ወሬእየ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ነኪር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ውእተ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ጊዜ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አፉከ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ይነብብ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ጠዋይ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ወትሰክብ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ባሕር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ዘኀዳፍ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ሞገት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ብዙኅ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ወትብል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ዘበጡኒ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ወኢሐመመኩ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ወተሣለቁ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ላዕሌየ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ወአንሰ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ኢያእመርኩ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ማእዜ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ነግህ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ይከውን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F7009" w:rsidRPr="00FB019E">
        <w:rPr>
          <w:rFonts w:ascii="Abyssinica SIL" w:hAnsi="Abyssinica SIL" w:cs="Abyssinica SIL"/>
        </w:rPr>
        <w:t>እምጸ</w:t>
      </w:r>
      <w:r w:rsidR="00805FA4" w:rsidRPr="00FB019E">
        <w:rPr>
          <w:rFonts w:ascii="Abyssinica SIL" w:hAnsi="Abyssinica SIL" w:cs="Abyssinica SIL"/>
        </w:rPr>
        <w:t>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እኅሥሥ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ምስለ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አኀውር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ወልድየ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ኢትቀሐው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እከያነ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ኒ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ሰብእ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ወኢትፍቶ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ሀልዎ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ምስሌሆሙ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ኀሠት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ትትሜሀር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ልቦሙ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ወሕማሜ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ይትናገር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ከናፍሪሆሙ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ምስለ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ጠቢብ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ይትኀነጽ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ቤት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ወምስለ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አእምሮ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ይትነሣእ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ምስለ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ጠይቆ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ይመልእ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መዝግብት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ክብረ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ወብዕለ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ሠናየ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ይኄይስ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ጠቢብ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እምጽኑዕ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እምወፍር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ዓቢይ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በሥርዓት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ይከውን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ፀብእ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</w:p>
    <w:p w14:paraId="6CDD5625" w14:textId="77777777" w:rsidR="008659AD" w:rsidRPr="00FB019E" w:rsidRDefault="008659AD" w:rsidP="00B90997">
      <w:pPr>
        <w:jc w:val="both"/>
        <w:rPr>
          <w:rFonts w:ascii="Abyssinica SIL" w:hAnsi="Abyssinica SIL" w:cs="Abyssinica SIL"/>
        </w:rPr>
      </w:pPr>
      <w:r w:rsidRPr="00FB019E">
        <w:rPr>
          <w:rFonts w:ascii="Abyssinica SIL" w:hAnsi="Abyssinica SIL" w:cs="Abyssinica SIL"/>
        </w:rPr>
        <w:t>f. 9v</w:t>
      </w:r>
    </w:p>
    <w:p w14:paraId="1E536C67" w14:textId="6B791971" w:rsidR="00685DF0" w:rsidRPr="00FB019E" w:rsidRDefault="008659AD" w:rsidP="00B90997">
      <w:pPr>
        <w:jc w:val="both"/>
        <w:rPr>
          <w:rFonts w:ascii="Abyssinica SIL" w:hAnsi="Abyssinica SIL" w:cs="Abyssinica SIL"/>
          <w:highlight w:val="lightGray"/>
        </w:rPr>
      </w:pPr>
      <w:r w:rsidRPr="00FB019E">
        <w:rPr>
          <w:rFonts w:ascii="Abyssinica SIL" w:hAnsi="Abyssinica SIL" w:cs="Abyssinica SIL"/>
        </w:rPr>
        <w:t xml:space="preserve">(col. 1) </w:t>
      </w:r>
      <w:proofErr w:type="spellStart"/>
      <w:proofErr w:type="gramStart"/>
      <w:r w:rsidR="00805FA4" w:rsidRPr="00FB019E">
        <w:rPr>
          <w:rFonts w:ascii="Abyssinica SIL" w:hAnsi="Abyssinica SIL" w:cs="Abyssinica SIL"/>
        </w:rPr>
        <w:t>ወረድ</w:t>
      </w:r>
      <w:proofErr w:type="spellEnd"/>
      <w:r w:rsidR="00EF166A" w:rsidRPr="00FB019E">
        <w:rPr>
          <w:rFonts w:ascii="Abyssinica SIL" w:hAnsi="Abyssinica SIL" w:cs="Abyssinica SIL"/>
        </w:rPr>
        <w:t>[</w:t>
      </w:r>
      <w:proofErr w:type="spellStart"/>
      <w:proofErr w:type="gramEnd"/>
      <w:r w:rsidR="00EF166A" w:rsidRPr="00FB019E">
        <w:rPr>
          <w:rFonts w:ascii="Abyssinica SIL" w:hAnsi="Abyssinica SIL" w:cs="Abyssinica SIL"/>
        </w:rPr>
        <w:t>ኤት</w:t>
      </w:r>
      <w:proofErr w:type="spellEnd"/>
      <w:r w:rsidR="00EF166A" w:rsidRPr="00FB019E">
        <w:rPr>
          <w:rFonts w:ascii="Abyssinica SIL" w:hAnsi="Abyssinica SIL" w:cs="Abyssinica SIL"/>
        </w:rPr>
        <w:t xml:space="preserve"> …..]</w:t>
      </w:r>
      <w:proofErr w:type="spellStart"/>
      <w:r w:rsidR="00EF166A" w:rsidRPr="00FB019E">
        <w:rPr>
          <w:rFonts w:ascii="Abyssinica SIL" w:hAnsi="Abyssinica SIL" w:cs="Abyssinica SIL"/>
        </w:rPr>
        <w:t>በ</w:t>
      </w:r>
      <w:r w:rsidR="00805FA4" w:rsidRPr="00FB019E">
        <w:rPr>
          <w:rFonts w:ascii="Abyssinica SIL" w:hAnsi="Abyssinica SIL" w:cs="Abyssinica SIL"/>
        </w:rPr>
        <w:t>ብ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r w:rsidR="004811A8" w:rsidRPr="00FB019E">
        <w:rPr>
          <w:rFonts w:ascii="Abyssinica SIL" w:hAnsi="Abyssinica SIL" w:cs="Abyssinica SIL"/>
        </w:rPr>
        <w:t>[…</w:t>
      </w:r>
      <w:proofErr w:type="gramStart"/>
      <w:r w:rsidR="004811A8" w:rsidRPr="00FB019E">
        <w:rPr>
          <w:rFonts w:ascii="Abyssinica SIL" w:hAnsi="Abyssinica SIL" w:cs="Abyssinica SIL"/>
        </w:rPr>
        <w:t>.]</w:t>
      </w:r>
      <w:proofErr w:type="spellStart"/>
      <w:r w:rsidR="004811A8" w:rsidRPr="00FB019E">
        <w:rPr>
          <w:rFonts w:ascii="Abyssinica SIL" w:hAnsi="Abyssinica SIL" w:cs="Abyssinica SIL"/>
        </w:rPr>
        <w:t>ውስተ</w:t>
      </w:r>
      <w:proofErr w:type="spellEnd"/>
      <w:proofErr w:type="gram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811A8" w:rsidRPr="00FB019E">
        <w:rPr>
          <w:rFonts w:ascii="Abyssinica SIL" w:hAnsi="Abyssinica SIL" w:cs="Abyssinica SIL"/>
        </w:rPr>
        <w:t>አንቀጸ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ጠበብት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02F88" w:rsidRPr="00FB019E">
        <w:rPr>
          <w:rFonts w:ascii="Abyssinica SIL" w:hAnsi="Abyssinica SIL" w:cs="Abyssinica SIL"/>
        </w:rPr>
        <w:t>ኢታ</w:t>
      </w:r>
      <w:r w:rsidR="00805FA4" w:rsidRPr="00FB019E">
        <w:rPr>
          <w:rFonts w:ascii="Abyssinica SIL" w:hAnsi="Abyssinica SIL" w:cs="Abyssinica SIL"/>
        </w:rPr>
        <w:t>ግኅሱ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እምቃለ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የኀልዩ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በማኅበር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ለአብዳን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02F88" w:rsidRPr="00FB019E">
        <w:rPr>
          <w:rFonts w:ascii="Abyssinica SIL" w:hAnsi="Abyssinica SIL" w:cs="Abyssinica SIL"/>
        </w:rPr>
        <w:t>ይዳደ</w:t>
      </w:r>
      <w:r w:rsidR="00805FA4" w:rsidRPr="00FB019E">
        <w:rPr>
          <w:rFonts w:ascii="Abyssinica SIL" w:hAnsi="Abyssinica SIL" w:cs="Abyssinica SIL"/>
        </w:rPr>
        <w:t>ቆሙ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ሞት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ይመውት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አብድ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02F88" w:rsidRPr="00FB019E">
        <w:rPr>
          <w:rFonts w:ascii="Abyssinica SIL" w:hAnsi="Abyssinica SIL" w:cs="Abyssinica SIL"/>
        </w:rPr>
        <w:t>በ</w:t>
      </w:r>
      <w:r w:rsidR="00805FA4" w:rsidRPr="00FB019E">
        <w:rPr>
          <w:rFonts w:ascii="Abyssinica SIL" w:hAnsi="Abyssinica SIL" w:cs="Abyssinica SIL"/>
        </w:rPr>
        <w:t>ኀጣውእ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ርኵሱ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ቀ</w:t>
      </w:r>
      <w:r w:rsidR="00FF75DF" w:rsidRPr="00FB019E">
        <w:rPr>
          <w:rFonts w:ascii="Abyssinica SIL" w:hAnsi="Abyssinica SIL" w:cs="Abyssinica SIL"/>
        </w:rPr>
        <w:t>ታሊ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ያጠልቆ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F75DF" w:rsidRPr="00FB019E">
        <w:rPr>
          <w:rFonts w:ascii="Abyssinica SIL" w:hAnsi="Abyssinica SIL" w:cs="Abyssinica SIL"/>
        </w:rPr>
        <w:t>ቦ</w:t>
      </w:r>
      <w:r w:rsidR="00805FA4" w:rsidRPr="00FB019E">
        <w:rPr>
          <w:rFonts w:ascii="Abyssinica SIL" w:hAnsi="Abyssinica SIL" w:cs="Abyssinica SIL"/>
        </w:rPr>
        <w:t>ዕለተ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እክት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ዕለተ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ምንዳቤ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እስከ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ያኀልቅ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አድኅን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80C7E" w:rsidRPr="00FB019E">
        <w:rPr>
          <w:rFonts w:ascii="Abyssinica SIL" w:hAnsi="Abyssinica SIL" w:cs="Abyssinica SIL"/>
        </w:rPr>
        <w:t>ይስ</w:t>
      </w:r>
      <w:r w:rsidR="00805FA4" w:rsidRPr="00FB019E">
        <w:rPr>
          <w:rFonts w:ascii="Abyssinica SIL" w:hAnsi="Abyssinica SIL" w:cs="Abyssinica SIL"/>
        </w:rPr>
        <w:t>ሕቡ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ሞት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ወይሰጥ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ዘይተቃተል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ኢትምኀክ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ወእመሰ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ትቤ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518AE" w:rsidRPr="00FB019E">
        <w:rPr>
          <w:rFonts w:ascii="Abyssinica SIL" w:hAnsi="Abyssinica SIL" w:cs="Abyssinica SIL"/>
        </w:rPr>
        <w:t>ኢያአምሮ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ለዝ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አእምር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እግዚአብኄር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የአምር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ኵሉ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ወዘገብረ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እስትን</w:t>
      </w:r>
      <w:r w:rsidR="00AF78AA" w:rsidRPr="00FB019E">
        <w:rPr>
          <w:rFonts w:ascii="Abyssinica SIL" w:hAnsi="Abyssinica SIL" w:cs="Abyssinica SIL"/>
        </w:rPr>
        <w:t>ፋስ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ውእቱ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F78AA" w:rsidRPr="00FB019E">
        <w:rPr>
          <w:rFonts w:ascii="Abyssinica SIL" w:hAnsi="Abyssinica SIL" w:cs="Abyssinica SIL"/>
        </w:rPr>
        <w:t>ያ</w:t>
      </w:r>
      <w:r w:rsidR="00805FA4" w:rsidRPr="00FB019E">
        <w:rPr>
          <w:rFonts w:ascii="Abyssinica SIL" w:hAnsi="Abyssinica SIL" w:cs="Abyssinica SIL"/>
        </w:rPr>
        <w:t>አምር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ኵሎ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ዘይፈድዮ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ምግባሩ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ብላዕ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መዓረ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ወልድየ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ሠናይ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61C47" w:rsidRPr="00FB019E">
        <w:rPr>
          <w:rFonts w:ascii="Abyssinica SIL" w:hAnsi="Abyssinica SIL" w:cs="Abyssinica SIL"/>
        </w:rPr>
        <w:t>ጸቃ</w:t>
      </w:r>
      <w:r w:rsidR="00805FA4" w:rsidRPr="00FB019E">
        <w:rPr>
          <w:rFonts w:ascii="Abyssinica SIL" w:hAnsi="Abyssinica SIL" w:cs="Abyssinica SIL"/>
        </w:rPr>
        <w:t>ውዕ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ያምዐርዕር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ጕርዔከ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ይትዐወት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ጥበበ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61C47" w:rsidRPr="00FB019E">
        <w:rPr>
          <w:rFonts w:ascii="Abyssinica SIL" w:hAnsi="Abyssinica SIL" w:cs="Abyssinica SIL"/>
        </w:rPr>
        <w:t>ለነፍስ</w:t>
      </w:r>
      <w:r w:rsidR="00805FA4" w:rsidRPr="00FB019E">
        <w:rPr>
          <w:rFonts w:ascii="Abyssinica SIL" w:hAnsi="Abyssinica SIL" w:cs="Abyssinica SIL"/>
        </w:rPr>
        <w:t>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ወእመ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ረከብከ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ይከውን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ለባዕድ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ሞትከ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ወተስፋ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ኢተኀድገከ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ኢተባእ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ረሲዐ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መካነ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62193" w:rsidRPr="00FB019E">
        <w:rPr>
          <w:rFonts w:ascii="Abyssinica SIL" w:hAnsi="Abyssinica SIL" w:cs="Abyssinica SIL"/>
        </w:rPr>
        <w:t>ጸ</w:t>
      </w:r>
      <w:r w:rsidR="00805FA4" w:rsidRPr="00FB019E">
        <w:rPr>
          <w:rFonts w:ascii="Abyssinica SIL" w:hAnsi="Abyssinica SIL" w:cs="Abyssinica SIL"/>
        </w:rPr>
        <w:t>ድቃን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ወኢትስሐት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በጽጋብ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ዘከርሥ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ስብዕ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ይወድቅ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ወይትነሣእ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ወረሲዓንሰ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ይደውዩ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በእኩይ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ወድቀ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ጸላኢከ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ኢትትፈሣሕ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ቦቱ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ወበዕቀፍቱ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B37743" w:rsidRPr="00FB019E">
        <w:rPr>
          <w:rFonts w:ascii="Abyssinica SIL" w:hAnsi="Abyssinica SIL" w:cs="Abyssinica SIL"/>
        </w:rPr>
        <w:t>ኢትትዐበይ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B37743" w:rsidRPr="00FB019E">
        <w:rPr>
          <w:rFonts w:ascii="Abyssinica SIL" w:hAnsi="Abyssinica SIL" w:cs="Abyssinica SIL"/>
        </w:rPr>
        <w:t>ይሬኢ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</w:t>
      </w:r>
      <w:r w:rsidR="00B37743" w:rsidRPr="00FB019E">
        <w:rPr>
          <w:rFonts w:ascii="Abyssinica SIL" w:hAnsi="Abyssinica SIL" w:cs="Abyssinica SIL"/>
        </w:rPr>
        <w:t>ዚኣ</w:t>
      </w:r>
      <w:r w:rsidR="00805FA4" w:rsidRPr="00FB019E">
        <w:rPr>
          <w:rFonts w:ascii="Abyssinica SIL" w:hAnsi="Abyssinica SIL" w:cs="Abyssinica SIL"/>
        </w:rPr>
        <w:t>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ወኢይኤድሞ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ወይመይጥ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መዐቶ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እምኔሆሙ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ወኢትትፈሣሕ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በገበርተ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እኩያን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ወብርሃነ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ረሲዓን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ይጠፍእ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ፍርሆ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ወልድየ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ወለንጉሥ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r w:rsidR="00805FA4" w:rsidRPr="00FB019E">
        <w:rPr>
          <w:rFonts w:ascii="Abyssinica SIL" w:hAnsi="Abyssinica SIL" w:cs="Abyssinica SIL"/>
        </w:rPr>
        <w:t>ወኢለ፩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እምኔሆሙ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ኢትእበይ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ግብተ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ይትቤቀልዎሙ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ለረሲዓን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6C4BE6" w:rsidRPr="00FB019E">
        <w:rPr>
          <w:rFonts w:ascii="Abyssinica SIL" w:hAnsi="Abyssinica SIL" w:cs="Abyssinica SIL"/>
        </w:rPr>
        <w:t>ወኵነ</w:t>
      </w:r>
      <w:r w:rsidR="00805FA4" w:rsidRPr="00FB019E">
        <w:rPr>
          <w:rFonts w:ascii="Abyssinica SIL" w:hAnsi="Abyssinica SIL" w:cs="Abyssinica SIL"/>
        </w:rPr>
        <w:t>ኔ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ክልኤሆሙ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ያአምር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ቃል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ዘየ</w:t>
      </w:r>
      <w:proofErr w:type="spellEnd"/>
      <w:r w:rsidR="006C4BE6" w:rsidRPr="00FB019E">
        <w:rPr>
          <w:rFonts w:ascii="Abyssinica SIL" w:hAnsi="Abyssinica SIL" w:cs="Abyssinica SIL"/>
        </w:rPr>
        <w:t>{.}</w:t>
      </w:r>
      <w:proofErr w:type="spellStart"/>
      <w:r w:rsidR="00805FA4" w:rsidRPr="00FB019E">
        <w:rPr>
          <w:rFonts w:ascii="Abyssinica SIL" w:hAnsi="Abyssinica SIL" w:cs="Abyssinica SIL"/>
        </w:rPr>
        <w:t>ዐቀብ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ወልድ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C4BE6" w:rsidRPr="00FB019E">
        <w:rPr>
          <w:rFonts w:ascii="Abyssinica SIL" w:hAnsi="Abyssinica SIL" w:cs="Abyssinica SIL"/>
        </w:rPr>
        <w:t>እምተኀጕሉ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ርሑቅ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ውእቱ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ወዘሰ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ይትወክፍ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ተወክፎ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ምንትኒ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ኀሰት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ተወክፈ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968D9" w:rsidRPr="00FB019E">
        <w:rPr>
          <w:rFonts w:ascii="Abyssinica SIL" w:hAnsi="Abyssinica SIL" w:cs="Abyssinica SIL"/>
        </w:rPr>
        <w:t>እምላሰ</w:t>
      </w:r>
      <w:r w:rsidR="00805FA4" w:rsidRPr="00FB019E">
        <w:rPr>
          <w:rFonts w:ascii="Abyssinica SIL" w:hAnsi="Abyssinica SIL" w:cs="Abyssinica SIL"/>
        </w:rPr>
        <w:t>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ንጉሥ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lastRenderedPageBreak/>
        <w:t>ወኢይትበሀል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ወአልቦ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ሐሰተ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እምልሳኑ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ዘይወጽእ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r w:rsidR="00A0569D" w:rsidRPr="00FB019E">
        <w:rPr>
          <w:rFonts w:ascii="Abyssinica SIL" w:hAnsi="Abyssinica SIL" w:cs="Abyssinica SIL"/>
        </w:rPr>
        <w:t>(ወ)</w:t>
      </w:r>
      <w:proofErr w:type="spellStart"/>
      <w:r w:rsidR="00805FA4" w:rsidRPr="00FB019E">
        <w:rPr>
          <w:rFonts w:ascii="Abyssinica SIL" w:hAnsi="Abyssinica SIL" w:cs="Abyssinica SIL"/>
        </w:rPr>
        <w:t>መጥበኅት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0569D" w:rsidRPr="00FB019E">
        <w:rPr>
          <w:rFonts w:ascii="Abyssinica SIL" w:hAnsi="Abyssinica SIL" w:cs="Abyssinica SIL"/>
        </w:rPr>
        <w:t>ልሰ</w:t>
      </w:r>
      <w:r w:rsidR="00805FA4" w:rsidRPr="00FB019E">
        <w:rPr>
          <w:rFonts w:ascii="Abyssinica SIL" w:hAnsi="Abyssinica SIL" w:cs="Abyssinica SIL"/>
        </w:rPr>
        <w:t>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ንጉሥ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A6986" w:rsidRPr="00FB019E">
        <w:rPr>
          <w:rFonts w:ascii="Abyssinica SIL" w:hAnsi="Abyssinica SIL" w:cs="Abyssinica SIL"/>
        </w:rPr>
        <w:t>አበ</w:t>
      </w:r>
      <w:r w:rsidR="00805FA4" w:rsidRPr="00FB019E">
        <w:rPr>
          <w:rFonts w:ascii="Abyssinica SIL" w:hAnsi="Abyssinica SIL" w:cs="Abyssinica SIL"/>
        </w:rPr>
        <w:t>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6A6986" w:rsidRPr="00FB019E">
        <w:rPr>
          <w:rFonts w:ascii="Abyssinica SIL" w:hAnsi="Abyssinica SIL" w:cs="Abyssinica SIL"/>
        </w:rPr>
        <w:t>{.}</w:t>
      </w:r>
      <w:proofErr w:type="spellStart"/>
      <w:r w:rsidR="00805FA4" w:rsidRPr="00FB019E">
        <w:rPr>
          <w:rFonts w:ascii="Abyssinica SIL" w:hAnsi="Abyssinica SIL" w:cs="Abyssinica SIL"/>
        </w:rPr>
        <w:t>ለዘ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ተወሀበት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ትቅጠ</w:t>
      </w:r>
      <w:proofErr w:type="spellEnd"/>
    </w:p>
    <w:p w14:paraId="01727FF1" w14:textId="0CDA941D" w:rsidR="00685DF0" w:rsidRPr="00FB019E" w:rsidRDefault="008659AD" w:rsidP="00B90997">
      <w:pPr>
        <w:jc w:val="both"/>
        <w:rPr>
          <w:rFonts w:ascii="Abyssinica SIL" w:hAnsi="Abyssinica SIL" w:cs="Abyssinica SIL"/>
          <w:highlight w:val="lightGray"/>
        </w:rPr>
      </w:pPr>
      <w:r w:rsidRPr="00FB019E">
        <w:rPr>
          <w:rFonts w:ascii="Abyssinica SIL" w:hAnsi="Abyssinica SIL" w:cs="Abyssinica SIL"/>
        </w:rPr>
        <w:t xml:space="preserve">(col. 2) </w:t>
      </w:r>
      <w:proofErr w:type="spellStart"/>
      <w:r w:rsidR="00AD5FF4" w:rsidRPr="00FB019E">
        <w:rPr>
          <w:rFonts w:ascii="Abyssinica SIL" w:hAnsi="Abyssinica SIL" w:cs="Abyssinica SIL"/>
        </w:rPr>
        <w:t>ቅጦ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0E329F" w:rsidRPr="00FB019E">
        <w:rPr>
          <w:rFonts w:ascii="Abyssinica SIL" w:hAnsi="Abyssinica SIL" w:cs="Abyssinica SIL"/>
        </w:rPr>
        <w:t>ወእመሰ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ተስሕለት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ምዐቱ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ምስለ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0E329F" w:rsidRPr="00FB019E">
        <w:rPr>
          <w:rFonts w:ascii="Abyssinica SIL" w:hAnsi="Abyssinica SIL" w:cs="Abyssinica SIL"/>
        </w:rPr>
        <w:t>ሥረዋ</w:t>
      </w:r>
      <w:r w:rsidR="00805FA4" w:rsidRPr="00FB019E">
        <w:rPr>
          <w:rFonts w:ascii="Abyssinica SIL" w:hAnsi="Abyssinica SIL" w:cs="Abyssinica SIL"/>
        </w:rPr>
        <w:t>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ሰብአ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ተኀልቅ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0E329F" w:rsidRPr="00FB019E">
        <w:rPr>
          <w:rFonts w:ascii="Abyssinica SIL" w:hAnsi="Abyssinica SIL" w:cs="Abyssinica SIL"/>
        </w:rPr>
        <w:t>ወታ</w:t>
      </w:r>
      <w:r w:rsidR="00805FA4" w:rsidRPr="00FB019E">
        <w:rPr>
          <w:rFonts w:ascii="Abyssinica SIL" w:hAnsi="Abyssinica SIL" w:cs="Abyssinica SIL"/>
        </w:rPr>
        <w:t>ዊዒ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ነበልባል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እስከ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ሶበ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ኢይትበልዕ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እም</w:t>
      </w:r>
      <w:r w:rsidR="00F65DDC" w:rsidRPr="00FB019E">
        <w:rPr>
          <w:rFonts w:ascii="Abyssinica SIL" w:hAnsi="Abyssinica SIL" w:cs="Abyssinica SIL"/>
        </w:rPr>
        <w:t>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65DDC" w:rsidRPr="00FB019E">
        <w:rPr>
          <w:rFonts w:ascii="Abyssinica SIL" w:hAnsi="Abyssinica SIL" w:cs="Abyssinica SIL"/>
        </w:rPr>
        <w:t>ጕ</w:t>
      </w:r>
      <w:r w:rsidR="00805FA4" w:rsidRPr="00FB019E">
        <w:rPr>
          <w:rFonts w:ascii="Abyssinica SIL" w:hAnsi="Abyssinica SIL" w:cs="Abyssinica SIL"/>
        </w:rPr>
        <w:t>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አንስርት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ዘዚአሁ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ነገረ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ወልድየ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65DDC" w:rsidRPr="00FB019E">
        <w:rPr>
          <w:rFonts w:ascii="Abyssinica SIL" w:hAnsi="Abyssinica SIL" w:cs="Abyssinica SIL"/>
        </w:rPr>
        <w:t>ፈራህ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ወተወክፎሙ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ወነስሕ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ይቤ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65DDC" w:rsidRPr="00FB019E">
        <w:rPr>
          <w:rFonts w:ascii="Abyssinica SIL" w:hAnsi="Abyssinica SIL" w:cs="Abyssinica SIL"/>
        </w:rPr>
        <w:t>እግዚኣ</w:t>
      </w:r>
      <w:r w:rsidR="00805FA4" w:rsidRPr="00FB019E">
        <w:rPr>
          <w:rFonts w:ascii="Abyssinica SIL" w:hAnsi="Abyssinica SIL" w:cs="Abyssinica SIL"/>
        </w:rPr>
        <w:t>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65DDC" w:rsidRPr="00FB019E">
        <w:rPr>
          <w:rFonts w:ascii="Abyssinica SIL" w:hAnsi="Abyssinica SIL" w:cs="Abyssinica SIL"/>
        </w:rPr>
        <w:t>ብእሴ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የአምኑ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621E" w:rsidRPr="00FB019E">
        <w:rPr>
          <w:rFonts w:ascii="Abyssinica SIL" w:hAnsi="Abyssinica SIL" w:cs="Abyssinica SIL"/>
        </w:rPr>
        <w:t>ወፈጸመ</w:t>
      </w:r>
      <w:proofErr w:type="spellEnd"/>
      <w:r w:rsidR="0080621E" w:rsidRPr="00FB019E">
        <w:rPr>
          <w:rFonts w:ascii="Abyssinica SIL" w:hAnsi="Abyssinica SIL" w:cs="Abyssinica SIL"/>
        </w:rPr>
        <w:t>{.}</w:t>
      </w:r>
      <w:r w:rsidR="00805FA4" w:rsidRPr="00FB019E">
        <w:rPr>
          <w:rFonts w:ascii="Abyssinica SIL" w:hAnsi="Abyssinica SIL" w:cs="Abyssinica SIL"/>
        </w:rPr>
        <w:t>ኩ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አብድ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ሰብእ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ወጥበበ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ሰእ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711A02" w:rsidRPr="00FB019E">
        <w:rPr>
          <w:rFonts w:ascii="Abyssinica SIL" w:hAnsi="Abyssinica SIL" w:cs="Abyssinica SIL"/>
        </w:rPr>
        <w:t>ኢሀሎ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ላዕሌየ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711A02" w:rsidRPr="00FB019E">
        <w:rPr>
          <w:rFonts w:ascii="Abyssinica SIL" w:hAnsi="Abyssinica SIL" w:cs="Abyssinica SIL"/>
        </w:rPr>
        <w:t>እግዚኣ</w:t>
      </w:r>
      <w:r w:rsidR="00805FA4" w:rsidRPr="00FB019E">
        <w:rPr>
          <w:rFonts w:ascii="Abyssinica SIL" w:hAnsi="Abyssinica SIL" w:cs="Abyssinica SIL"/>
        </w:rPr>
        <w:t>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ወሀበኒ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በጥበበ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ወአእምሮ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ቅዱሳን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አእመርኩ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መኑ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ዐርገ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ሰማይ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ወወረደ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ወመኑ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አስተጋብአ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D15AA" w:rsidRPr="00FB019E">
        <w:rPr>
          <w:rFonts w:ascii="Abyssinica SIL" w:hAnsi="Abyssinica SIL" w:cs="Abyssinica SIL"/>
        </w:rPr>
        <w:t>ነፋ</w:t>
      </w:r>
      <w:r w:rsidR="00805FA4" w:rsidRPr="00FB019E">
        <w:rPr>
          <w:rFonts w:ascii="Abyssinica SIL" w:hAnsi="Abyssinica SIL" w:cs="Abyssinica SIL"/>
        </w:rPr>
        <w:t>ሣት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ሕፅኑ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ወመኑ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D15AA" w:rsidRPr="00FB019E">
        <w:rPr>
          <w:rFonts w:ascii="Abyssinica SIL" w:hAnsi="Abyssinica SIL" w:cs="Abyssinica SIL"/>
        </w:rPr>
        <w:t>ዐቈ</w:t>
      </w:r>
      <w:r w:rsidR="00805FA4" w:rsidRPr="00FB019E">
        <w:rPr>
          <w:rFonts w:ascii="Abyssinica SIL" w:hAnsi="Abyssinica SIL" w:cs="Abyssinica SIL"/>
        </w:rPr>
        <w:t>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ማያተ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በልብሱ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D15AA" w:rsidRPr="00FB019E">
        <w:rPr>
          <w:rFonts w:ascii="Abyssinica SIL" w:hAnsi="Abyssinica SIL" w:cs="Abyssinica SIL"/>
        </w:rPr>
        <w:t>ኵሎ</w:t>
      </w:r>
      <w:r w:rsidR="00805FA4" w:rsidRPr="00FB019E">
        <w:rPr>
          <w:rFonts w:ascii="Abyssinica SIL" w:hAnsi="Abyssinica SIL" w:cs="Abyssinica SIL"/>
        </w:rPr>
        <w:t>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D15AA" w:rsidRPr="00FB019E">
        <w:rPr>
          <w:rFonts w:ascii="Abyssinica SIL" w:hAnsi="Abyssinica SIL" w:cs="Abyssinica SIL"/>
        </w:rPr>
        <w:t>አጽናፈ</w:t>
      </w:r>
      <w:r w:rsidR="00805FA4" w:rsidRPr="00FB019E">
        <w:rPr>
          <w:rFonts w:ascii="Abyssinica SIL" w:hAnsi="Abyssinica SIL" w:cs="Abyssinica SIL"/>
        </w:rPr>
        <w:t>ምድር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መኑ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ስሙ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ወመኑ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ወልዱ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ታእምር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ኵሎ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ነገረ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D15AA" w:rsidRPr="00FB019E">
        <w:rPr>
          <w:rFonts w:ascii="Abyssinica SIL" w:hAnsi="Abyssinica SIL" w:cs="Abyssinica SIL"/>
        </w:rPr>
        <w:t>እግዚኣ</w:t>
      </w:r>
      <w:r w:rsidR="00805FA4" w:rsidRPr="00FB019E">
        <w:rPr>
          <w:rFonts w:ascii="Abyssinica SIL" w:hAnsi="Abyssinica SIL" w:cs="Abyssinica SIL"/>
        </w:rPr>
        <w:t>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ርሱን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ይትቃውም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ሎሙ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ይፈርህዎ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ኢትወስክ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ነገሩ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ኢይዝልከ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ወኀሳዌ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ኢተኩን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ክልኤተእስእል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እምኀቤከ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353BEB" w:rsidRPr="00FB019E">
        <w:rPr>
          <w:rFonts w:ascii="Abyssinica SIL" w:hAnsi="Abyssinica SIL" w:cs="Abyssinica SIL"/>
        </w:rPr>
        <w:t>ኢትክ</w:t>
      </w:r>
      <w:r w:rsidR="00805FA4" w:rsidRPr="00FB019E">
        <w:rPr>
          <w:rFonts w:ascii="Abyssinica SIL" w:hAnsi="Abyssinica SIL" w:cs="Abyssinica SIL"/>
        </w:rPr>
        <w:t>ለአኒ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ጸጋ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ዘእንበ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53BEB" w:rsidRPr="00FB019E">
        <w:rPr>
          <w:rFonts w:ascii="Abyssinica SIL" w:hAnsi="Abyssinica SIL" w:cs="Abyssinica SIL"/>
        </w:rPr>
        <w:t>እሙ</w:t>
      </w:r>
      <w:r w:rsidR="00805FA4" w:rsidRPr="00FB019E">
        <w:rPr>
          <w:rFonts w:ascii="Abyssinica SIL" w:hAnsi="Abyssinica SIL" w:cs="Abyssinica SIL"/>
        </w:rPr>
        <w:t>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ከንቶ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ነገረ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አርሕቅ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እምኔየ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ወኀሰተ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ብዕለ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7055ED" w:rsidRPr="00FB019E">
        <w:rPr>
          <w:rFonts w:ascii="Abyssinica SIL" w:hAnsi="Abyssinica SIL" w:cs="Abyssinica SIL"/>
        </w:rPr>
        <w:t>ወንዴ</w:t>
      </w:r>
      <w:r w:rsidR="00805FA4" w:rsidRPr="00FB019E">
        <w:rPr>
          <w:rFonts w:ascii="Abyssinica SIL" w:hAnsi="Abyssinica SIL" w:cs="Abyssinica SIL"/>
        </w:rPr>
        <w:t>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ኢተሀበኒ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ሥራዕ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ሊተ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ዘትፈቀድ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010400" w:rsidRPr="00FB019E">
        <w:rPr>
          <w:rFonts w:ascii="Abyssinica SIL" w:hAnsi="Abyssinica SIL" w:cs="Abyssinica SIL"/>
        </w:rPr>
        <w:t>ወዘያ</w:t>
      </w:r>
      <w:r w:rsidR="00805FA4" w:rsidRPr="00FB019E">
        <w:rPr>
          <w:rFonts w:ascii="Abyssinica SIL" w:hAnsi="Abyssinica SIL" w:cs="Abyssinica SIL"/>
        </w:rPr>
        <w:t>አክል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አእኪልየ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ኀሳዌ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ኢይኩን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010400" w:rsidRPr="00FB019E">
        <w:rPr>
          <w:rFonts w:ascii="Abyssinica SIL" w:hAnsi="Abyssinica SIL" w:cs="Abyssinica SIL"/>
        </w:rPr>
        <w:t>ወኢ</w:t>
      </w:r>
      <w:r w:rsidR="00805FA4" w:rsidRPr="00FB019E">
        <w:rPr>
          <w:rFonts w:ascii="Abyssinica SIL" w:hAnsi="Abyssinica SIL" w:cs="Abyssinica SIL"/>
        </w:rPr>
        <w:t>ይበል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ይሬእየኒ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ወእመ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ነዳይየ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ኢይሰርቅ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ወኢይምሕል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F0ACA" w:rsidRPr="00FB019E">
        <w:rPr>
          <w:rFonts w:ascii="Abyssinica SIL" w:hAnsi="Abyssinica SIL" w:cs="Abyssinica SIL"/>
        </w:rPr>
        <w:t>በስ</w:t>
      </w:r>
      <w:r w:rsidR="00805FA4" w:rsidRPr="00FB019E">
        <w:rPr>
          <w:rFonts w:ascii="Abyssinica SIL" w:hAnsi="Abyssinica SIL" w:cs="Abyssinica SIL"/>
        </w:rPr>
        <w:t>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አምላክየ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ወኢታብእ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ገብረ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B1465" w:rsidRPr="00FB019E">
        <w:rPr>
          <w:rFonts w:ascii="Abyssinica SIL" w:hAnsi="Abyssinica SIL" w:cs="Abyssinica SIL"/>
        </w:rPr>
        <w:t>ው</w:t>
      </w:r>
      <w:r w:rsidR="00805FA4" w:rsidRPr="00FB019E">
        <w:rPr>
          <w:rFonts w:ascii="Abyssinica SIL" w:hAnsi="Abyssinica SIL" w:cs="Abyssinica SIL"/>
        </w:rPr>
        <w:t>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እግዚኡ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እመቦ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B1465" w:rsidRPr="00FB019E">
        <w:rPr>
          <w:rFonts w:ascii="Abyssinica SIL" w:hAnsi="Abyssinica SIL" w:cs="Abyssinica SIL"/>
        </w:rPr>
        <w:t>ዘር</w:t>
      </w:r>
      <w:r w:rsidR="00805FA4" w:rsidRPr="00FB019E">
        <w:rPr>
          <w:rFonts w:ascii="Abyssinica SIL" w:hAnsi="Abyssinica SIL" w:cs="Abyssinica SIL"/>
        </w:rPr>
        <w:t>ገመከ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ኢይማስን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ትውልድ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ይረክ</w:t>
      </w:r>
      <w:r w:rsidR="008B1465" w:rsidRPr="00FB019E">
        <w:rPr>
          <w:rFonts w:ascii="Abyssinica SIL" w:hAnsi="Abyssinica SIL" w:cs="Abyssinica SIL"/>
        </w:rPr>
        <w:t>ግ</w:t>
      </w:r>
      <w:r w:rsidR="00805FA4" w:rsidRPr="00FB019E">
        <w:rPr>
          <w:rFonts w:ascii="Abyssinica SIL" w:hAnsi="Abyssinica SIL" w:cs="Abyssinica SIL"/>
        </w:rPr>
        <w:t>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አባሁ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A4086" w:rsidRPr="00FB019E">
        <w:rPr>
          <w:rFonts w:ascii="Abyssinica SIL" w:hAnsi="Abyssinica SIL" w:cs="Abyssinica SIL"/>
        </w:rPr>
        <w:t>ወእሞ</w:t>
      </w:r>
      <w:r w:rsidR="00805FA4" w:rsidRPr="00FB019E">
        <w:rPr>
          <w:rFonts w:ascii="Abyssinica SIL" w:hAnsi="Abyssinica SIL" w:cs="Abyssinica SIL"/>
        </w:rPr>
        <w:t>ሂ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4A4086" w:rsidRPr="00FB019E">
        <w:rPr>
          <w:rFonts w:ascii="Abyssinica SIL" w:hAnsi="Abyssinica SIL" w:cs="Abyssinica SIL"/>
        </w:rPr>
        <w:t>{.}</w:t>
      </w:r>
      <w:proofErr w:type="spellStart"/>
      <w:r w:rsidR="00805FA4" w:rsidRPr="00FB019E">
        <w:rPr>
          <w:rFonts w:ascii="Abyssinica SIL" w:hAnsi="Abyssinica SIL" w:cs="Abyssinica SIL"/>
        </w:rPr>
        <w:t>ኢይባርክ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ትወልድ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ጽድቀ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ርእሱ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ይፈትሕ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ወፀአቶ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ኢይጠይቅ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ተውልድ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ዕቡየ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አዕይን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FE6360" w:rsidRPr="00FB019E">
        <w:rPr>
          <w:rFonts w:ascii="Abyssinica SIL" w:hAnsi="Abyssinica SIL" w:cs="Abyssinica SIL"/>
        </w:rPr>
        <w:t>ተ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ቦቱ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ወቀራንብቲሁ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ያሌዕል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ትውል</w:t>
      </w:r>
      <w:proofErr w:type="spellEnd"/>
      <w:r w:rsidR="00C46EE9" w:rsidRPr="00FB019E">
        <w:rPr>
          <w:rFonts w:ascii="Abyssinica SIL" w:hAnsi="Abyssinica SIL" w:cs="Abyssinica SIL"/>
        </w:rPr>
        <w:t>{.}</w:t>
      </w:r>
      <w:r w:rsidR="00805FA4" w:rsidRPr="00FB019E">
        <w:rPr>
          <w:rFonts w:ascii="Abyssinica SIL" w:hAnsi="Abyssinica SIL" w:cs="Abyssinica SIL"/>
        </w:rPr>
        <w:t>ድ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ስነነ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መጣብኀ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ቦቱ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ወጥረሲሁ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መንከራኵረ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ያኅልቅ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ድዉያነ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ምድር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ወምስኪና</w:t>
      </w:r>
      <w:proofErr w:type="spellEnd"/>
      <w:r w:rsidR="00147995" w:rsidRPr="00FB019E">
        <w:rPr>
          <w:rFonts w:ascii="Abyssinica SIL" w:hAnsi="Abyssinica SIL" w:cs="Abyssinica SIL"/>
        </w:rPr>
        <w:t>{.}</w:t>
      </w:r>
      <w:proofErr w:type="spellStart"/>
      <w:r w:rsidR="00805FA4" w:rsidRPr="00FB019E">
        <w:rPr>
          <w:rFonts w:ascii="Abyssinica SIL" w:hAnsi="Abyssinica SIL" w:cs="Abyssinica SIL"/>
        </w:rPr>
        <w:t>ኒሆሙ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እምሰብ</w:t>
      </w:r>
      <w:proofErr w:type="spellEnd"/>
    </w:p>
    <w:p w14:paraId="7259BFAF" w14:textId="77777777" w:rsidR="008659AD" w:rsidRPr="00FB019E" w:rsidRDefault="008659AD" w:rsidP="00B90997">
      <w:pPr>
        <w:jc w:val="both"/>
        <w:rPr>
          <w:rFonts w:ascii="Abyssinica SIL" w:hAnsi="Abyssinica SIL" w:cs="Abyssinica SIL"/>
        </w:rPr>
      </w:pPr>
      <w:r w:rsidRPr="00FB019E">
        <w:rPr>
          <w:rFonts w:ascii="Abyssinica SIL" w:hAnsi="Abyssinica SIL" w:cs="Abyssinica SIL"/>
        </w:rPr>
        <w:t>f. 10r</w:t>
      </w:r>
    </w:p>
    <w:p w14:paraId="1A441128" w14:textId="3B11893E" w:rsidR="00851C0F" w:rsidRPr="00FB019E" w:rsidRDefault="008659AD" w:rsidP="00B90997">
      <w:pPr>
        <w:jc w:val="both"/>
        <w:rPr>
          <w:rFonts w:ascii="Abyssinica SIL" w:hAnsi="Abyssinica SIL" w:cs="Abyssinica SIL"/>
          <w:highlight w:val="lightGray"/>
        </w:rPr>
      </w:pPr>
      <w:r w:rsidRPr="00FB019E">
        <w:rPr>
          <w:rFonts w:ascii="Abyssinica SIL" w:hAnsi="Abyssinica SIL" w:cs="Abyssinica SIL"/>
        </w:rPr>
        <w:t xml:space="preserve">(col. 1) </w:t>
      </w:r>
      <w:r w:rsidR="00805FA4" w:rsidRPr="00FB019E">
        <w:rPr>
          <w:rFonts w:ascii="Abyssinica SIL" w:hAnsi="Abyssinica SIL" w:cs="Abyssinica SIL"/>
        </w:rPr>
        <w:t>እ</w:t>
      </w:r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ዘንተ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አየድዓክሙ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ለጠቢባን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ታእምሩ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ገጸ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D5997" w:rsidRPr="00FB019E">
        <w:rPr>
          <w:rFonts w:ascii="Abyssinica SIL" w:hAnsi="Abyssinica SIL" w:cs="Abyssinica SIL"/>
        </w:rPr>
        <w:t>ኀፊ</w:t>
      </w:r>
      <w:r w:rsidR="00805FA4" w:rsidRPr="00FB019E">
        <w:rPr>
          <w:rFonts w:ascii="Abyssinica SIL" w:hAnsi="Abyssinica SIL" w:cs="Abyssinica SIL"/>
        </w:rPr>
        <w:t>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በፍትሕ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ሠናይ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ዘይቤሎ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ለረሲዕ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4025C" w:rsidRPr="00FB019E">
        <w:rPr>
          <w:rFonts w:ascii="Abyssinica SIL" w:hAnsi="Abyssinica SIL" w:cs="Abyssinica SIL"/>
        </w:rPr>
        <w:t>ጸ</w:t>
      </w:r>
      <w:r w:rsidR="00805FA4" w:rsidRPr="00FB019E">
        <w:rPr>
          <w:rFonts w:ascii="Abyssinica SIL" w:hAnsi="Abyssinica SIL" w:cs="Abyssinica SIL"/>
        </w:rPr>
        <w:t>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ውእቱ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ርጉመ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ለሕዝብ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ለይኩን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ወጽሉአ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ለአሕዛብ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ወእለሰ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ይዘልፉ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ያሣንዩ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አስተርእዮ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ላዕሌሆሙ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ትመጽእ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በረከት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ሠናይት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ከናፍር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ያወሥእ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ያፈቀራ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ነገረ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ጠበብት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አስተዳሉ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ለመንግከ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ምግባሪኪ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D61DA3" w:rsidRPr="00FB019E">
        <w:rPr>
          <w:rFonts w:ascii="Abyssinica SIL" w:hAnsi="Abyssinica SIL" w:cs="Abyssinica SIL"/>
        </w:rPr>
        <w:t>ወተደለው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ወፍር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ድኅሬየ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ወታነሥእ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ቤትከ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ኢትኩን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ሰማዕተ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ኀሰት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ላዕለ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ሰብአ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ብኄርከ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ወኢትፍታሕ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በከናፍሪከ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ወኢትበል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ረስየኒ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እሬስዮ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ወእፈድዮ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ገፍዓኒ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35CF7" w:rsidRPr="00FB019E">
        <w:rPr>
          <w:rFonts w:ascii="Abyssinica SIL" w:hAnsi="Abyssinica SIL" w:cs="Abyssinica SIL"/>
        </w:rPr>
        <w:t>መ</w:t>
      </w:r>
      <w:r w:rsidR="00805FA4" w:rsidRPr="00FB019E">
        <w:rPr>
          <w:rFonts w:ascii="Abyssinica SIL" w:hAnsi="Abyssinica SIL" w:cs="Abyssinica SIL"/>
        </w:rPr>
        <w:t>ሕረሰ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አብድ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ዐጸደ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ወየነ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ነዳየ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አእምሮ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ኀደገ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ይበርህ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ወየዐብድ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ሳዕሩ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ፍጹመ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ወይከውን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በድወ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BF2C70" w:rsidRPr="00FB019E">
        <w:rPr>
          <w:rFonts w:ascii="Abyssinica SIL" w:hAnsi="Abyssinica SIL" w:cs="Abyssinica SIL"/>
        </w:rPr>
        <w:t>ወፅ</w:t>
      </w:r>
      <w:r w:rsidR="00805FA4" w:rsidRPr="00FB019E">
        <w:rPr>
          <w:rFonts w:ascii="Abyssinica SIL" w:hAnsi="Abyssinica SIL" w:cs="Abyssinica SIL"/>
        </w:rPr>
        <w:t>ቈነ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እበኒሁ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ይንህል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ድኅረ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ነሰሐኩ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BF2C70" w:rsidRPr="00FB019E">
        <w:rPr>
          <w:rFonts w:ascii="Abyssinica SIL" w:hAnsi="Abyssinica SIL" w:cs="Abyssinica SIL"/>
        </w:rPr>
        <w:t>ወነፀር</w:t>
      </w:r>
      <w:r w:rsidR="00805FA4" w:rsidRPr="00FB019E">
        <w:rPr>
          <w:rFonts w:ascii="Abyssinica SIL" w:hAnsi="Abyssinica SIL" w:cs="Abyssinica SIL"/>
        </w:rPr>
        <w:t>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እርይ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ተግሣጸ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ኅቀ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</w:t>
      </w:r>
      <w:r w:rsidR="00291964" w:rsidRPr="00FB019E">
        <w:rPr>
          <w:rFonts w:ascii="Abyssinica SIL" w:hAnsi="Abyssinica SIL" w:cs="Abyssinica SIL"/>
        </w:rPr>
        <w:t>‹</w:t>
      </w:r>
      <w:r w:rsidR="00805FA4" w:rsidRPr="00FB019E">
        <w:rPr>
          <w:rFonts w:ascii="Abyssinica SIL" w:hAnsi="Abyssinica SIL" w:cs="Abyssinica SIL"/>
        </w:rPr>
        <w:t>ዴ</w:t>
      </w:r>
      <w:r w:rsidR="00291964" w:rsidRPr="00FB019E">
        <w:rPr>
          <w:rFonts w:ascii="Abyssinica SIL" w:hAnsi="Abyssinica SIL" w:cs="Abyssinica SIL"/>
        </w:rPr>
        <w:t>›ቅስ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ወወሕቀ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እነውም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ወሕቀ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አስተጋብእ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እዴየ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ዲበ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እንግድዓየ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ወእመ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91964" w:rsidRPr="00FB019E">
        <w:rPr>
          <w:rFonts w:ascii="Abyssinica SIL" w:hAnsi="Abyssinica SIL" w:cs="Abyssinica SIL"/>
        </w:rPr>
        <w:t>ዘ</w:t>
      </w:r>
      <w:r w:rsidR="00805FA4" w:rsidRPr="00FB019E">
        <w:rPr>
          <w:rFonts w:ascii="Abyssinica SIL" w:hAnsi="Abyssinica SIL" w:cs="Abyssinica SIL"/>
        </w:rPr>
        <w:t>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ትገብር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91964" w:rsidRPr="00FB019E">
        <w:rPr>
          <w:rFonts w:ascii="Abyssinica SIL" w:hAnsi="Abyssinica SIL" w:cs="Abyssinica SIL"/>
        </w:rPr>
        <w:t>ትመጽ</w:t>
      </w:r>
      <w:r w:rsidR="004B7348" w:rsidRPr="00FB019E">
        <w:rPr>
          <w:rFonts w:ascii="Abyssinica SIL" w:hAnsi="Abyssinica SIL" w:cs="Abyssinica SIL"/>
        </w:rPr>
        <w:t>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እንዘ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ትትቄደመ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B7348" w:rsidRPr="00FB019E">
        <w:rPr>
          <w:rFonts w:ascii="Abyssinica SIL" w:hAnsi="Abyssinica SIL" w:cs="Abyssinica SIL"/>
        </w:rPr>
        <w:t>ንዴ</w:t>
      </w:r>
      <w:r w:rsidR="00805FA4" w:rsidRPr="00FB019E">
        <w:rPr>
          <w:rFonts w:ascii="Abyssinica SIL" w:hAnsi="Abyssinica SIL" w:cs="Abyssinica SIL"/>
        </w:rPr>
        <w:t>ትከ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ወተጽናስ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ኄር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B7348" w:rsidRPr="00FB019E">
        <w:rPr>
          <w:rFonts w:ascii="Abyssinica SIL" w:hAnsi="Abyssinica SIL" w:cs="Abyssinica SIL"/>
        </w:rPr>
        <w:t>ረዋ</w:t>
      </w:r>
      <w:r w:rsidR="00805FA4" w:rsidRPr="00FB019E">
        <w:rPr>
          <w:rFonts w:ascii="Abyssinica SIL" w:hAnsi="Abyssinica SIL" w:cs="Abyssinica SIL"/>
        </w:rPr>
        <w:t>ፄ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ለዐለቅት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B178A9" w:rsidRPr="00FB019E">
        <w:rPr>
          <w:rFonts w:ascii="Abyssinica SIL" w:hAnsi="Abyssinica SIL" w:cs="Abyssinica SIL"/>
        </w:rPr>
        <w:t>ሠላ</w:t>
      </w:r>
      <w:r w:rsidR="00805FA4" w:rsidRPr="00FB019E">
        <w:rPr>
          <w:rFonts w:ascii="Abyssinica SIL" w:hAnsi="Abyssinica SIL" w:cs="Abyssinica SIL"/>
        </w:rPr>
        <w:t>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አዋልድ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ላቲ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ተፋቅሮ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ይትፋቃራ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ወሠለቲሆን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ኢይጸግባሃ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ወረብዕቶን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ስ</w:t>
      </w:r>
      <w:r w:rsidR="00147D31" w:rsidRPr="00FB019E">
        <w:rPr>
          <w:rFonts w:ascii="Abyssinica SIL" w:hAnsi="Abyssinica SIL" w:cs="Abyssinica SIL"/>
        </w:rPr>
        <w:t>[.]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እነት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ኮንየ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ሲኦል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ፍቅረ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ብእሲት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ወገሃነም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ወምድር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ኢትመልእ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ማየ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ወማየ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ወእሳተ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ኢይብል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ኢኮንያ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ዐይነ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ዘይስሐቅ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ያስተአኪ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ረስአ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ይመልኆን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ቋዓት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እምግቦን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ወይበልዖ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እጕለ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D749A" w:rsidRPr="00FB019E">
        <w:rPr>
          <w:rFonts w:ascii="Abyssinica SIL" w:hAnsi="Abyssinica SIL" w:cs="Abyssinica SIL"/>
        </w:rPr>
        <w:t>አንስ</w:t>
      </w:r>
      <w:r w:rsidR="00805FA4" w:rsidRPr="00FB019E">
        <w:rPr>
          <w:rFonts w:ascii="Abyssinica SIL" w:hAnsi="Abyssinica SIL" w:cs="Abyssinica SIL"/>
        </w:rPr>
        <w:t>ርት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r w:rsidR="00805FA4" w:rsidRPr="00FB019E">
        <w:rPr>
          <w:rFonts w:ascii="Abyssinica SIL" w:hAnsi="Abyssinica SIL" w:cs="Abyssinica SIL"/>
        </w:rPr>
        <w:t>፫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እሙንቱ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ዘኢይክል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አእምሮ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ወራ</w:t>
      </w:r>
      <w:r w:rsidR="002536AE" w:rsidRPr="00FB019E">
        <w:rPr>
          <w:rFonts w:ascii="Abyssinica SIL" w:hAnsi="Abyssinica SIL" w:cs="Abyssinica SIL"/>
        </w:rPr>
        <w:t>ብዖ</w:t>
      </w:r>
      <w:r w:rsidR="00805FA4" w:rsidRPr="00FB019E">
        <w:rPr>
          <w:rFonts w:ascii="Abyssinica SIL" w:hAnsi="Abyssinica SIL" w:cs="Abyssinica SIL"/>
        </w:rPr>
        <w:t>ሙሰ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ኢይጤይቅ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አሰረ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7E1ABE" w:rsidRPr="00FB019E">
        <w:rPr>
          <w:rFonts w:ascii="Abyssinica SIL" w:hAnsi="Abyssinica SIL" w:cs="Abyssinica SIL"/>
        </w:rPr>
        <w:t>ንስ</w:t>
      </w:r>
      <w:r w:rsidR="00805FA4" w:rsidRPr="00FB019E">
        <w:rPr>
          <w:rFonts w:ascii="Abyssinica SIL" w:hAnsi="Abyssinica SIL" w:cs="Abyssinica SIL"/>
        </w:rPr>
        <w:t>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ዘይርር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ወፍኖተ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አርዌ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ምድር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ዲበ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ኰኵሕ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7E1ABE" w:rsidRPr="00FB019E">
        <w:rPr>
          <w:rFonts w:ascii="Abyssinica SIL" w:hAnsi="Abyssinica SIL" w:cs="Abyssinica SIL"/>
        </w:rPr>
        <w:t>ወአሰ</w:t>
      </w:r>
      <w:r w:rsidR="00805FA4" w:rsidRPr="00FB019E">
        <w:rPr>
          <w:rFonts w:ascii="Abyssinica SIL" w:hAnsi="Abyssinica SIL" w:cs="Abyssinica SIL"/>
        </w:rPr>
        <w:t>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ኀመር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ዲበ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ልጐት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ተኀውር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ወፍናዌ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በውርዙ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</w:p>
    <w:p w14:paraId="25D78976" w14:textId="64F24892" w:rsidR="00685DF0" w:rsidRPr="00FB019E" w:rsidRDefault="008659AD" w:rsidP="00B90997">
      <w:pPr>
        <w:jc w:val="both"/>
        <w:rPr>
          <w:rFonts w:ascii="Abyssinica SIL" w:hAnsi="Abyssinica SIL" w:cs="Abyssinica SIL"/>
          <w:highlight w:val="lightGray"/>
        </w:rPr>
      </w:pPr>
      <w:r w:rsidRPr="00FB019E">
        <w:rPr>
          <w:rFonts w:ascii="Abyssinica SIL" w:hAnsi="Abyssinica SIL" w:cs="Abyssinica SIL"/>
        </w:rPr>
        <w:t xml:space="preserve">(col. 2) </w:t>
      </w:r>
      <w:r w:rsidR="00805FA4" w:rsidRPr="00FB019E">
        <w:rPr>
          <w:rFonts w:ascii="Abyssinica SIL" w:hAnsi="Abyssinica SIL" w:cs="Abyssinica SIL"/>
        </w:rPr>
        <w:t>ት</w:t>
      </w:r>
      <w:r w:rsidR="004C68FD" w:rsidRPr="00FB019E">
        <w:rPr>
          <w:rFonts w:ascii="Abyssinica SIL" w:hAnsi="Abyssinica SIL" w:cs="Abyssinica SIL"/>
        </w:rPr>
        <w:t xml:space="preserve">። </w:t>
      </w:r>
      <w:r w:rsidR="004A5F0E" w:rsidRPr="00FB019E">
        <w:rPr>
          <w:rFonts w:ascii="Abyssinica SIL" w:hAnsi="Abyssinica SIL" w:cs="Abyssinica SIL"/>
        </w:rPr>
        <w:t>[.]</w:t>
      </w:r>
      <w:proofErr w:type="spellStart"/>
      <w:r w:rsidR="00805FA4" w:rsidRPr="00FB019E">
        <w:rPr>
          <w:rFonts w:ascii="Abyssinica SIL" w:hAnsi="Abyssinica SIL" w:cs="Abyssinica SIL"/>
        </w:rPr>
        <w:t>ስከ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ውእቱ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ፍኖታ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ለብእሲተ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A5F0E" w:rsidRPr="00FB019E">
        <w:rPr>
          <w:rFonts w:ascii="Abyssinica SIL" w:hAnsi="Abyssinica SIL" w:cs="Abyssinica SIL"/>
        </w:rPr>
        <w:t>ማ</w:t>
      </w:r>
      <w:r w:rsidR="00805FA4" w:rsidRPr="00FB019E">
        <w:rPr>
          <w:rFonts w:ascii="Abyssinica SIL" w:hAnsi="Abyssinica SIL" w:cs="Abyssinica SIL"/>
        </w:rPr>
        <w:t>ሐዝን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ገቢራ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ትትኀፀብ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ወአልቦ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እንከሰ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B15A4" w:rsidRPr="00FB019E">
        <w:rPr>
          <w:rFonts w:ascii="Abyssinica SIL" w:hAnsi="Abyssinica SIL" w:cs="Abyssinica SIL"/>
        </w:rPr>
        <w:t>ዘትገብር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እኩየ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በእንተ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፫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ታድለቀልቅ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ምድር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ወራብዕሰ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ኢትክል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ጸዊረ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ገብር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ነግሠ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አብድ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ጸግበ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እከለ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ወአመት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አውጻአት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እግዝእተ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B61B61" w:rsidRPr="00FB019E">
        <w:rPr>
          <w:rFonts w:ascii="Abyssinica SIL" w:hAnsi="Abyssinica SIL" w:cs="Abyssinica SIL"/>
        </w:rPr>
        <w:t>ወጽእል</w:t>
      </w:r>
      <w:r w:rsidR="00805FA4" w:rsidRPr="00FB019E">
        <w:rPr>
          <w:rFonts w:ascii="Abyssinica SIL" w:hAnsi="Abyssinica SIL" w:cs="Abyssinica SIL"/>
        </w:rPr>
        <w:t>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አድመዐት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ብኀ</w:t>
      </w:r>
      <w:proofErr w:type="spellEnd"/>
      <w:proofErr w:type="gramStart"/>
      <w:r w:rsidR="00B61B61" w:rsidRPr="00FB019E">
        <w:rPr>
          <w:rFonts w:ascii="Abyssinica SIL" w:hAnsi="Abyssinica SIL" w:cs="Abyssinica SIL"/>
        </w:rPr>
        <w:t>{.(</w:t>
      </w:r>
      <w:proofErr w:type="gramEnd"/>
      <w:r w:rsidR="00B61B61" w:rsidRPr="00FB019E">
        <w:rPr>
          <w:rFonts w:ascii="Abyssinica SIL" w:hAnsi="Abyssinica SIL" w:cs="Abyssinica SIL"/>
        </w:rPr>
        <w:t>በ)}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776C5D" w:rsidRPr="00FB019E">
        <w:rPr>
          <w:rFonts w:ascii="Abyssinica SIL" w:hAnsi="Abyssinica SIL" w:cs="Abyssinica SIL"/>
        </w:rPr>
        <w:t>ኄ</w:t>
      </w:r>
      <w:r w:rsidR="00805FA4" w:rsidRPr="00FB019E">
        <w:rPr>
          <w:rFonts w:ascii="Abyssinica SIL" w:hAnsi="Abyssinica SIL" w:cs="Abyssinica SIL"/>
        </w:rPr>
        <w:t>ረ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r w:rsidR="00805FA4" w:rsidRPr="00FB019E">
        <w:rPr>
          <w:rFonts w:ascii="Abyssinica SIL" w:hAnsi="Abyssinica SIL" w:cs="Abyssinica SIL"/>
        </w:rPr>
        <w:t>፬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ኅጹጸን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ምድር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እሉ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እሙንቱ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ጠቢባነ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5336E" w:rsidRPr="00FB019E">
        <w:rPr>
          <w:rFonts w:ascii="Abyssinica SIL" w:hAnsi="Abyssinica SIL" w:cs="Abyssinica SIL"/>
        </w:rPr>
        <w:t>ጠበብ</w:t>
      </w:r>
      <w:r w:rsidR="00805FA4" w:rsidRPr="00FB019E">
        <w:rPr>
          <w:rFonts w:ascii="Abyssinica SIL" w:hAnsi="Abyssinica SIL" w:cs="Abyssinica SIL"/>
        </w:rPr>
        <w:t>ት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ሰኬዕት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አልቦሙ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ኀይለ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ወያስተዳልዉ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መእረረ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ሲሳዮሙ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ወጌኅያተ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ሕዝብ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ዘኢኮነ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ጽኑዕ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ረሰዩ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ኰኵሕ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አብያቲሆሙ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ዘእንበለ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መንግስት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ውእቱ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አንበጣ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ወየኀውር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በ፩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ትእዛዝ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ኅቡረ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D37AFF" w:rsidRPr="00FB019E">
        <w:rPr>
          <w:rFonts w:ascii="Abyssinica SIL" w:hAnsi="Abyssinica SIL" w:cs="Abyssinica SIL"/>
        </w:rPr>
        <w:lastRenderedPageBreak/>
        <w:t>ወለጽቄ</w:t>
      </w:r>
      <w:r w:rsidR="00805FA4" w:rsidRPr="00FB019E">
        <w:rPr>
          <w:rFonts w:ascii="Abyssinica SIL" w:hAnsi="Abyssinica SIL" w:cs="Abyssinica SIL"/>
        </w:rPr>
        <w:t>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ዘበእዴሁ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የኀውር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እንዘ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ጽቡስ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ውእቱ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ያኀውር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አብያተ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05FA4" w:rsidRPr="00FB019E">
        <w:rPr>
          <w:rFonts w:ascii="Abyssinica SIL" w:hAnsi="Abyssinica SIL" w:cs="Abyssinica SIL"/>
        </w:rPr>
        <w:t>ነገሥት</w:t>
      </w:r>
      <w:r w:rsidR="004C68FD" w:rsidRPr="00FB019E">
        <w:rPr>
          <w:rFonts w:ascii="Abyssinica SIL" w:hAnsi="Abyssinica SIL" w:cs="Abyssinica SIL"/>
        </w:rPr>
        <w:t xml:space="preserve">፨ </w:t>
      </w:r>
      <w:r w:rsidR="00805FA4" w:rsidRPr="00FB019E">
        <w:rPr>
          <w:rFonts w:ascii="Abyssinica SIL" w:hAnsi="Abyssinica SIL" w:cs="Abyssinica SIL"/>
        </w:rPr>
        <w:t>፫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ውእቱ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ዘአዳም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የኀውር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ወራብዕሰ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ሠናይ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ፍናዊሁ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እጓለ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አንበሰ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ይጸንዕ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እምአንበሳ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ወዘኢይትመየጥ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ወኢይ</w:t>
      </w:r>
      <w:r w:rsidR="00B163B2" w:rsidRPr="00FB019E">
        <w:rPr>
          <w:rFonts w:ascii="Abyssinica SIL" w:hAnsi="Abyssinica SIL" w:cs="Abyssinica SIL"/>
        </w:rPr>
        <w:t>ደ</w:t>
      </w:r>
      <w:r w:rsidR="00805FA4" w:rsidRPr="00FB019E">
        <w:rPr>
          <w:rFonts w:ascii="Abyssinica SIL" w:hAnsi="Abyssinica SIL" w:cs="Abyssinica SIL"/>
        </w:rPr>
        <w:t>ነግጽ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እምእንስሳ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ዶርሆ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ተባዕት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ዘየኀውር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አንስት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እስትንፋስ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ወበኀኵ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ይሜብል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ላዕለ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መርዓት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ወንጉሥ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እንዘ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ይጌስጽ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አሕዛብ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ለእመ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መጠውከ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ርእሰከ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ለተፈርንሶ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F35D6C" w:rsidRPr="00FB019E">
        <w:rPr>
          <w:rFonts w:ascii="Abyssinica SIL" w:hAnsi="Abyssinica SIL" w:cs="Abyssinica SIL"/>
        </w:rPr>
        <w:t>ወሰ</w:t>
      </w:r>
      <w:r w:rsidR="00805FA4" w:rsidRPr="00FB019E">
        <w:rPr>
          <w:rFonts w:ascii="Abyssinica SIL" w:hAnsi="Abyssinica SIL" w:cs="Abyssinica SIL"/>
        </w:rPr>
        <w:t>ፋሕከ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እዴከ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20BE0" w:rsidRPr="00FB019E">
        <w:rPr>
          <w:rFonts w:ascii="Abyssinica SIL" w:hAnsi="Abyssinica SIL" w:cs="Abyssinica SIL"/>
        </w:rPr>
        <w:t>ለጋ</w:t>
      </w:r>
      <w:r w:rsidR="00805FA4" w:rsidRPr="00FB019E">
        <w:rPr>
          <w:rFonts w:ascii="Abyssinica SIL" w:hAnsi="Abyssinica SIL" w:cs="Abyssinica SIL"/>
        </w:rPr>
        <w:t>እዝ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ተኀስር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ሕልብ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ሐሊበ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20BE0" w:rsidRPr="00FB019E">
        <w:rPr>
          <w:rFonts w:ascii="Abyssinica SIL" w:hAnsi="Abyssinica SIL" w:cs="Abyssinica SIL"/>
        </w:rPr>
        <w:t>ወይከው</w:t>
      </w:r>
      <w:r w:rsidR="00805FA4" w:rsidRPr="00FB019E">
        <w:rPr>
          <w:rFonts w:ascii="Abyssinica SIL" w:hAnsi="Abyssinica SIL" w:cs="Abyssinica SIL"/>
        </w:rPr>
        <w:t>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ለሰድ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ወእመ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ዐጸርከ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አንፈከ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ይወጽእ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ደም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ወእመ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ሰሐብከ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ነገረ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ይውጽእ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ለጋእዝ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ወኵነኔ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ቃለ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F0FA7" w:rsidRPr="00FB019E">
        <w:rPr>
          <w:rFonts w:ascii="Abyssinica SIL" w:hAnsi="Abyssinica SIL" w:cs="Abyssinica SIL"/>
        </w:rPr>
        <w:t>ዚኣ</w:t>
      </w:r>
      <w:r w:rsidR="00805FA4" w:rsidRPr="00FB019E">
        <w:rPr>
          <w:rFonts w:ascii="Abyssinica SIL" w:hAnsi="Abyssinica SIL" w:cs="Abyssinica SIL"/>
        </w:rPr>
        <w:t>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F0FA7" w:rsidRPr="00FB019E">
        <w:rPr>
          <w:rFonts w:ascii="Abyssinica SIL" w:hAnsi="Abyssinica SIL" w:cs="Abyssinica SIL"/>
        </w:rPr>
        <w:t>ታ</w:t>
      </w:r>
      <w:r w:rsidR="00805FA4" w:rsidRPr="00FB019E">
        <w:rPr>
          <w:rFonts w:ascii="Abyssinica SIL" w:hAnsi="Abyssinica SIL" w:cs="Abyssinica SIL"/>
        </w:rPr>
        <w:t>የድዕ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ንጉሠ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F0FA7" w:rsidRPr="00FB019E">
        <w:rPr>
          <w:rFonts w:ascii="Abyssinica SIL" w:hAnsi="Abyssinica SIL" w:cs="Abyssinica SIL"/>
        </w:rPr>
        <w:t>ሬ</w:t>
      </w:r>
      <w:r w:rsidR="00805FA4" w:rsidRPr="00FB019E">
        <w:rPr>
          <w:rFonts w:ascii="Abyssinica SIL" w:hAnsi="Abyssinica SIL" w:cs="Abyssinica SIL"/>
        </w:rPr>
        <w:t>ማ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ውእቱ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ዘመሀረቶ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ምንት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ወልድየ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ተዐቅብ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ምንተ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ቃለ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796486" w:rsidRPr="00FB019E">
        <w:rPr>
          <w:rFonts w:ascii="Abyssinica SIL" w:hAnsi="Abyssinica SIL" w:cs="Abyssinica SIL"/>
        </w:rPr>
        <w:t>እግዚኣ</w:t>
      </w:r>
      <w:r w:rsidR="00805FA4" w:rsidRPr="00FB019E">
        <w:rPr>
          <w:rFonts w:ascii="Abyssinica SIL" w:hAnsi="Abyssinica SIL" w:cs="Abyssinica SIL"/>
        </w:rPr>
        <w:t>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በኵርየ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እብል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ወልድየ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05FA4" w:rsidRPr="00FB019E">
        <w:rPr>
          <w:rFonts w:ascii="Abyssinica SIL" w:hAnsi="Abyssinica SIL" w:cs="Abyssinica SIL"/>
        </w:rPr>
        <w:t>ሚወልድየ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ከርሥየ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796486" w:rsidRPr="00FB019E">
        <w:rPr>
          <w:rFonts w:ascii="Abyssinica SIL" w:hAnsi="Abyssinica SIL" w:cs="Abyssinica SIL"/>
        </w:rPr>
        <w:t>ሚወልድ</w:t>
      </w:r>
      <w:r w:rsidR="00805FA4" w:rsidRPr="00FB019E">
        <w:rPr>
          <w:rFonts w:ascii="Abyssinica SIL" w:hAnsi="Abyssinica SIL" w:cs="Abyssinica SIL"/>
        </w:rPr>
        <w:t>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ጸሎትየ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ኢትሀባ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ለብእሲት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ብዕለ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ዚ</w:t>
      </w:r>
      <w:r w:rsidR="006978B0" w:rsidRPr="00FB019E">
        <w:rPr>
          <w:rFonts w:ascii="Abyssinica SIL" w:hAnsi="Abyssinica SIL" w:cs="Abyssinica SIL"/>
        </w:rPr>
        <w:t>ኢ</w:t>
      </w:r>
      <w:r w:rsidR="00805FA4" w:rsidRPr="00FB019E">
        <w:rPr>
          <w:rFonts w:ascii="Abyssinica SIL" w:hAnsi="Abyssinica SIL" w:cs="Abyssinica SIL"/>
        </w:rPr>
        <w:t>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ወልብከ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ወንብረትከ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ለንስሐ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</w:p>
    <w:p w14:paraId="69896143" w14:textId="77777777" w:rsidR="008659AD" w:rsidRPr="00FB019E" w:rsidRDefault="008659AD" w:rsidP="00B90997">
      <w:pPr>
        <w:jc w:val="both"/>
        <w:rPr>
          <w:rFonts w:ascii="Abyssinica SIL" w:hAnsi="Abyssinica SIL" w:cs="Abyssinica SIL"/>
        </w:rPr>
      </w:pPr>
      <w:r w:rsidRPr="00FB019E">
        <w:rPr>
          <w:rFonts w:ascii="Abyssinica SIL" w:hAnsi="Abyssinica SIL" w:cs="Abyssinica SIL"/>
        </w:rPr>
        <w:t>f. 10v</w:t>
      </w:r>
    </w:p>
    <w:p w14:paraId="2FBC9240" w14:textId="358A5EC3" w:rsidR="00A95CE7" w:rsidRPr="00FB019E" w:rsidRDefault="008659AD" w:rsidP="00B90997">
      <w:pPr>
        <w:jc w:val="both"/>
        <w:rPr>
          <w:rFonts w:ascii="Abyssinica SIL" w:hAnsi="Abyssinica SIL" w:cs="Abyssinica SIL"/>
        </w:rPr>
      </w:pPr>
      <w:r w:rsidRPr="00FB019E">
        <w:rPr>
          <w:rFonts w:ascii="Abyssinica SIL" w:hAnsi="Abyssinica SIL" w:cs="Abyssinica SIL"/>
        </w:rPr>
        <w:t xml:space="preserve">(col. 1) </w:t>
      </w:r>
      <w:proofErr w:type="spellStart"/>
      <w:r w:rsidR="00805FA4" w:rsidRPr="00FB019E">
        <w:rPr>
          <w:rFonts w:ascii="Abyssinica SIL" w:hAnsi="Abyssinica SIL" w:cs="Abyssinica SIL"/>
        </w:rPr>
        <w:t>ምክር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ምስለ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790C4F" w:rsidRPr="00FB019E">
        <w:rPr>
          <w:rFonts w:ascii="Abyssinica SIL" w:hAnsi="Abyssinica SIL" w:cs="Abyssinica SIL"/>
        </w:rPr>
        <w:t>[</w:t>
      </w:r>
      <w:r w:rsidR="00805FA4" w:rsidRPr="00FB019E">
        <w:rPr>
          <w:rFonts w:ascii="Abyssinica SIL" w:hAnsi="Abyssinica SIL" w:cs="Abyssinica SIL"/>
        </w:rPr>
        <w:t>ም</w:t>
      </w:r>
      <w:r w:rsidR="002E1851" w:rsidRPr="00FB019E">
        <w:rPr>
          <w:rFonts w:ascii="Abyssinica SIL" w:hAnsi="Abyssinica SIL" w:cs="Abyssinica SIL"/>
        </w:rPr>
        <w:t>…</w:t>
      </w:r>
      <w:proofErr w:type="gramStart"/>
      <w:r w:rsidR="002E1851" w:rsidRPr="00FB019E">
        <w:rPr>
          <w:rFonts w:ascii="Abyssinica SIL" w:hAnsi="Abyssinica SIL" w:cs="Abyssinica SIL"/>
        </w:rPr>
        <w:t>.]</w:t>
      </w:r>
      <w:r w:rsidR="004C68FD" w:rsidRPr="00FB019E">
        <w:rPr>
          <w:rFonts w:ascii="Abyssinica SIL" w:hAnsi="Abyssinica SIL" w:cs="Abyssinica SIL"/>
        </w:rPr>
        <w:t>፡</w:t>
      </w:r>
      <w:proofErr w:type="gramEnd"/>
      <w:r w:rsidR="004C68FD" w:rsidRPr="00FB019E">
        <w:rPr>
          <w:rFonts w:ascii="Abyssinica SIL" w:hAnsi="Abyssinica SIL" w:cs="Abyssinica SIL"/>
        </w:rPr>
        <w:t xml:space="preserve"> </w:t>
      </w:r>
      <w:proofErr w:type="spellStart"/>
      <w:r w:rsidR="002E1851" w:rsidRPr="00FB019E">
        <w:rPr>
          <w:rFonts w:ascii="Abyssinica SIL" w:hAnsi="Abyssinica SIL" w:cs="Abyssinica SIL"/>
        </w:rPr>
        <w:t>ግብ</w:t>
      </w:r>
      <w:r w:rsidR="00805FA4" w:rsidRPr="00FB019E">
        <w:rPr>
          <w:rFonts w:ascii="Abyssinica SIL" w:hAnsi="Abyssinica SIL" w:cs="Abyssinica SIL"/>
        </w:rPr>
        <w:t>ር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2E1851" w:rsidRPr="00FB019E">
        <w:rPr>
          <w:rFonts w:ascii="Abyssinica SIL" w:hAnsi="Abyssinica SIL" w:cs="Abyssinica SIL"/>
        </w:rPr>
        <w:t>ወም</w:t>
      </w:r>
      <w:proofErr w:type="spellEnd"/>
      <w:r w:rsidR="00731B30" w:rsidRPr="00FB019E">
        <w:rPr>
          <w:rFonts w:ascii="Abyssinica SIL" w:hAnsi="Abyssinica SIL" w:cs="Abyssinica SIL"/>
        </w:rPr>
        <w:t>[</w:t>
      </w:r>
      <w:r w:rsidR="002E1851" w:rsidRPr="00FB019E">
        <w:rPr>
          <w:rFonts w:ascii="Abyssinica SIL" w:hAnsi="Abyssinica SIL" w:cs="Abyssinica SIL"/>
        </w:rPr>
        <w:t>ክ</w:t>
      </w:r>
      <w:r w:rsidR="00731B30" w:rsidRPr="00FB019E">
        <w:rPr>
          <w:rFonts w:ascii="Abyssinica SIL" w:hAnsi="Abyssinica SIL" w:cs="Abyssinica SIL"/>
        </w:rPr>
        <w:t>]</w:t>
      </w:r>
      <w:r w:rsidR="00805FA4" w:rsidRPr="00FB019E">
        <w:rPr>
          <w:rFonts w:ascii="Abyssinica SIL" w:hAnsi="Abyssinica SIL" w:cs="Abyssinica SIL"/>
        </w:rPr>
        <w:t>ር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ስተይ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ወይም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731B30" w:rsidRPr="00FB019E">
        <w:rPr>
          <w:rFonts w:ascii="Abyssinica SIL" w:hAnsi="Abyssinica SIL" w:cs="Abyssinica SIL"/>
        </w:rPr>
        <w:t>መኳ</w:t>
      </w:r>
      <w:r w:rsidR="00805FA4" w:rsidRPr="00FB019E">
        <w:rPr>
          <w:rFonts w:ascii="Abyssinica SIL" w:hAnsi="Abyssinica SIL" w:cs="Abyssinica SIL"/>
        </w:rPr>
        <w:t>ንንት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ማዐትማን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እሙንቱ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ወወይነ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በሕቱ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ኢትስተይ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በስታይ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ኢይረስዕዋ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ለጥበብ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ወኢይክሉ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60B92" w:rsidRPr="00FB019E">
        <w:rPr>
          <w:rFonts w:ascii="Abyssinica SIL" w:hAnsi="Abyssinica SIL" w:cs="Abyssinica SIL"/>
        </w:rPr>
        <w:t>ፍት</w:t>
      </w:r>
      <w:r w:rsidR="00805FA4" w:rsidRPr="00FB019E">
        <w:rPr>
          <w:rFonts w:ascii="Abyssinica SIL" w:hAnsi="Abyssinica SIL" w:cs="Abyssinica SIL"/>
        </w:rPr>
        <w:t>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60B92" w:rsidRPr="00FB019E">
        <w:rPr>
          <w:rFonts w:ascii="Abyssinica SIL" w:hAnsi="Abyssinica SIL" w:cs="Abyssinica SIL"/>
        </w:rPr>
        <w:t>አርትዖ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ለድ</w:t>
      </w:r>
      <w:r w:rsidR="00860B92" w:rsidRPr="00FB019E">
        <w:rPr>
          <w:rFonts w:ascii="Abyssinica SIL" w:hAnsi="Abyssinica SIL" w:cs="Abyssinica SIL"/>
        </w:rPr>
        <w:t>ኩ</w:t>
      </w:r>
      <w:r w:rsidR="00805FA4" w:rsidRPr="00FB019E">
        <w:rPr>
          <w:rFonts w:ascii="Abyssinica SIL" w:hAnsi="Abyssinica SIL" w:cs="Abyssinica SIL"/>
        </w:rPr>
        <w:t>ማን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60B92" w:rsidRPr="00FB019E">
        <w:rPr>
          <w:rFonts w:ascii="Abyssinica SIL" w:hAnsi="Abyssinica SIL" w:cs="Abyssinica SIL"/>
        </w:rPr>
        <w:t>ሀብዎ</w:t>
      </w:r>
      <w:r w:rsidR="00805FA4" w:rsidRPr="00FB019E">
        <w:rPr>
          <w:rFonts w:ascii="Abyssinica SIL" w:hAnsi="Abyssinica SIL" w:cs="Abyssinica SIL"/>
        </w:rPr>
        <w:t>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B09CA" w:rsidRPr="00FB019E">
        <w:rPr>
          <w:rFonts w:ascii="Abyssinica SIL" w:hAnsi="Abyssinica SIL" w:cs="Abyssinica SIL"/>
        </w:rPr>
        <w:t>ለሕዙናን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B09CA" w:rsidRPr="00FB019E">
        <w:rPr>
          <w:rFonts w:ascii="Abyssinica SIL" w:hAnsi="Abyssinica SIL" w:cs="Abyssinica SIL"/>
        </w:rPr>
        <w:t>ስከረ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ወወይነ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ይስተዩ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B228A2" w:rsidRPr="00FB019E">
        <w:rPr>
          <w:rFonts w:ascii="Abyssinica SIL" w:hAnsi="Abyssinica SIL" w:cs="Abyssinica SIL"/>
        </w:rPr>
        <w:t>ለትኩዛ</w:t>
      </w:r>
      <w:r w:rsidR="00805FA4" w:rsidRPr="00FB019E">
        <w:rPr>
          <w:rFonts w:ascii="Abyssinica SIL" w:hAnsi="Abyssinica SIL" w:cs="Abyssinica SIL"/>
        </w:rPr>
        <w:t>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ይርስዕዋ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ልንዴት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05FA4" w:rsidRPr="00FB019E">
        <w:rPr>
          <w:rFonts w:ascii="Abyssinica SIL" w:hAnsi="Abyssinica SIL" w:cs="Abyssinica SIL"/>
        </w:rPr>
        <w:t>ወሕማመኒ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ኢይዘከሩ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እንከ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B228A2" w:rsidRPr="00FB019E">
        <w:rPr>
          <w:rFonts w:ascii="Abyssinica SIL" w:hAnsi="Abyssinica SIL" w:cs="Abyssinica SIL"/>
        </w:rPr>
        <w:t>ክ</w:t>
      </w:r>
      <w:r w:rsidR="00805FA4" w:rsidRPr="00FB019E">
        <w:rPr>
          <w:rFonts w:ascii="Abyssinica SIL" w:hAnsi="Abyssinica SIL" w:cs="Abyssinica SIL"/>
        </w:rPr>
        <w:t>ስት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አፉከ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በቃለ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እግዚአብሐር</w:t>
      </w:r>
      <w:proofErr w:type="spellEnd"/>
      <w:r w:rsidR="004C68FD" w:rsidRPr="00FB019E">
        <w:rPr>
          <w:rFonts w:ascii="Abyssinica SIL" w:hAnsi="Abyssinica SIL" w:cs="Abyssinica SIL"/>
        </w:rPr>
        <w:t xml:space="preserve">፡ ፡ </w:t>
      </w:r>
      <w:proofErr w:type="spellStart"/>
      <w:r w:rsidR="00805FA4" w:rsidRPr="00FB019E">
        <w:rPr>
          <w:rFonts w:ascii="Abyssinica SIL" w:hAnsi="Abyssinica SIL" w:cs="Abyssinica SIL"/>
        </w:rPr>
        <w:t>ኰንን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ጽድቀ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A54436" w:rsidRPr="00FB019E">
        <w:rPr>
          <w:rFonts w:ascii="Abyssinica SIL" w:hAnsi="Abyssinica SIL" w:cs="Abyssinica SIL"/>
        </w:rPr>
        <w:t>ፍታ</w:t>
      </w:r>
      <w:r w:rsidR="00805FA4" w:rsidRPr="00FB019E">
        <w:rPr>
          <w:rFonts w:ascii="Abyssinica SIL" w:hAnsi="Abyssinica SIL" w:cs="Abyssinica SIL"/>
        </w:rPr>
        <w:t>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ለነዳይ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5FA4" w:rsidRPr="00FB019E">
        <w:rPr>
          <w:rFonts w:ascii="Abyssinica SIL" w:hAnsi="Abyssinica SIL" w:cs="Abyssinica SIL"/>
        </w:rPr>
        <w:t>ወለሕሙም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594B5E" w:rsidRPr="00FB019E">
        <w:rPr>
          <w:rFonts w:ascii="Abyssinica SIL" w:hAnsi="Abyssinica SIL" w:cs="Abyssinica SIL"/>
        </w:rPr>
        <w:t>ዝዘተግሰጸ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94B5E" w:rsidRPr="00FB019E">
        <w:rPr>
          <w:rFonts w:ascii="Abyssinica SIL" w:hAnsi="Abyssinica SIL" w:cs="Abyssinica SIL"/>
        </w:rPr>
        <w:t>ሰ</w:t>
      </w:r>
      <w:r w:rsidR="00A95CE7" w:rsidRPr="00FB019E">
        <w:rPr>
          <w:rFonts w:ascii="Abyssinica SIL" w:hAnsi="Abyssinica SIL" w:cs="Abyssinica SIL"/>
        </w:rPr>
        <w:t>ሎሞን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ዘእንበለ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ዘእንበለ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ኑፋቄ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325BD" w:rsidRPr="00FB019E">
        <w:rPr>
          <w:rFonts w:ascii="Abyssinica SIL" w:hAnsi="Abyssinica SIL" w:cs="Abyssinica SIL"/>
        </w:rPr>
        <w:t>ዘጸ</w:t>
      </w:r>
      <w:r w:rsidR="00A95CE7" w:rsidRPr="00FB019E">
        <w:rPr>
          <w:rFonts w:ascii="Abyssinica SIL" w:hAnsi="Abyssinica SIL" w:cs="Abyssinica SIL"/>
        </w:rPr>
        <w:t>ሐፉ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አዕርክቲሁ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ለሕዝቅያስ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ለይሁዳ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r w:rsidR="00F325BD" w:rsidRPr="00FB019E">
        <w:rPr>
          <w:rFonts w:ascii="Abyssinica SIL" w:hAnsi="Abyssinica SIL" w:cs="Abyssinica SIL"/>
        </w:rPr>
        <w:t>ክ</w:t>
      </w:r>
      <w:r w:rsidR="00A95CE7" w:rsidRPr="00FB019E">
        <w:rPr>
          <w:rFonts w:ascii="Abyssinica SIL" w:hAnsi="Abyssinica SIL" w:cs="Abyssinica SIL"/>
        </w:rPr>
        <w:t>ብረ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እግዚ</w:t>
      </w:r>
      <w:r w:rsidR="00F325BD" w:rsidRPr="00FB019E">
        <w:rPr>
          <w:rFonts w:ascii="Abyssinica SIL" w:hAnsi="Abyssinica SIL" w:cs="Abyssinica SIL"/>
        </w:rPr>
        <w:t>አ</w:t>
      </w:r>
      <w:r w:rsidR="00A95CE7" w:rsidRPr="00FB019E">
        <w:rPr>
          <w:rFonts w:ascii="Abyssinica SIL" w:hAnsi="Abyssinica SIL" w:cs="Abyssinica SIL"/>
        </w:rPr>
        <w:t>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14F32" w:rsidRPr="00FB019E">
        <w:rPr>
          <w:rFonts w:ascii="Abyssinica SIL" w:hAnsi="Abyssinica SIL" w:cs="Abyssinica SIL"/>
        </w:rPr>
        <w:t>ይሐ</w:t>
      </w:r>
      <w:r w:rsidR="00A95CE7" w:rsidRPr="00FB019E">
        <w:rPr>
          <w:rFonts w:ascii="Abyssinica SIL" w:hAnsi="Abyssinica SIL" w:cs="Abyssinica SIL"/>
        </w:rPr>
        <w:t>ብር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ነገረ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A95CE7" w:rsidRPr="00FB019E">
        <w:rPr>
          <w:rFonts w:ascii="Abyssinica SIL" w:hAnsi="Abyssinica SIL" w:cs="Abyssinica SIL"/>
        </w:rPr>
        <w:t>ወስብሐተ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ንጉሥ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14F32" w:rsidRPr="00FB019E">
        <w:rPr>
          <w:rFonts w:ascii="Abyssinica SIL" w:hAnsi="Abyssinica SIL" w:cs="Abyssinica SIL"/>
        </w:rPr>
        <w:t>ያክ</w:t>
      </w:r>
      <w:r w:rsidR="00A95CE7" w:rsidRPr="00FB019E">
        <w:rPr>
          <w:rFonts w:ascii="Abyssinica SIL" w:hAnsi="Abyssinica SIL" w:cs="Abyssinica SIL"/>
        </w:rPr>
        <w:t>ብር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A95CE7" w:rsidRPr="00FB019E">
        <w:rPr>
          <w:rFonts w:ascii="Abyssinica SIL" w:hAnsi="Abyssinica SIL" w:cs="Abyssinica SIL"/>
        </w:rPr>
        <w:t>ክብረ</w:t>
      </w:r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814F32" w:rsidRPr="00FB019E">
        <w:rPr>
          <w:rFonts w:ascii="Abyssinica SIL" w:hAnsi="Abyssinica SIL" w:cs="Abyssinica SIL"/>
        </w:rPr>
        <w:t>ሰማይ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ልዑል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ወምድር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ዕሙቅ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A95CE7" w:rsidRPr="00FB019E">
        <w:rPr>
          <w:rFonts w:ascii="Abyssinica SIL" w:hAnsi="Abyssinica SIL" w:cs="Abyssinica SIL"/>
        </w:rPr>
        <w:t>ወልበ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ንጉሥ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ኢይ</w:t>
      </w:r>
      <w:r w:rsidR="00C748EF" w:rsidRPr="00FB019E">
        <w:rPr>
          <w:rFonts w:ascii="Abyssinica SIL" w:hAnsi="Abyssinica SIL" w:cs="Abyssinica SIL"/>
        </w:rPr>
        <w:t>ትአ</w:t>
      </w:r>
      <w:r w:rsidR="00A95CE7" w:rsidRPr="00FB019E">
        <w:rPr>
          <w:rFonts w:ascii="Abyssinica SIL" w:hAnsi="Abyssinica SIL" w:cs="Abyssinica SIL"/>
        </w:rPr>
        <w:t>መር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C748EF" w:rsidRPr="00FB019E">
        <w:rPr>
          <w:rFonts w:ascii="Abyssinica SIL" w:hAnsi="Abyssinica SIL" w:cs="Abyssinica SIL"/>
        </w:rPr>
        <w:t>ዝ</w:t>
      </w:r>
      <w:r w:rsidR="00A95CE7" w:rsidRPr="00FB019E">
        <w:rPr>
          <w:rFonts w:ascii="Abyssinica SIL" w:hAnsi="Abyssinica SIL" w:cs="Abyssinica SIL"/>
        </w:rPr>
        <w:t>ብጦ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ለብሩር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A95CE7" w:rsidRPr="00FB019E">
        <w:rPr>
          <w:rFonts w:ascii="Abyssinica SIL" w:hAnsi="Abyssinica SIL" w:cs="Abyssinica SIL"/>
        </w:rPr>
        <w:t>ዘ</w:t>
      </w:r>
      <w:proofErr w:type="gramStart"/>
      <w:r w:rsidR="00C748EF" w:rsidRPr="00FB019E">
        <w:rPr>
          <w:rFonts w:ascii="Abyssinica SIL" w:hAnsi="Abyssinica SIL" w:cs="Abyssinica SIL"/>
        </w:rPr>
        <w:t>{.(</w:t>
      </w:r>
      <w:proofErr w:type="gramEnd"/>
      <w:r w:rsidR="00A95CE7" w:rsidRPr="00FB019E">
        <w:rPr>
          <w:rFonts w:ascii="Abyssinica SIL" w:hAnsi="Abyssinica SIL" w:cs="Abyssinica SIL"/>
        </w:rPr>
        <w:t>ኢ</w:t>
      </w:r>
      <w:r w:rsidR="00C748EF" w:rsidRPr="00FB019E">
        <w:rPr>
          <w:rFonts w:ascii="Abyssinica SIL" w:hAnsi="Abyssinica SIL" w:cs="Abyssinica SIL"/>
        </w:rPr>
        <w:t>)}</w:t>
      </w:r>
      <w:proofErr w:type="spellStart"/>
      <w:r w:rsidR="00A95CE7" w:rsidRPr="00FB019E">
        <w:rPr>
          <w:rFonts w:ascii="Abyssinica SIL" w:hAnsi="Abyssinica SIL" w:cs="Abyssinica SIL"/>
        </w:rPr>
        <w:t>ኮነ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ፍቱነ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ወይነጽሕ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ንጹሕ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ፍጹመ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A95CE7" w:rsidRPr="00FB019E">
        <w:rPr>
          <w:rFonts w:ascii="Abyssinica SIL" w:hAnsi="Abyssinica SIL" w:cs="Abyssinica SIL"/>
        </w:rPr>
        <w:t>ቀትለ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ረሲ</w:t>
      </w:r>
      <w:r w:rsidR="004932A4" w:rsidRPr="00FB019E">
        <w:rPr>
          <w:rFonts w:ascii="Abyssinica SIL" w:hAnsi="Abyssinica SIL" w:cs="Abyssinica SIL"/>
        </w:rPr>
        <w:t>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እምቅድመ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ገጸ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ንጉሥ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A95CE7" w:rsidRPr="00FB019E">
        <w:rPr>
          <w:rFonts w:ascii="Abyssinica SIL" w:hAnsi="Abyssinica SIL" w:cs="Abyssinica SIL"/>
        </w:rPr>
        <w:t>ወይረት</w:t>
      </w:r>
      <w:r w:rsidR="004932A4" w:rsidRPr="00FB019E">
        <w:rPr>
          <w:rFonts w:ascii="Abyssinica SIL" w:hAnsi="Abyssinica SIL" w:cs="Abyssinica SIL"/>
        </w:rPr>
        <w:t>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932A4" w:rsidRPr="00FB019E">
        <w:rPr>
          <w:rFonts w:ascii="Abyssinica SIL" w:hAnsi="Abyssinica SIL" w:cs="Abyssinica SIL"/>
        </w:rPr>
        <w:t>በጽ</w:t>
      </w:r>
      <w:r w:rsidR="001D29F4" w:rsidRPr="00FB019E">
        <w:rPr>
          <w:rFonts w:ascii="Abyssinica SIL" w:hAnsi="Abyssinica SIL" w:cs="Abyssinica SIL"/>
        </w:rPr>
        <w:t>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D29F4" w:rsidRPr="00FB019E">
        <w:rPr>
          <w:rFonts w:ascii="Abyssinica SIL" w:hAnsi="Abyssinica SIL" w:cs="Abyssinica SIL"/>
        </w:rPr>
        <w:t>መንበሩ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D29F4" w:rsidRPr="00FB019E">
        <w:rPr>
          <w:rFonts w:ascii="Abyssinica SIL" w:hAnsi="Abyssinica SIL" w:cs="Abyssinica SIL"/>
        </w:rPr>
        <w:t>ኢትትዐበይ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D29F4" w:rsidRPr="00FB019E">
        <w:rPr>
          <w:rFonts w:ascii="Abyssinica SIL" w:hAnsi="Abyssinica SIL" w:cs="Abyssinica SIL"/>
        </w:rPr>
        <w:t>በ</w:t>
      </w:r>
      <w:r w:rsidR="00A95CE7" w:rsidRPr="00FB019E">
        <w:rPr>
          <w:rFonts w:ascii="Abyssinica SIL" w:hAnsi="Abyssinica SIL" w:cs="Abyssinica SIL"/>
        </w:rPr>
        <w:t>ቅድመ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ንጉሥ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F5716" w:rsidRPr="00FB019E">
        <w:rPr>
          <w:rFonts w:ascii="Abyssinica SIL" w:hAnsi="Abyssinica SIL" w:cs="Abyssinica SIL"/>
        </w:rPr>
        <w:t>ወውስተ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F5716" w:rsidRPr="00FB019E">
        <w:rPr>
          <w:rFonts w:ascii="Abyssinica SIL" w:hAnsi="Abyssinica SIL" w:cs="Abyssinica SIL"/>
        </w:rPr>
        <w:t>መካነ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F5716" w:rsidRPr="00FB019E">
        <w:rPr>
          <w:rFonts w:ascii="Abyssinica SIL" w:hAnsi="Abyssinica SIL" w:cs="Abyssinica SIL"/>
        </w:rPr>
        <w:t>መኳ</w:t>
      </w:r>
      <w:r w:rsidR="00A95CE7" w:rsidRPr="00FB019E">
        <w:rPr>
          <w:rFonts w:ascii="Abyssinica SIL" w:hAnsi="Abyssinica SIL" w:cs="Abyssinica SIL"/>
        </w:rPr>
        <w:t>ንንት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ኢ</w:t>
      </w:r>
      <w:r w:rsidR="00487614" w:rsidRPr="00FB019E">
        <w:rPr>
          <w:rFonts w:ascii="Abyssinica SIL" w:hAnsi="Abyssinica SIL" w:cs="Abyssinica SIL"/>
        </w:rPr>
        <w:t>ትቁም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B464EE" w:rsidRPr="00FB019E">
        <w:rPr>
          <w:rFonts w:ascii="Abyssinica SIL" w:hAnsi="Abyssinica SIL" w:cs="Abyssinica SIL"/>
        </w:rPr>
        <w:t>ይኄ</w:t>
      </w:r>
      <w:r w:rsidR="00A95CE7" w:rsidRPr="00FB019E">
        <w:rPr>
          <w:rFonts w:ascii="Abyssinica SIL" w:hAnsi="Abyssinica SIL" w:cs="Abyssinica SIL"/>
        </w:rPr>
        <w:t>ይስ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ይበሉከ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B464EE" w:rsidRPr="00FB019E">
        <w:rPr>
          <w:rFonts w:ascii="Abyssinica SIL" w:hAnsi="Abyssinica SIL" w:cs="Abyssinica SIL"/>
        </w:rPr>
        <w:t>ዕረግ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F7B48" w:rsidRPr="00FB019E">
        <w:rPr>
          <w:rFonts w:ascii="Abyssinica SIL" w:hAnsi="Abyssinica SIL" w:cs="Abyssinica SIL"/>
        </w:rPr>
        <w:t>ኀ</w:t>
      </w:r>
      <w:r w:rsidR="00B464EE" w:rsidRPr="00FB019E">
        <w:rPr>
          <w:rFonts w:ascii="Abyssinica SIL" w:hAnsi="Abyssinica SIL" w:cs="Abyssinica SIL"/>
        </w:rPr>
        <w:t>ቤ</w:t>
      </w:r>
      <w:r w:rsidR="00A95CE7" w:rsidRPr="00FB019E">
        <w:rPr>
          <w:rFonts w:ascii="Abyssinica SIL" w:hAnsi="Abyssinica SIL" w:cs="Abyssinica SIL"/>
        </w:rPr>
        <w:t>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</w:t>
      </w:r>
      <w:r w:rsidR="006F7B48" w:rsidRPr="00FB019E">
        <w:rPr>
          <w:rFonts w:ascii="Abyssinica SIL" w:hAnsi="Abyssinica SIL" w:cs="Abyssinica SIL"/>
        </w:rPr>
        <w:t>ምኀሲ</w:t>
      </w:r>
      <w:r w:rsidR="00A95CE7" w:rsidRPr="00FB019E">
        <w:rPr>
          <w:rFonts w:ascii="Abyssinica SIL" w:hAnsi="Abyssinica SIL" w:cs="Abyssinica SIL"/>
        </w:rPr>
        <w:t>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F7B48" w:rsidRPr="00FB019E">
        <w:rPr>
          <w:rFonts w:ascii="Abyssinica SIL" w:hAnsi="Abyssinica SIL" w:cs="Abyssinica SIL"/>
        </w:rPr>
        <w:t>በኀበ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F234A" w:rsidRPr="00FB019E">
        <w:rPr>
          <w:rFonts w:ascii="Abyssinica SIL" w:hAnsi="Abyssinica SIL" w:cs="Abyssinica SIL"/>
        </w:rPr>
        <w:t>መኰንን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ዘርእየ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F234A" w:rsidRPr="00FB019E">
        <w:rPr>
          <w:rFonts w:ascii="Abyssinica SIL" w:hAnsi="Abyssinica SIL" w:cs="Abyssinica SIL"/>
        </w:rPr>
        <w:t>አዕ</w:t>
      </w:r>
      <w:r w:rsidR="00A95CE7" w:rsidRPr="00FB019E">
        <w:rPr>
          <w:rFonts w:ascii="Abyssinica SIL" w:hAnsi="Abyssinica SIL" w:cs="Abyssinica SIL"/>
        </w:rPr>
        <w:t>ይ</w:t>
      </w:r>
      <w:r w:rsidR="00A6700E" w:rsidRPr="00FB019E">
        <w:rPr>
          <w:rFonts w:ascii="Abyssinica SIL" w:hAnsi="Abyssinica SIL" w:cs="Abyssinica SIL"/>
        </w:rPr>
        <w:t>ንቲከ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C5561" w:rsidRPr="00FB019E">
        <w:rPr>
          <w:rFonts w:ascii="Abyssinica SIL" w:hAnsi="Abyssinica SIL" w:cs="Abyssinica SIL"/>
        </w:rPr>
        <w:t>ንግ</w:t>
      </w:r>
      <w:r w:rsidR="00A95CE7" w:rsidRPr="00FB019E">
        <w:rPr>
          <w:rFonts w:ascii="Abyssinica SIL" w:hAnsi="Abyssinica SIL" w:cs="Abyssinica SIL"/>
        </w:rPr>
        <w:t>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C5561" w:rsidRPr="00FB019E">
        <w:rPr>
          <w:rFonts w:ascii="Abyssinica SIL" w:hAnsi="Abyssinica SIL" w:cs="Abyssinica SIL"/>
        </w:rPr>
        <w:t>ወኢት</w:t>
      </w:r>
      <w:r w:rsidR="00A95CE7" w:rsidRPr="00FB019E">
        <w:rPr>
          <w:rFonts w:ascii="Abyssinica SIL" w:hAnsi="Abyssinica SIL" w:cs="Abyssinica SIL"/>
        </w:rPr>
        <w:t>ደቅ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ጋእዝ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ፍ</w:t>
      </w:r>
      <w:r w:rsidR="0053721F" w:rsidRPr="00FB019E">
        <w:rPr>
          <w:rFonts w:ascii="Abyssinica SIL" w:hAnsi="Abyssinica SIL" w:cs="Abyssinica SIL"/>
        </w:rPr>
        <w:t>ጡ</w:t>
      </w:r>
      <w:r w:rsidR="00A95CE7" w:rsidRPr="00FB019E">
        <w:rPr>
          <w:rFonts w:ascii="Abyssinica SIL" w:hAnsi="Abyssinica SIL" w:cs="Abyssinica SIL"/>
        </w:rPr>
        <w:t>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ኢትትነሣሕ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በደኃሪትከ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ሶበ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ይግእዘከ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3721F" w:rsidRPr="00FB019E">
        <w:rPr>
          <w:rFonts w:ascii="Abyssinica SIL" w:hAnsi="Abyssinica SIL" w:cs="Abyssinica SIL"/>
        </w:rPr>
        <w:t>ዐርክ</w:t>
      </w:r>
      <w:r w:rsidR="00A95CE7" w:rsidRPr="00FB019E">
        <w:rPr>
          <w:rFonts w:ascii="Abyssinica SIL" w:hAnsi="Abyssinica SIL" w:cs="Abyssinica SIL"/>
        </w:rPr>
        <w:t>ከ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633198" w:rsidRPr="00FB019E">
        <w:rPr>
          <w:rFonts w:ascii="Abyssinica SIL" w:hAnsi="Abyssinica SIL" w:cs="Abyssinica SIL"/>
        </w:rPr>
        <w:t>ግባ</w:t>
      </w:r>
      <w:r w:rsidR="00A95CE7" w:rsidRPr="00FB019E">
        <w:rPr>
          <w:rFonts w:ascii="Abyssinica SIL" w:hAnsi="Abyssinica SIL" w:cs="Abyssinica SIL"/>
        </w:rPr>
        <w:t>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ድኅሬከ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ኢይትሀየይ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A95CE7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ኢይሕስከ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33198" w:rsidRPr="00FB019E">
        <w:rPr>
          <w:rFonts w:ascii="Abyssinica SIL" w:hAnsi="Abyssinica SIL" w:cs="Abyssinica SIL"/>
        </w:rPr>
        <w:t>ዐርክ</w:t>
      </w:r>
      <w:r w:rsidR="00A95CE7" w:rsidRPr="00FB019E">
        <w:rPr>
          <w:rFonts w:ascii="Abyssinica SIL" w:hAnsi="Abyssinica SIL" w:cs="Abyssinica SIL"/>
        </w:rPr>
        <w:t>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ወጋእዝከ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ወጽልእከ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15E0E" w:rsidRPr="00FB019E">
        <w:rPr>
          <w:rFonts w:ascii="Abyssinica SIL" w:hAnsi="Abyssinica SIL" w:cs="Abyssinica SIL"/>
        </w:rPr>
        <w:t>ኢይርሕቅ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ይከውነከ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መጠነ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ሞት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A95CE7" w:rsidRPr="00FB019E">
        <w:rPr>
          <w:rFonts w:ascii="Abyssinica SIL" w:hAnsi="Abyssinica SIL" w:cs="Abyssinica SIL"/>
        </w:rPr>
        <w:t>ጸጋ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ወተእኃ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ይግዕዝ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FA0DFA" w:rsidRPr="00FB019E">
        <w:rPr>
          <w:rFonts w:ascii="Abyssinica SIL" w:hAnsi="Abyssinica SIL" w:cs="Abyssinica SIL"/>
        </w:rPr>
        <w:t>አ</w:t>
      </w:r>
      <w:r w:rsidR="00A95CE7" w:rsidRPr="00FB019E">
        <w:rPr>
          <w:rFonts w:ascii="Abyssinica SIL" w:hAnsi="Abyssinica SIL" w:cs="Abyssinica SIL"/>
        </w:rPr>
        <w:t>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ተዐቅብ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ለርእስከ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ዝንጉገ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አትኩን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አላ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76D65" w:rsidRPr="00FB019E">
        <w:rPr>
          <w:rFonts w:ascii="Abyssinica SIL" w:hAnsi="Abyssinica SIL" w:cs="Abyssinica SIL"/>
        </w:rPr>
        <w:t>ተዓቀብ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ፍናዊከ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በስነ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ምግባር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ወርቅ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ድድ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ወርቀ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ሥንፀት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ከማሁ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A95CE7" w:rsidRPr="00FB019E">
        <w:rPr>
          <w:rFonts w:ascii="Abyssinica SIL" w:hAnsi="Abyssinica SIL" w:cs="Abyssinica SIL"/>
        </w:rPr>
        <w:t>ብሂለ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ቃል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ውጽበ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ወርቅ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ዕንቈ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ሰር</w:t>
      </w:r>
      <w:r w:rsidR="00606B48" w:rsidRPr="00FB019E">
        <w:rPr>
          <w:rFonts w:ascii="Abyssinica SIL" w:hAnsi="Abyssinica SIL" w:cs="Abyssinica SIL"/>
        </w:rPr>
        <w:t>ዱ</w:t>
      </w:r>
      <w:r w:rsidR="00A95CE7" w:rsidRPr="00FB019E">
        <w:rPr>
          <w:rFonts w:ascii="Abyssinica SIL" w:hAnsi="Abyssinica SIL" w:cs="Abyssinica SIL"/>
        </w:rPr>
        <w:t>ዮስ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606B48" w:rsidRPr="00FB019E">
        <w:rPr>
          <w:rFonts w:ascii="Abyssinica SIL" w:hAnsi="Abyssinica SIL" w:cs="Abyssinica SIL"/>
        </w:rPr>
        <w:t>ዘብዙኃ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ሴጡ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ውዱድ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A95CE7" w:rsidRPr="00FB019E">
        <w:rPr>
          <w:rFonts w:ascii="Abyssinica SIL" w:hAnsi="Abyssinica SIL" w:cs="Abyssinica SIL"/>
        </w:rPr>
        <w:t>ቃለ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ጥበብ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gramStart"/>
      <w:r w:rsidR="00224EF1" w:rsidRPr="00FB019E">
        <w:rPr>
          <w:rFonts w:ascii="Abyssinica SIL" w:hAnsi="Abyssinica SIL" w:cs="Abyssinica SIL"/>
        </w:rPr>
        <w:t>{.(</w:t>
      </w:r>
      <w:proofErr w:type="gramEnd"/>
      <w:r w:rsidR="00A95CE7" w:rsidRPr="00FB019E">
        <w:rPr>
          <w:rFonts w:ascii="Abyssinica SIL" w:hAnsi="Abyssinica SIL" w:cs="Abyssinica SIL"/>
        </w:rPr>
        <w:t>እ</w:t>
      </w:r>
      <w:r w:rsidR="00224EF1" w:rsidRPr="00FB019E">
        <w:rPr>
          <w:rFonts w:ascii="Abyssinica SIL" w:hAnsi="Abyssinica SIL" w:cs="Abyssinica SIL"/>
        </w:rPr>
        <w:t>)}</w:t>
      </w:r>
      <w:proofErr w:type="spellStart"/>
      <w:r w:rsidR="00A95CE7" w:rsidRPr="00FB019E">
        <w:rPr>
          <w:rFonts w:ascii="Abyssinica SIL" w:hAnsi="Abyssinica SIL" w:cs="Abyssinica SIL"/>
        </w:rPr>
        <w:t>ዝነ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ዘይሰምዕ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B56B2" w:rsidRPr="00FB019E">
        <w:rPr>
          <w:rFonts w:ascii="Abyssinica SIL" w:hAnsi="Abyssinica SIL" w:cs="Abyssinica SIL"/>
        </w:rPr>
        <w:t>ሠና</w:t>
      </w:r>
      <w:r w:rsidR="00A95CE7" w:rsidRPr="00FB019E">
        <w:rPr>
          <w:rFonts w:ascii="Abyssinica SIL" w:hAnsi="Abyssinica SIL" w:cs="Abyssinica SIL"/>
        </w:rPr>
        <w:t>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ፀአት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B56B2" w:rsidRPr="00FB019E">
        <w:rPr>
          <w:rFonts w:ascii="Abyssinica SIL" w:hAnsi="Abyssinica SIL" w:cs="Abyssinica SIL"/>
        </w:rPr>
        <w:t>አስሐትያ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በማእረ</w:t>
      </w:r>
      <w:r w:rsidR="00B13C40" w:rsidRPr="00FB019E">
        <w:rPr>
          <w:rFonts w:ascii="Abyssinica SIL" w:hAnsi="Abyssinica SIL" w:cs="Abyssinica SIL"/>
        </w:rPr>
        <w:t>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A95CE7" w:rsidRPr="00FB019E">
        <w:rPr>
          <w:rFonts w:ascii="Abyssinica SIL" w:hAnsi="Abyssinica SIL" w:cs="Abyssinica SIL"/>
        </w:rPr>
        <w:t>በ</w:t>
      </w:r>
    </w:p>
    <w:p w14:paraId="70437AB6" w14:textId="003716F5" w:rsidR="00A95CE7" w:rsidRPr="00FB019E" w:rsidRDefault="008659AD" w:rsidP="00B90997">
      <w:pPr>
        <w:jc w:val="both"/>
        <w:rPr>
          <w:rFonts w:ascii="Abyssinica SIL" w:hAnsi="Abyssinica SIL" w:cs="Abyssinica SIL"/>
        </w:rPr>
      </w:pPr>
      <w:r w:rsidRPr="00FB019E">
        <w:rPr>
          <w:rFonts w:ascii="Abyssinica SIL" w:hAnsi="Abyssinica SIL" w:cs="Abyssinica SIL"/>
        </w:rPr>
        <w:t xml:space="preserve">(col. 2) </w:t>
      </w:r>
      <w:proofErr w:type="spellStart"/>
      <w:r w:rsidR="004D093D" w:rsidRPr="00FB019E">
        <w:rPr>
          <w:rFonts w:ascii="Abyssinica SIL" w:hAnsi="Abyssinica SIL" w:cs="Abyssinica SIL"/>
        </w:rPr>
        <w:t>መርቄ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ይደሉ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ከማሁ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C44A2" w:rsidRPr="00FB019E">
        <w:rPr>
          <w:rFonts w:ascii="Abyssinica SIL" w:hAnsi="Abyssinica SIL" w:cs="Abyssinica SIL"/>
        </w:rPr>
        <w:t>ሐ</w:t>
      </w:r>
      <w:r w:rsidR="00A95CE7" w:rsidRPr="00FB019E">
        <w:rPr>
          <w:rFonts w:ascii="Abyssinica SIL" w:hAnsi="Abyssinica SIL" w:cs="Abyssinica SIL"/>
        </w:rPr>
        <w:t>ዋርያ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A95CE7" w:rsidRPr="00FB019E">
        <w:rPr>
          <w:rFonts w:ascii="Abyssinica SIL" w:hAnsi="Abyssinica SIL" w:cs="Abyssinica SIL"/>
        </w:rPr>
        <w:t>ም</w:t>
      </w:r>
      <w:r w:rsidR="006C44A2" w:rsidRPr="00FB019E">
        <w:rPr>
          <w:rFonts w:ascii="Abyssinica SIL" w:hAnsi="Abyssinica SIL" w:cs="Abyssinica SIL"/>
        </w:rPr>
        <w:t>{.(</w:t>
      </w:r>
      <w:r w:rsidR="00A95CE7" w:rsidRPr="00FB019E">
        <w:rPr>
          <w:rFonts w:ascii="Abyssinica SIL" w:hAnsi="Abyssinica SIL" w:cs="Abyssinica SIL"/>
        </w:rPr>
        <w:t>እ</w:t>
      </w:r>
      <w:r w:rsidR="006C44A2" w:rsidRPr="00FB019E">
        <w:rPr>
          <w:rFonts w:ascii="Abyssinica SIL" w:hAnsi="Abyssinica SIL" w:cs="Abyssinica SIL"/>
        </w:rPr>
        <w:t>)}</w:t>
      </w:r>
      <w:proofErr w:type="spellStart"/>
      <w:r w:rsidR="006C44A2" w:rsidRPr="00FB019E">
        <w:rPr>
          <w:rFonts w:ascii="Abyssinica SIL" w:hAnsi="Abyssinica SIL" w:cs="Abyssinica SIL"/>
        </w:rPr>
        <w:t>መን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ፈነውዎ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እስመ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ለነፍሰ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ይፀመድዎ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ይበቍዕ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00F96" w:rsidRPr="00FB019E">
        <w:rPr>
          <w:rFonts w:ascii="Abyssinica SIL" w:hAnsi="Abyssinica SIL" w:cs="Abyssinica SIL"/>
        </w:rPr>
        <w:t>ነፋ</w:t>
      </w:r>
      <w:r w:rsidR="00A95CE7" w:rsidRPr="00FB019E">
        <w:rPr>
          <w:rFonts w:ascii="Abyssinica SIL" w:hAnsi="Abyssinica SIL" w:cs="Abyssinica SIL"/>
        </w:rPr>
        <w:t>ሳት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00F96" w:rsidRPr="00FB019E">
        <w:rPr>
          <w:rFonts w:ascii="Abyssinica SIL" w:hAnsi="Abyssinica SIL" w:cs="Abyssinica SIL"/>
        </w:rPr>
        <w:t>ወደመና</w:t>
      </w:r>
      <w:r w:rsidR="00A95CE7" w:rsidRPr="00FB019E">
        <w:rPr>
          <w:rFonts w:ascii="Abyssinica SIL" w:hAnsi="Abyssinica SIL" w:cs="Abyssinica SIL"/>
        </w:rPr>
        <w:t>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00F96" w:rsidRPr="00FB019E">
        <w:rPr>
          <w:rFonts w:ascii="Abyssinica SIL" w:hAnsi="Abyssinica SIL" w:cs="Abyssinica SIL"/>
        </w:rPr>
        <w:t>ወዝናማ</w:t>
      </w:r>
      <w:r w:rsidR="00A95CE7" w:rsidRPr="00FB019E">
        <w:rPr>
          <w:rFonts w:ascii="Abyssinica SIL" w:hAnsi="Abyssinica SIL" w:cs="Abyssinica SIL"/>
        </w:rPr>
        <w:t>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እሙሬን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ከማሁ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</w:t>
      </w:r>
      <w:r w:rsidR="006A53E5" w:rsidRPr="00FB019E">
        <w:rPr>
          <w:rFonts w:ascii="Abyssinica SIL" w:hAnsi="Abyssinica SIL" w:cs="Abyssinica SIL"/>
        </w:rPr>
        <w:t>ትሜክሑ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በስብሐት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ሕስው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በትዕግሥት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ስነ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ፍኖት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ትነግሥ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ልሳን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ድክምት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ትሴብር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አዕፅምተ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መዓረ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እምከመ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ረከብከ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40AF8" w:rsidRPr="00FB019E">
        <w:rPr>
          <w:rFonts w:ascii="Abyssinica SIL" w:hAnsi="Abyssinica SIL" w:cs="Abyssinica SIL"/>
        </w:rPr>
        <w:t>ብላዕ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በዐቅሙ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D77FE" w:rsidRPr="00FB019E">
        <w:rPr>
          <w:rFonts w:ascii="Abyssinica SIL" w:hAnsi="Abyssinica SIL" w:cs="Abyssinica SIL"/>
        </w:rPr>
        <w:t>ኢትጽገ</w:t>
      </w:r>
      <w:r w:rsidR="00A95CE7" w:rsidRPr="00FB019E">
        <w:rPr>
          <w:rFonts w:ascii="Abyssinica SIL" w:hAnsi="Abyssinica SIL" w:cs="Abyssinica SIL"/>
        </w:rPr>
        <w:t>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BD2805" w:rsidRPr="00FB019E">
        <w:rPr>
          <w:rFonts w:ascii="Abyssinica SIL" w:hAnsi="Abyssinica SIL" w:cs="Abyssinica SIL"/>
        </w:rPr>
        <w:t>ወኢትቂ</w:t>
      </w:r>
      <w:r w:rsidR="00A95CE7" w:rsidRPr="00FB019E">
        <w:rPr>
          <w:rFonts w:ascii="Abyssinica SIL" w:hAnsi="Abyssinica SIL" w:cs="Abyssinica SIL"/>
        </w:rPr>
        <w:t>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BD2805" w:rsidRPr="00FB019E">
        <w:rPr>
          <w:rFonts w:ascii="Abyssinica SIL" w:hAnsi="Abyssinica SIL" w:cs="Abyssinica SIL"/>
        </w:rPr>
        <w:t>ጕንዱ</w:t>
      </w:r>
      <w:r w:rsidR="00A95CE7" w:rsidRPr="00FB019E">
        <w:rPr>
          <w:rFonts w:ascii="Abyssinica SIL" w:hAnsi="Abyssinica SIL" w:cs="Abyssinica SIL"/>
        </w:rPr>
        <w:t>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አብጽሕ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እግርከ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83907" w:rsidRPr="00FB019E">
        <w:rPr>
          <w:rFonts w:ascii="Abyssinica SIL" w:hAnsi="Abyssinica SIL" w:cs="Abyssinica SIL"/>
        </w:rPr>
        <w:t>ዐርክ</w:t>
      </w:r>
      <w:r w:rsidR="00A95CE7" w:rsidRPr="00FB019E">
        <w:rPr>
          <w:rFonts w:ascii="Abyssinica SIL" w:hAnsi="Abyssinica SIL" w:cs="Abyssinica SIL"/>
        </w:rPr>
        <w:t>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ኢይጽገብ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3428B" w:rsidRPr="00FB019E">
        <w:rPr>
          <w:rFonts w:ascii="Abyssinica SIL" w:hAnsi="Abyssinica SIL" w:cs="Abyssinica SIL"/>
        </w:rPr>
        <w:t>ወአይጸለ</w:t>
      </w:r>
      <w:r w:rsidR="00A95CE7" w:rsidRPr="00FB019E">
        <w:rPr>
          <w:rFonts w:ascii="Abyssinica SIL" w:hAnsi="Abyssinica SIL" w:cs="Abyssinica SIL"/>
        </w:rPr>
        <w:t>እከ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በትር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ወመጥባኅት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ወንድፈት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ማሕዝን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ከማሁ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ዘይሰምዕ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ላዕለ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ዐርኩ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ስምዐ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ፍኖት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እኩይ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እግር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ኃጥእ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ይትሐጐል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በዕለት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እኪት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ብ</w:t>
      </w:r>
      <w:r w:rsidR="0033223E" w:rsidRPr="00FB019E">
        <w:rPr>
          <w:rFonts w:ascii="Abyssinica SIL" w:hAnsi="Abyssinica SIL" w:cs="Abyssinica SIL"/>
        </w:rPr>
        <w:t>‹ሒ›እ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3223E" w:rsidRPr="00FB019E">
        <w:rPr>
          <w:rFonts w:ascii="Abyssinica SIL" w:hAnsi="Abyssinica SIL" w:cs="Abyssinica SIL"/>
        </w:rPr>
        <w:t>ኢይደ</w:t>
      </w:r>
      <w:r w:rsidR="00A95CE7" w:rsidRPr="00FB019E">
        <w:rPr>
          <w:rFonts w:ascii="Abyssinica SIL" w:hAnsi="Abyssinica SIL" w:cs="Abyssinica SIL"/>
        </w:rPr>
        <w:t>ልዎ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3223E" w:rsidRPr="00FB019E">
        <w:rPr>
          <w:rFonts w:ascii="Abyssinica SIL" w:hAnsi="Abyssinica SIL" w:cs="Abyssinica SIL"/>
        </w:rPr>
        <w:t>ለቊስ</w:t>
      </w:r>
      <w:r w:rsidR="00A95CE7" w:rsidRPr="00FB019E">
        <w:rPr>
          <w:rFonts w:ascii="Abyssinica SIL" w:hAnsi="Abyssinica SIL" w:cs="Abyssinica SIL"/>
        </w:rPr>
        <w:t>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ከማሁ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ነውር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ዘይወርድ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ዲ</w:t>
      </w:r>
      <w:r w:rsidR="00F8378C" w:rsidRPr="00FB019E">
        <w:rPr>
          <w:rFonts w:ascii="Abyssinica SIL" w:hAnsi="Abyssinica SIL" w:cs="Abyssinica SIL"/>
        </w:rPr>
        <w:t>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ሥጋ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ማሕዝን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ለልብ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ቍንቍኔ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ለልብስ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ወነቀዝ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8277A" w:rsidRPr="00FB019E">
        <w:rPr>
          <w:rFonts w:ascii="Abyssinica SIL" w:hAnsi="Abyssinica SIL" w:cs="Abyssinica SIL"/>
        </w:rPr>
        <w:t>ለ</w:t>
      </w:r>
      <w:r w:rsidR="00A95CE7" w:rsidRPr="00FB019E">
        <w:rPr>
          <w:rFonts w:ascii="Abyssinica SIL" w:hAnsi="Abyssinica SIL" w:cs="Abyssinica SIL"/>
        </w:rPr>
        <w:t>ዕፅ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ከማሁ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F575C" w:rsidRPr="00FB019E">
        <w:rPr>
          <w:rFonts w:ascii="Abyssinica SIL" w:hAnsi="Abyssinica SIL" w:cs="Abyssinica SIL"/>
        </w:rPr>
        <w:t>ኀዘን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F575C" w:rsidRPr="00FB019E">
        <w:rPr>
          <w:rFonts w:ascii="Abyssinica SIL" w:hAnsi="Abyssinica SIL" w:cs="Abyssinica SIL"/>
        </w:rPr>
        <w:t>ተማስን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62311" w:rsidRPr="00FB019E">
        <w:rPr>
          <w:rFonts w:ascii="Abyssinica SIL" w:hAnsi="Abyssinica SIL" w:cs="Abyssinica SIL"/>
        </w:rPr>
        <w:t>ለብእሲ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ልቦ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ወእመ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ርሕበ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ጸላኢከ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አብልዖ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ወእመ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ጸምአ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62311" w:rsidRPr="00FB019E">
        <w:rPr>
          <w:rFonts w:ascii="Abyssinica SIL" w:hAnsi="Abyssinica SIL" w:cs="Abyssinica SIL"/>
        </w:rPr>
        <w:t>አስተ</w:t>
      </w:r>
      <w:r w:rsidR="00A95CE7" w:rsidRPr="00FB019E">
        <w:rPr>
          <w:rFonts w:ascii="Abyssinica SIL" w:hAnsi="Abyssinica SIL" w:cs="Abyssinica SIL"/>
        </w:rPr>
        <w:t>ዮ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ወዘንተ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ገበርከ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አፍሐመ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15E3D" w:rsidRPr="00FB019E">
        <w:rPr>
          <w:rFonts w:ascii="Abyssinica SIL" w:hAnsi="Abyssinica SIL" w:cs="Abyssinica SIL"/>
        </w:rPr>
        <w:t>እሳ</w:t>
      </w:r>
      <w:r w:rsidR="00A95CE7" w:rsidRPr="00FB019E">
        <w:rPr>
          <w:rFonts w:ascii="Abyssinica SIL" w:hAnsi="Abyssinica SIL" w:cs="Abyssinica SIL"/>
        </w:rPr>
        <w:t>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ታስተጋብእ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ዲበ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ርእሱ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A0C7E" w:rsidRPr="00FB019E">
        <w:rPr>
          <w:rFonts w:ascii="Abyssinica SIL" w:hAnsi="Abyssinica SIL" w:cs="Abyssinica SIL"/>
        </w:rPr>
        <w:t>የዐስየከ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ሠናይተ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2A0C7E" w:rsidRPr="00FB019E">
        <w:rPr>
          <w:rFonts w:ascii="Abyssinica SIL" w:hAnsi="Abyssinica SIL" w:cs="Abyssinica SIL"/>
        </w:rPr>
        <w:t>ነፋ</w:t>
      </w:r>
      <w:r w:rsidR="00A95CE7" w:rsidRPr="00FB019E">
        <w:rPr>
          <w:rFonts w:ascii="Abyssinica SIL" w:hAnsi="Abyssinica SIL" w:cs="Abyssinica SIL"/>
        </w:rPr>
        <w:t>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A0C7E" w:rsidRPr="00FB019E">
        <w:rPr>
          <w:rFonts w:ascii="Abyssinica SIL" w:hAnsi="Abyssinica SIL" w:cs="Abyssinica SIL"/>
        </w:rPr>
        <w:t>ሰሜ</w:t>
      </w:r>
      <w:r w:rsidR="00A95CE7" w:rsidRPr="00FB019E">
        <w:rPr>
          <w:rFonts w:ascii="Abyssinica SIL" w:hAnsi="Abyssinica SIL" w:cs="Abyssinica SIL"/>
        </w:rPr>
        <w:t>ናይ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075C3" w:rsidRPr="00FB019E">
        <w:rPr>
          <w:rFonts w:ascii="Abyssinica SIL" w:hAnsi="Abyssinica SIL" w:cs="Abyssinica SIL"/>
        </w:rPr>
        <w:t>ያ</w:t>
      </w:r>
      <w:r w:rsidR="00A95CE7" w:rsidRPr="00FB019E">
        <w:rPr>
          <w:rFonts w:ascii="Abyssinica SIL" w:hAnsi="Abyssinica SIL" w:cs="Abyssinica SIL"/>
        </w:rPr>
        <w:t>ነሥእ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075C3" w:rsidRPr="00FB019E">
        <w:rPr>
          <w:rFonts w:ascii="Abyssinica SIL" w:hAnsi="Abyssinica SIL" w:cs="Abyssinica SIL"/>
        </w:rPr>
        <w:t>ደማና</w:t>
      </w:r>
      <w:r w:rsidR="00927C4E" w:rsidRPr="00FB019E">
        <w:rPr>
          <w:rFonts w:ascii="Abyssinica SIL" w:hAnsi="Abyssinica SIL" w:cs="Abyssinica SIL"/>
        </w:rPr>
        <w:t>ወገጽ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27C4E" w:rsidRPr="00FB019E">
        <w:rPr>
          <w:rFonts w:ascii="Abyssinica SIL" w:hAnsi="Abyssinica SIL" w:cs="Abyssinica SIL"/>
        </w:rPr>
        <w:t>ዘያስተዖዝ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A504B" w:rsidRPr="00FB019E">
        <w:rPr>
          <w:rFonts w:ascii="Abyssinica SIL" w:hAnsi="Abyssinica SIL" w:cs="Abyssinica SIL"/>
        </w:rPr>
        <w:t>ለሰ</w:t>
      </w:r>
      <w:r w:rsidR="00A95CE7" w:rsidRPr="00FB019E">
        <w:rPr>
          <w:rFonts w:ascii="Abyssinica SIL" w:hAnsi="Abyssinica SIL" w:cs="Abyssinica SIL"/>
        </w:rPr>
        <w:t>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A504B" w:rsidRPr="00FB019E">
        <w:rPr>
          <w:rFonts w:ascii="Abyssinica SIL" w:hAnsi="Abyssinica SIL" w:cs="Abyssinica SIL"/>
        </w:rPr>
        <w:t>ይኄ</w:t>
      </w:r>
      <w:r w:rsidR="00A95CE7" w:rsidRPr="00FB019E">
        <w:rPr>
          <w:rFonts w:ascii="Abyssinica SIL" w:hAnsi="Abyssinica SIL" w:cs="Abyssinica SIL"/>
        </w:rPr>
        <w:t>ይስ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A504B" w:rsidRPr="00FB019E">
        <w:rPr>
          <w:rFonts w:ascii="Abyssinica SIL" w:hAnsi="Abyssinica SIL" w:cs="Abyssinica SIL"/>
        </w:rPr>
        <w:t>ኀዲ</w:t>
      </w:r>
      <w:r w:rsidR="00A95CE7" w:rsidRPr="00FB019E">
        <w:rPr>
          <w:rFonts w:ascii="Abyssinica SIL" w:hAnsi="Abyssinica SIL" w:cs="Abyssinica SIL"/>
        </w:rPr>
        <w:t>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A504B" w:rsidRPr="00FB019E">
        <w:rPr>
          <w:rFonts w:ascii="Abyssinica SIL" w:hAnsi="Abyssinica SIL" w:cs="Abyssinica SIL"/>
        </w:rPr>
        <w:t>ማእዝን</w:t>
      </w:r>
      <w:r w:rsidR="007075C6" w:rsidRPr="00FB019E">
        <w:rPr>
          <w:rFonts w:ascii="Abyssinica SIL" w:hAnsi="Abyssinica SIL" w:cs="Abyssinica SIL"/>
        </w:rPr>
        <w:t>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30818" w:rsidRPr="00FB019E">
        <w:rPr>
          <w:rFonts w:ascii="Abyssinica SIL" w:hAnsi="Abyssinica SIL" w:cs="Abyssinica SIL"/>
        </w:rPr>
        <w:t>ናሖስ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እም</w:t>
      </w:r>
      <w:proofErr w:type="spellEnd"/>
      <w:r w:rsidR="00EF1CAF" w:rsidRPr="00FB019E">
        <w:rPr>
          <w:rFonts w:ascii="Abyssinica SIL" w:hAnsi="Abyssinica SIL" w:cs="Abyssinica SIL"/>
        </w:rPr>
        <w:t>{.}</w:t>
      </w:r>
      <w:proofErr w:type="spellStart"/>
      <w:r w:rsidR="00A95CE7" w:rsidRPr="00FB019E">
        <w:rPr>
          <w:rFonts w:ascii="Abyssinica SIL" w:hAnsi="Abyssinica SIL" w:cs="Abyssinica SIL"/>
        </w:rPr>
        <w:t>ስለ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ብእሲት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F1CAF" w:rsidRPr="00FB019E">
        <w:rPr>
          <w:rFonts w:ascii="Abyssinica SIL" w:hAnsi="Abyssinica SIL" w:cs="Abyssinica SIL"/>
        </w:rPr>
        <w:t>ፀአሊ</w:t>
      </w:r>
      <w:r w:rsidR="00A95CE7" w:rsidRPr="00FB019E">
        <w:rPr>
          <w:rFonts w:ascii="Abyssinica SIL" w:hAnsi="Abyssinica SIL" w:cs="Abyssinica SIL"/>
        </w:rPr>
        <w:t>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ው</w:t>
      </w:r>
      <w:r w:rsidR="00CC678E" w:rsidRPr="00FB019E">
        <w:rPr>
          <w:rFonts w:ascii="Abyssinica SIL" w:hAnsi="Abyssinica SIL" w:cs="Abyssinica SIL"/>
        </w:rPr>
        <w:t>ስ</w:t>
      </w:r>
      <w:r w:rsidR="00A95CE7" w:rsidRPr="00FB019E">
        <w:rPr>
          <w:rFonts w:ascii="Abyssinica SIL" w:hAnsi="Abyssinica SIL" w:cs="Abyssinica SIL"/>
        </w:rPr>
        <w:t>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ቤተ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ርሱይ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CC678E" w:rsidRPr="00FB019E">
        <w:rPr>
          <w:rFonts w:ascii="Abyssinica SIL" w:hAnsi="Abyssinica SIL" w:cs="Abyssinica SIL"/>
        </w:rPr>
        <w:t>ከ</w:t>
      </w:r>
      <w:r w:rsidR="00A95CE7" w:rsidRPr="00FB019E">
        <w:rPr>
          <w:rFonts w:ascii="Abyssinica SIL" w:hAnsi="Abyssinica SIL" w:cs="Abyssinica SIL"/>
        </w:rPr>
        <w:t>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ማይ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ቈሪረ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ነፍስ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ጸምእት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አዳም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ከማሁ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ዜና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ሠናይ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እምድር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ርሑቅ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A95CE7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ዘይፈጽም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0D6E42" w:rsidRPr="00FB019E">
        <w:rPr>
          <w:rFonts w:ascii="Abyssinica SIL" w:hAnsi="Abyssinica SIL" w:cs="Abyssinica SIL"/>
        </w:rPr>
        <w:t>ዐዘቃተ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0D6E42" w:rsidRPr="00FB019E">
        <w:rPr>
          <w:rFonts w:ascii="Abyssinica SIL" w:hAnsi="Abyssinica SIL" w:cs="Abyssinica SIL"/>
        </w:rPr>
        <w:t>ወያማስ</w:t>
      </w:r>
      <w:r w:rsidR="00A95CE7" w:rsidRPr="00FB019E">
        <w:rPr>
          <w:rFonts w:ascii="Abyssinica SIL" w:hAnsi="Abyssinica SIL" w:cs="Abyssinica SIL"/>
        </w:rPr>
        <w:t>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0D6E42" w:rsidRPr="00FB019E">
        <w:rPr>
          <w:rFonts w:ascii="Abyssinica SIL" w:hAnsi="Abyssinica SIL" w:cs="Abyssinica SIL"/>
        </w:rPr>
        <w:t>ሙ</w:t>
      </w:r>
      <w:r w:rsidR="00A95CE7" w:rsidRPr="00FB019E">
        <w:rPr>
          <w:rFonts w:ascii="Abyssinica SIL" w:hAnsi="Abyssinica SIL" w:cs="Abyssinica SIL"/>
        </w:rPr>
        <w:t>ፃእ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ማይ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አኮ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ሠናይ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711E5" w:rsidRPr="00FB019E">
        <w:rPr>
          <w:rFonts w:ascii="Abyssinica SIL" w:hAnsi="Abyssinica SIL" w:cs="Abyssinica SIL"/>
        </w:rPr>
        <w:t>ይ</w:t>
      </w:r>
      <w:r w:rsidR="00A95CE7" w:rsidRPr="00FB019E">
        <w:rPr>
          <w:rFonts w:ascii="Abyssinica SIL" w:hAnsi="Abyssinica SIL" w:cs="Abyssinica SIL"/>
        </w:rPr>
        <w:t>ደቅ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ጻድቅ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በቅመ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ረሲዓን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A95CE7" w:rsidRPr="00FB019E">
        <w:rPr>
          <w:rFonts w:ascii="Abyssinica SIL" w:hAnsi="Abyssinica SIL" w:cs="Abyssinica SIL"/>
        </w:rPr>
        <w:t>በሊዐ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መዓርብዙኀ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አኮ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ሠናይ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A95CE7" w:rsidRPr="00FB019E">
        <w:rPr>
          <w:rFonts w:ascii="Abyssinica SIL" w:hAnsi="Abyssinica SIL" w:cs="Abyssinica SIL"/>
        </w:rPr>
        <w:t>ወአክብሮ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711E5" w:rsidRPr="00FB019E">
        <w:rPr>
          <w:rFonts w:ascii="Abyssinica SIL" w:hAnsi="Abyssinica SIL" w:cs="Abyssinica SIL"/>
        </w:rPr>
        <w:t>ርቱ</w:t>
      </w:r>
      <w:r w:rsidR="00A95CE7" w:rsidRPr="00FB019E">
        <w:rPr>
          <w:rFonts w:ascii="Abyssinica SIL" w:hAnsi="Abyssinica SIL" w:cs="Abyssinica SIL"/>
        </w:rPr>
        <w:t>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ቃለ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711E5" w:rsidRPr="00FB019E">
        <w:rPr>
          <w:rFonts w:ascii="Abyssinica SIL" w:hAnsi="Abyssinica SIL" w:cs="Abyssinica SIL"/>
        </w:rPr>
        <w:t>ስቡሐ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040B49" w:rsidRPr="00FB019E">
        <w:rPr>
          <w:rFonts w:ascii="Abyssinica SIL" w:hAnsi="Abyssinica SIL" w:cs="Abyssinica SIL"/>
        </w:rPr>
        <w:t>ሀገር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ንሕለ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ጥቅሚሃ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C712D" w:rsidRPr="00FB019E">
        <w:rPr>
          <w:rFonts w:ascii="Abyssinica SIL" w:hAnsi="Abyssinica SIL" w:cs="Abyssinica SIL"/>
        </w:rPr>
        <w:t>ወአልባ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ጥቅመ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ከማሁ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ዘእንበለ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A046B" w:rsidRPr="00FB019E">
        <w:rPr>
          <w:rFonts w:ascii="Abyssinica SIL" w:hAnsi="Abyssinica SIL" w:cs="Abyssinica SIL"/>
        </w:rPr>
        <w:t>ምክ</w:t>
      </w:r>
      <w:r w:rsidR="00A95CE7" w:rsidRPr="00FB019E">
        <w:rPr>
          <w:rFonts w:ascii="Abyssinica SIL" w:hAnsi="Abyssinica SIL" w:cs="Abyssinica SIL"/>
        </w:rPr>
        <w:t>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ጠል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በማእረር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ወዝናም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በሐጋይ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</w:p>
    <w:p w14:paraId="67451A8B" w14:textId="77777777" w:rsidR="008659AD" w:rsidRPr="00FB019E" w:rsidRDefault="008659AD" w:rsidP="00B90997">
      <w:pPr>
        <w:jc w:val="both"/>
        <w:rPr>
          <w:rFonts w:ascii="Abyssinica SIL" w:hAnsi="Abyssinica SIL" w:cs="Abyssinica SIL"/>
        </w:rPr>
      </w:pPr>
      <w:r w:rsidRPr="00FB019E">
        <w:rPr>
          <w:rFonts w:ascii="Abyssinica SIL" w:hAnsi="Abyssinica SIL" w:cs="Abyssinica SIL"/>
        </w:rPr>
        <w:lastRenderedPageBreak/>
        <w:t>f. 11r</w:t>
      </w:r>
    </w:p>
    <w:p w14:paraId="67C793AC" w14:textId="5AC4134E" w:rsidR="00A95CE7" w:rsidRPr="00FB019E" w:rsidRDefault="008659AD" w:rsidP="00B90997">
      <w:pPr>
        <w:jc w:val="both"/>
        <w:rPr>
          <w:rFonts w:ascii="Abyssinica SIL" w:hAnsi="Abyssinica SIL" w:cs="Abyssinica SIL"/>
        </w:rPr>
      </w:pPr>
      <w:r w:rsidRPr="00FB019E">
        <w:rPr>
          <w:rFonts w:ascii="Abyssinica SIL" w:hAnsi="Abyssinica SIL" w:cs="Abyssinica SIL"/>
        </w:rPr>
        <w:t xml:space="preserve">(col. 1) </w:t>
      </w:r>
      <w:proofErr w:type="spellStart"/>
      <w:r w:rsidR="00A95CE7" w:rsidRPr="00FB019E">
        <w:rPr>
          <w:rFonts w:ascii="Abyssinica SIL" w:hAnsi="Abyssinica SIL" w:cs="Abyssinica SIL"/>
        </w:rPr>
        <w:t>ከማሁ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አልቦ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አብድ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ክብሩ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B049AC" w:rsidRPr="00FB019E">
        <w:rPr>
          <w:rFonts w:ascii="Abyssinica SIL" w:hAnsi="Abyssinica SIL" w:cs="Abyssinica SIL"/>
        </w:rPr>
        <w:t>ከ</w:t>
      </w:r>
      <w:r w:rsidR="00A95CE7" w:rsidRPr="00FB019E">
        <w:rPr>
          <w:rFonts w:ascii="Abyssinica SIL" w:hAnsi="Abyssinica SIL" w:cs="Abyssinica SIL"/>
        </w:rPr>
        <w:t>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አዕዋፍ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ዘይሰርር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ወሰራሪት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B049AC" w:rsidRPr="00FB019E">
        <w:rPr>
          <w:rFonts w:ascii="Abyssinica SIL" w:hAnsi="Abyssinica SIL" w:cs="Abyssinica SIL"/>
        </w:rPr>
        <w:t>ከ</w:t>
      </w:r>
      <w:r w:rsidR="00A95CE7" w:rsidRPr="00FB019E">
        <w:rPr>
          <w:rFonts w:ascii="Abyssinica SIL" w:hAnsi="Abyssinica SIL" w:cs="Abyssinica SIL"/>
        </w:rPr>
        <w:t>ማሁ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በመርገም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ዘበ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ከንቱ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ኢይበጽሕ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ወኢለመኑሂ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ሰውጥ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ለፈረስ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ወቅትራት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ለአድግ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ከማሁ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በትር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BC5A7F" w:rsidRPr="00FB019E">
        <w:rPr>
          <w:rFonts w:ascii="Abyssinica SIL" w:hAnsi="Abyssinica SIL" w:cs="Abyssinica SIL"/>
        </w:rPr>
        <w:t>ለሕዝ</w:t>
      </w:r>
      <w:r w:rsidR="00A95CE7" w:rsidRPr="00FB019E">
        <w:rPr>
          <w:rFonts w:ascii="Abyssinica SIL" w:hAnsi="Abyssinica SIL" w:cs="Abyssinica SIL"/>
        </w:rPr>
        <w:t>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ኀጥእ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ኢታውሥኦ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ለአብድ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BC5A7F" w:rsidRPr="00FB019E">
        <w:rPr>
          <w:rFonts w:ascii="Abyssinica SIL" w:hAnsi="Abyssinica SIL" w:cs="Abyssinica SIL"/>
        </w:rPr>
        <w:t>በ</w:t>
      </w:r>
      <w:r w:rsidR="00A95CE7" w:rsidRPr="00FB019E">
        <w:rPr>
          <w:rFonts w:ascii="Abyssinica SIL" w:hAnsi="Abyssinica SIL" w:cs="Abyssinica SIL"/>
        </w:rPr>
        <w:t>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BC5A7F" w:rsidRPr="00FB019E">
        <w:rPr>
          <w:rFonts w:ascii="Abyssinica SIL" w:hAnsi="Abyssinica SIL" w:cs="Abyssinica SIL"/>
        </w:rPr>
        <w:t>እበደ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ዚአሁ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ኢትኩን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ከማሁ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ተሰጠዎ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ለአብድ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እበዱ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061AE" w:rsidRPr="00FB019E">
        <w:rPr>
          <w:rFonts w:ascii="Abyssinica SIL" w:hAnsi="Abyssinica SIL" w:cs="Abyssinica SIL"/>
        </w:rPr>
        <w:t>ኢይምሰሎ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ጠቢበ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ለርእሱ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በእግረ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ዚአሁ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F07B8" w:rsidRPr="00FB019E">
        <w:rPr>
          <w:rFonts w:ascii="Abyssinica SIL" w:hAnsi="Abyssinica SIL" w:cs="Abyssinica SIL"/>
        </w:rPr>
        <w:t>ኀሳ</w:t>
      </w:r>
      <w:r w:rsidR="00A95CE7" w:rsidRPr="00FB019E">
        <w:rPr>
          <w:rFonts w:ascii="Abyssinica SIL" w:hAnsi="Abyssinica SIL" w:cs="Abyssinica SIL"/>
        </w:rPr>
        <w:t>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ይገብር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ዘፈወ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መልእክተ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ምስለ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አብድ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ቃለ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ክላእ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ሐዊረ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ቍየጽ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ወአበሳ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እምአፈ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አብዳን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ዘይወዲ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A95CE7" w:rsidRPr="00FB019E">
        <w:rPr>
          <w:rFonts w:ascii="Abyssinica SIL" w:hAnsi="Abyssinica SIL" w:cs="Abyssinica SIL"/>
        </w:rPr>
        <w:t>እ</w:t>
      </w:r>
      <w:r w:rsidR="00CF07B8" w:rsidRPr="00FB019E">
        <w:rPr>
          <w:rFonts w:ascii="Abyssinica SIL" w:hAnsi="Abyssinica SIL" w:cs="Abyssinica SIL"/>
        </w:rPr>
        <w:t>{..(</w:t>
      </w:r>
      <w:proofErr w:type="spellStart"/>
      <w:r w:rsidR="00A95CE7" w:rsidRPr="00FB019E">
        <w:rPr>
          <w:rFonts w:ascii="Abyssinica SIL" w:hAnsi="Abyssinica SIL" w:cs="Abyssinica SIL"/>
        </w:rPr>
        <w:t>ብን</w:t>
      </w:r>
      <w:proofErr w:type="spellEnd"/>
      <w:r w:rsidR="00CF07B8" w:rsidRPr="00FB019E">
        <w:rPr>
          <w:rFonts w:ascii="Abyssinica SIL" w:hAnsi="Abyssinica SIL" w:cs="Abyssinica SIL"/>
        </w:rPr>
        <w:t>)}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ዲበ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ሞጸፍ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ከማሁ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ይመስል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ዘይሁብ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ለአብድ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ክምረ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5138B9" w:rsidRPr="00FB019E">
        <w:rPr>
          <w:rFonts w:ascii="Abyssinica SIL" w:hAnsi="Abyssinica SIL" w:cs="Abyssinica SIL"/>
        </w:rPr>
        <w:t>አስዋክ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ይበቍል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ሰካር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ወትቀንዮሙ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አብዳን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ብዙኀ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ትትሀወክ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ሥጋ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አብድ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እስመ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62CB8" w:rsidRPr="00FB019E">
        <w:rPr>
          <w:rFonts w:ascii="Abyssinica SIL" w:hAnsi="Abyssinica SIL" w:cs="Abyssinica SIL"/>
        </w:rPr>
        <w:t>ትትለወስ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ሕሊናሆሙ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ከልብ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ዘይገብእ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ቅያኡ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ወጽሉአ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ይከውን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ከማሁ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አብድ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በእከየ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ዚአሁ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ዘይትመየ</w:t>
      </w:r>
      <w:proofErr w:type="spellEnd"/>
      <w:r w:rsidR="00827169" w:rsidRPr="00FB019E">
        <w:rPr>
          <w:rFonts w:ascii="Abyssinica SIL" w:hAnsi="Abyssinica SIL" w:cs="Abyssinica SIL"/>
        </w:rPr>
        <w:t>{.}</w:t>
      </w:r>
      <w:r w:rsidR="00A95CE7" w:rsidRPr="00FB019E">
        <w:rPr>
          <w:rFonts w:ascii="Abyssinica SIL" w:hAnsi="Abyssinica SIL" w:cs="Abyssinica SIL"/>
        </w:rPr>
        <w:t>ጥ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ኀጢአቱ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0349C" w:rsidRPr="00FB019E">
        <w:rPr>
          <w:rFonts w:ascii="Abyssinica SIL" w:hAnsi="Abyssinica SIL" w:cs="Abyssinica SIL"/>
        </w:rPr>
        <w:t>ቦ</w:t>
      </w:r>
      <w:r w:rsidR="00A95CE7" w:rsidRPr="00FB019E">
        <w:rPr>
          <w:rFonts w:ascii="Abyssinica SIL" w:hAnsi="Abyssinica SIL" w:cs="Abyssinica SIL"/>
        </w:rPr>
        <w:t>ኃፍረት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ታመጽእ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ኃጢአተ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ኃፍረት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ለክብር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ወለስብሐት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ርኢኩ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ብእሴ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ዘይብል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ርእሶ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C590F" w:rsidRPr="00FB019E">
        <w:rPr>
          <w:rFonts w:ascii="Abyssinica SIL" w:hAnsi="Abyssinica SIL" w:cs="Abyssinica SIL"/>
        </w:rPr>
        <w:t>ጠ‹ቢ›</w:t>
      </w:r>
      <w:r w:rsidR="00A95CE7" w:rsidRPr="00FB019E">
        <w:rPr>
          <w:rFonts w:ascii="Abyssinica SIL" w:hAnsi="Abyssinica SIL" w:cs="Abyssinica SIL"/>
        </w:rPr>
        <w:t>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ተስፋ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ረከበ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አብድ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ፈድፋደ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እምኔሁ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ይብል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አብድ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ሶበ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ይልእክዎ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ፍኖት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አንበሳ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ፍናው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መራሕብት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ቅትል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ማዕፆ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ተአውድ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ድርኵኵታ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ከማሁ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ሀከይ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ምስካቢሁ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ኀብአ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ሀካይ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እዴሁ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ሕፅኑ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ወየሐምሞ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አቅርቦ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እዴሁ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B3187B" w:rsidRPr="00FB019E">
        <w:rPr>
          <w:rFonts w:ascii="Abyssinica SIL" w:hAnsi="Abyssinica SIL" w:cs="Abyssinica SIL"/>
        </w:rPr>
        <w:t>ጠ</w:t>
      </w:r>
      <w:r w:rsidR="00A95CE7" w:rsidRPr="00FB019E">
        <w:rPr>
          <w:rFonts w:ascii="Abyssinica SIL" w:hAnsi="Abyssinica SIL" w:cs="Abyssinica SIL"/>
        </w:rPr>
        <w:t>ቢብ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ያስተርኢ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ለርእሱ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ሀከየ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እምዘ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ጽጉብ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ይወስድ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መልእክት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ዘይእኅዝ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ዘነበ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ከልብ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ከማሁ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ዘይቀውም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ለነቢበ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ባዕድ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ይትፌወሱ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ወያወፅኡ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ቃለ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ለሰብእ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ወዘይትቄበሎ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ለነገር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ይቀድም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ወዲቀ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ከማሁ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ኵ</w:t>
      </w:r>
      <w:r w:rsidR="00D9131C" w:rsidRPr="00FB019E">
        <w:rPr>
          <w:rFonts w:ascii="Abyssinica SIL" w:hAnsi="Abyssinica SIL" w:cs="Abyssinica SIL"/>
        </w:rPr>
        <w:t>ሎ</w:t>
      </w:r>
      <w:r w:rsidR="00A95CE7" w:rsidRPr="00FB019E">
        <w:rPr>
          <w:rFonts w:ascii="Abyssinica SIL" w:hAnsi="Abyssinica SIL" w:cs="Abyssinica SIL"/>
        </w:rPr>
        <w:t>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የሐብሉ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አዕርክቲሆሙ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እ</w:t>
      </w:r>
      <w:r w:rsidR="00D9131C" w:rsidRPr="00FB019E">
        <w:rPr>
          <w:rFonts w:ascii="Abyssinica SIL" w:hAnsi="Abyssinica SIL" w:cs="Abyssinica SIL"/>
        </w:rPr>
        <w:t>ም</w:t>
      </w:r>
      <w:r w:rsidR="00A95CE7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አእመርዎሙ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ይብሉ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076D1E" w:rsidRPr="00FB019E">
        <w:rPr>
          <w:rFonts w:ascii="Abyssinica SIL" w:hAnsi="Abyssinica SIL" w:cs="Abyssinica SIL"/>
        </w:rPr>
        <w:t>ብጻ</w:t>
      </w:r>
      <w:r w:rsidR="00A95CE7" w:rsidRPr="00FB019E">
        <w:rPr>
          <w:rFonts w:ascii="Abyssinica SIL" w:hAnsi="Abyssinica SIL" w:cs="Abyssinica SIL"/>
        </w:rPr>
        <w:t>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</w:p>
    <w:p w14:paraId="6E791B8D" w14:textId="77BF3640" w:rsidR="00A95CE7" w:rsidRPr="00FB019E" w:rsidRDefault="008659AD" w:rsidP="00B90997">
      <w:pPr>
        <w:jc w:val="both"/>
        <w:rPr>
          <w:rFonts w:ascii="Abyssinica SIL" w:hAnsi="Abyssinica SIL" w:cs="Abyssinica SIL"/>
        </w:rPr>
      </w:pPr>
      <w:r w:rsidRPr="00FB019E">
        <w:rPr>
          <w:rFonts w:ascii="Abyssinica SIL" w:hAnsi="Abyssinica SIL" w:cs="Abyssinica SIL"/>
        </w:rPr>
        <w:t xml:space="preserve">(col. 2) </w:t>
      </w:r>
      <w:proofErr w:type="spellStart"/>
      <w:r w:rsidR="00A95CE7" w:rsidRPr="00FB019E">
        <w:rPr>
          <w:rFonts w:ascii="Abyssinica SIL" w:hAnsi="Abyssinica SIL" w:cs="Abyssinica SIL"/>
        </w:rPr>
        <w:t>ገበርኩ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B714BF" w:rsidRPr="00FB019E">
        <w:rPr>
          <w:rFonts w:ascii="Abyssinica SIL" w:hAnsi="Abyssinica SIL" w:cs="Abyssinica SIL"/>
        </w:rPr>
        <w:t>በብዙኅ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ዕፀው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ይበዝኅ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እሳት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93FA4" w:rsidRPr="00FB019E">
        <w:rPr>
          <w:rFonts w:ascii="Abyssinica SIL" w:hAnsi="Abyssinica SIL" w:cs="Abyssinica SIL"/>
        </w:rPr>
        <w:t>ኢሀሎ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መዐትም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የኀስእ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ጋእዘ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መጥበስ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ለአፍሐም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ለዕፀው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B8714E" w:rsidRPr="00FB019E">
        <w:rPr>
          <w:rFonts w:ascii="Abyssinica SIL" w:hAnsi="Abyssinica SIL" w:cs="Abyssinica SIL"/>
        </w:rPr>
        <w:t>እሳ</w:t>
      </w:r>
      <w:proofErr w:type="spellEnd"/>
      <w:r w:rsidR="00B8714E" w:rsidRPr="00FB019E">
        <w:rPr>
          <w:rFonts w:ascii="Abyssinica SIL" w:hAnsi="Abyssinica SIL" w:cs="Abyssinica SIL"/>
        </w:rPr>
        <w:t>{.}</w:t>
      </w:r>
      <w:r w:rsidR="00A95CE7" w:rsidRPr="00FB019E">
        <w:rPr>
          <w:rFonts w:ascii="Abyssinica SIL" w:hAnsi="Abyssinica SIL" w:cs="Abyssinica SIL"/>
        </w:rPr>
        <w:t>ት</w:t>
      </w:r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A95CE7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B8714E" w:rsidRPr="00FB019E">
        <w:rPr>
          <w:rFonts w:ascii="Abyssinica SIL" w:hAnsi="Abyssinica SIL" w:cs="Abyssinica SIL"/>
        </w:rPr>
        <w:t>ፀ</w:t>
      </w:r>
      <w:r w:rsidR="00A95CE7" w:rsidRPr="00FB019E">
        <w:rPr>
          <w:rFonts w:ascii="Abyssinica SIL" w:hAnsi="Abyssinica SIL" w:cs="Abyssinica SIL"/>
        </w:rPr>
        <w:t>አሊ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ለጋዝ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922A4" w:rsidRPr="00FB019E">
        <w:rPr>
          <w:rFonts w:ascii="Abyssinica SIL" w:hAnsi="Abyssinica SIL" w:cs="Abyssinica SIL"/>
        </w:rPr>
        <w:t>ባእስ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A95CE7" w:rsidRPr="00FB019E">
        <w:rPr>
          <w:rFonts w:ascii="Abyssinica SIL" w:hAnsi="Abyssinica SIL" w:cs="Abyssinica SIL"/>
        </w:rPr>
        <w:t>ነገረ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መንጐርጕራን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ድ</w:t>
      </w:r>
      <w:r w:rsidR="009D2C01" w:rsidRPr="00FB019E">
        <w:rPr>
          <w:rFonts w:ascii="Abyssinica SIL" w:hAnsi="Abyssinica SIL" w:cs="Abyssinica SIL"/>
        </w:rPr>
        <w:t>ከ</w:t>
      </w:r>
      <w:r w:rsidR="00A95CE7" w:rsidRPr="00FB019E">
        <w:rPr>
          <w:rFonts w:ascii="Abyssinica SIL" w:hAnsi="Abyssinica SIL" w:cs="Abyssinica SIL"/>
        </w:rPr>
        <w:t>ም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A95CE7" w:rsidRPr="00FB019E">
        <w:rPr>
          <w:rFonts w:ascii="Abyssinica SIL" w:hAnsi="Abyssinica SIL" w:cs="Abyssinica SIL"/>
        </w:rPr>
        <w:t>እሉ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ይዘብጡ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መዛግብተ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ምሕረት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ብሩር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ዘይትወሀብ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ምስለ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ሕብል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ገልዕ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ውእቱ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ከናፍር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544F7" w:rsidRPr="00FB019E">
        <w:rPr>
          <w:rFonts w:ascii="Abyssinica SIL" w:hAnsi="Abyssinica SIL" w:cs="Abyssinica SIL"/>
        </w:rPr>
        <w:t>ልሙጸ</w:t>
      </w:r>
      <w:r w:rsidR="00A95CE7" w:rsidRPr="00FB019E">
        <w:rPr>
          <w:rFonts w:ascii="Abyssinica SIL" w:hAnsi="Abyssinica SIL" w:cs="Abyssinica SIL"/>
        </w:rPr>
        <w:t>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ይከድና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ልበ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ሕዝንት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በከናፍር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ዘልፈ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ይትበከይ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ጸላኢ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ወበልቡሰ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ይገብር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544F7" w:rsidRPr="00FB019E">
        <w:rPr>
          <w:rFonts w:ascii="Abyssinica SIL" w:hAnsi="Abyssinica SIL" w:cs="Abyssinica SIL"/>
        </w:rPr>
        <w:t>ኅብለ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A95CE7" w:rsidRPr="00FB019E">
        <w:rPr>
          <w:rFonts w:ascii="Abyssinica SIL" w:hAnsi="Abyssinica SIL" w:cs="Abyssinica SIL"/>
        </w:rPr>
        <w:t>ይከስት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አበሳሁ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ማእምር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ማኅበር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ወበሕሊናሁ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ይገብር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ኅብላ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A95CE7" w:rsidRPr="00FB019E">
        <w:rPr>
          <w:rFonts w:ascii="Abyssinica SIL" w:hAnsi="Abyssinica SIL" w:cs="Abyssinica SIL"/>
        </w:rPr>
        <w:t>እመ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አስተብቍዐከ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ጸላኢከ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ኢትእመኖ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A95CE7" w:rsidRPr="00FB019E">
        <w:rPr>
          <w:rFonts w:ascii="Abyssinica SIL" w:hAnsi="Abyssinica SIL" w:cs="Abyssinica SIL"/>
        </w:rPr>
        <w:t>በ</w:t>
      </w:r>
      <w:r w:rsidR="004260E1" w:rsidRPr="00FB019E">
        <w:rPr>
          <w:rFonts w:ascii="Abyssinica SIL" w:hAnsi="Abyssinica SIL" w:cs="Abyssinica SIL"/>
        </w:rPr>
        <w:t>{.}</w:t>
      </w:r>
      <w:proofErr w:type="spellStart"/>
      <w:r w:rsidR="00A95CE7" w:rsidRPr="00FB019E">
        <w:rPr>
          <w:rFonts w:ascii="Abyssinica SIL" w:hAnsi="Abyssinica SIL" w:cs="Abyssinica SIL"/>
        </w:rPr>
        <w:t>ዐቢይ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ቃል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እስመ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ሰብዑ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እከይ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ልቡ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ዘየኀብእ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ጸልአ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ያስተጋብእ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ኅብ</w:t>
      </w:r>
      <w:r w:rsidR="00C720C9" w:rsidRPr="00FB019E">
        <w:rPr>
          <w:rFonts w:ascii="Abyssinica SIL" w:hAnsi="Abyssinica SIL" w:cs="Abyssinica SIL"/>
        </w:rPr>
        <w:t>ለ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A95CE7" w:rsidRPr="00FB019E">
        <w:rPr>
          <w:rFonts w:ascii="Abyssinica SIL" w:hAnsi="Abyssinica SIL" w:cs="Abyssinica SIL"/>
        </w:rPr>
        <w:t>ዘይከሪ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ግበ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F43D4D" w:rsidRPr="00FB019E">
        <w:rPr>
          <w:rFonts w:ascii="Abyssinica SIL" w:hAnsi="Abyssinica SIL" w:cs="Abyssinica SIL"/>
        </w:rPr>
        <w:t>{</w:t>
      </w:r>
      <w:r w:rsidR="002F1905" w:rsidRPr="00FB019E">
        <w:rPr>
          <w:rFonts w:ascii="Abyssinica SIL" w:hAnsi="Abyssinica SIL" w:cs="Abyssinica SIL"/>
        </w:rPr>
        <w:t>..</w:t>
      </w:r>
      <w:r w:rsidR="003F7B16" w:rsidRPr="00FB019E">
        <w:rPr>
          <w:rFonts w:ascii="Abyssinica SIL" w:hAnsi="Abyssinica SIL" w:cs="Abyssinica SIL"/>
        </w:rPr>
        <w:t>}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ለቢጹ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ይውድቅ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ውስቴቱ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A95CE7" w:rsidRPr="00FB019E">
        <w:rPr>
          <w:rFonts w:ascii="Abyssinica SIL" w:hAnsi="Abyssinica SIL" w:cs="Abyssinica SIL"/>
        </w:rPr>
        <w:t>ወዘያንኰረኵር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እብነ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ላዕሌሁ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ያንኰረኵር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ልሳን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ኀሳዊት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ትጸልእ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ጽድቀ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ወአፈ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ዘኢያረምም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ይገብር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ሀከከ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ኢትት</w:t>
      </w:r>
      <w:r w:rsidR="008F77DD" w:rsidRPr="00FB019E">
        <w:rPr>
          <w:rFonts w:ascii="Abyssinica SIL" w:hAnsi="Abyssinica SIL" w:cs="Abyssinica SIL"/>
        </w:rPr>
        <w:t>ዐበ</w:t>
      </w:r>
      <w:r w:rsidR="00A95CE7" w:rsidRPr="00FB019E">
        <w:rPr>
          <w:rFonts w:ascii="Abyssinica SIL" w:hAnsi="Abyssinica SIL" w:cs="Abyssinica SIL"/>
        </w:rPr>
        <w:t>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ዘለጌሠም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እስመ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ኢታአምር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ዘትወልድ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ጽባሕ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A95CE7" w:rsidRPr="00FB019E">
        <w:rPr>
          <w:rFonts w:ascii="Abyssinica SIL" w:hAnsi="Abyssinica SIL" w:cs="Abyssinica SIL"/>
        </w:rPr>
        <w:t>ይወስደከ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ነኪር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ወአኮ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በአፈ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ዚአከ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ባዕድ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ወአኮ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በከናፍሪከ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A95CE7" w:rsidRPr="00FB019E">
        <w:rPr>
          <w:rFonts w:ascii="Abyssinica SIL" w:hAnsi="Abyssinica SIL" w:cs="Abyssinica SIL"/>
        </w:rPr>
        <w:t>ክቡድ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እብን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ወጽንጉፍ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ጾረ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ኆፃ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A95CE7" w:rsidRPr="00FB019E">
        <w:rPr>
          <w:rFonts w:ascii="Abyssinica SIL" w:hAnsi="Abyssinica SIL" w:cs="Abyssinica SIL"/>
        </w:rPr>
        <w:t>ወመዐቱ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ለአብድ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ይከብድ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እምክልኤ</w:t>
      </w:r>
      <w:r w:rsidR="00F80DFF" w:rsidRPr="00FB019E">
        <w:rPr>
          <w:rFonts w:ascii="Abyssinica SIL" w:hAnsi="Abyssinica SIL" w:cs="Abyssinica SIL"/>
        </w:rPr>
        <w:t>‹</w:t>
      </w:r>
      <w:r w:rsidR="00A95CE7" w:rsidRPr="00FB019E">
        <w:rPr>
          <w:rFonts w:ascii="Abyssinica SIL" w:hAnsi="Abyssinica SIL" w:cs="Abyssinica SIL"/>
        </w:rPr>
        <w:t>ሆ</w:t>
      </w:r>
      <w:r w:rsidR="00F80DFF" w:rsidRPr="00FB019E">
        <w:rPr>
          <w:rFonts w:ascii="Abyssinica SIL" w:hAnsi="Abyssinica SIL" w:cs="Abyssinica SIL"/>
        </w:rPr>
        <w:t>›</w:t>
      </w:r>
      <w:r w:rsidR="00A95CE7" w:rsidRPr="00FB019E">
        <w:rPr>
          <w:rFonts w:ascii="Abyssinica SIL" w:hAnsi="Abyssinica SIL" w:cs="Abyssinica SIL"/>
        </w:rPr>
        <w:t>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አልቦ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ዘይትዐረዮ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ለቅንአት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ይኄይስ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ዘለፋ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ክሱት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እምክቡት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ፍቅር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ይኄይስ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ፍቅአታተ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ዘዐርከ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እምሠናይ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ስዕመተ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ጸላኢ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A95CE7" w:rsidRPr="00FB019E">
        <w:rPr>
          <w:rFonts w:ascii="Abyssinica SIL" w:hAnsi="Abyssinica SIL" w:cs="Abyssinica SIL"/>
        </w:rPr>
        <w:t>ነፍስ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ጽም</w:t>
      </w:r>
      <w:proofErr w:type="spellEnd"/>
      <w:r w:rsidR="002B031E" w:rsidRPr="00FB019E">
        <w:rPr>
          <w:rFonts w:ascii="Abyssinica SIL" w:hAnsi="Abyssinica SIL" w:cs="Abyssinica SIL"/>
        </w:rPr>
        <w:t>{.}</w:t>
      </w:r>
      <w:r w:rsidR="00A95CE7" w:rsidRPr="00FB019E">
        <w:rPr>
          <w:rFonts w:ascii="Abyssinica SIL" w:hAnsi="Abyssinica SIL" w:cs="Abyssinica SIL"/>
        </w:rPr>
        <w:t>ት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ጸቃውዐ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መዓር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ትሜንን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A95CE7" w:rsidRPr="00FB019E">
        <w:rPr>
          <w:rFonts w:ascii="Abyssinica SIL" w:hAnsi="Abyssinica SIL" w:cs="Abyssinica SIL"/>
        </w:rPr>
        <w:t>ወነፍስ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ርሕብት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መረረኒ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ጥዑመ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ያስተርእያ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ሶበ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ዖፍ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F5F80" w:rsidRPr="00FB019E">
        <w:rPr>
          <w:rFonts w:ascii="Abyssinica SIL" w:hAnsi="Abyssinica SIL" w:cs="Abyssinica SIL"/>
        </w:rPr>
        <w:t>ትስ</w:t>
      </w:r>
      <w:r w:rsidR="00A95CE7" w:rsidRPr="00FB019E">
        <w:rPr>
          <w:rFonts w:ascii="Abyssinica SIL" w:hAnsi="Abyssinica SIL" w:cs="Abyssinica SIL"/>
        </w:rPr>
        <w:t>ርር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እምኅደራ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ከማሁ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ዘይትቀነይ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ሶበ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ይነግድ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እምብሔሩ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A95CE7" w:rsidRPr="00FB019E">
        <w:rPr>
          <w:rFonts w:ascii="Abyssinica SIL" w:hAnsi="Abyssinica SIL" w:cs="Abyssinica SIL"/>
        </w:rPr>
        <w:t>በዕፍረት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ወዕጣነ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ወወይነ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ተስተኀውዝ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ልብ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ወትትከዐው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በድቀት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ነፍስ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A95CE7" w:rsidRPr="00FB019E">
        <w:rPr>
          <w:rFonts w:ascii="Abyssinica SIL" w:hAnsi="Abyssinica SIL" w:cs="Abyssinica SIL"/>
        </w:rPr>
        <w:t>ዐርከከ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ወዐርከ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አቡከ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ኢትሕድግ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</w:p>
    <w:p w14:paraId="4296569A" w14:textId="77777777" w:rsidR="008659AD" w:rsidRPr="00FB019E" w:rsidRDefault="008659AD" w:rsidP="00B90997">
      <w:pPr>
        <w:jc w:val="both"/>
        <w:rPr>
          <w:rFonts w:ascii="Abyssinica SIL" w:hAnsi="Abyssinica SIL" w:cs="Abyssinica SIL"/>
        </w:rPr>
      </w:pPr>
      <w:r w:rsidRPr="00FB019E">
        <w:rPr>
          <w:rFonts w:ascii="Abyssinica SIL" w:hAnsi="Abyssinica SIL" w:cs="Abyssinica SIL"/>
        </w:rPr>
        <w:t>f. 11v</w:t>
      </w:r>
    </w:p>
    <w:p w14:paraId="3722E9E8" w14:textId="5A0439AA" w:rsidR="00A95CE7" w:rsidRPr="00FB019E" w:rsidRDefault="008659AD" w:rsidP="00B90997">
      <w:pPr>
        <w:jc w:val="both"/>
        <w:rPr>
          <w:rFonts w:ascii="Abyssinica SIL" w:hAnsi="Abyssinica SIL" w:cs="Abyssinica SIL"/>
        </w:rPr>
      </w:pPr>
      <w:r w:rsidRPr="00FB019E">
        <w:rPr>
          <w:rFonts w:ascii="Abyssinica SIL" w:hAnsi="Abyssinica SIL" w:cs="Abyssinica SIL"/>
        </w:rPr>
        <w:t xml:space="preserve">(col. 1) </w:t>
      </w:r>
      <w:proofErr w:type="spellStart"/>
      <w:r w:rsidR="00A95CE7" w:rsidRPr="00FB019E">
        <w:rPr>
          <w:rFonts w:ascii="Abyssinica SIL" w:hAnsi="Abyssinica SIL" w:cs="Abyssinica SIL"/>
        </w:rPr>
        <w:t>ቤተ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እኁከሂ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ኢት</w:t>
      </w:r>
      <w:proofErr w:type="spellEnd"/>
      <w:r w:rsidR="00B551EA" w:rsidRPr="00FB019E">
        <w:rPr>
          <w:rFonts w:ascii="Abyssinica SIL" w:hAnsi="Abyssinica SIL" w:cs="Abyssinica SIL"/>
        </w:rPr>
        <w:t>(</w:t>
      </w:r>
      <w:proofErr w:type="spellStart"/>
      <w:r w:rsidR="00A95CE7" w:rsidRPr="00FB019E">
        <w:rPr>
          <w:rFonts w:ascii="Abyssinica SIL" w:hAnsi="Abyssinica SIL" w:cs="Abyssinica SIL"/>
        </w:rPr>
        <w:t>ባእ</w:t>
      </w:r>
      <w:proofErr w:type="spellEnd"/>
      <w:r w:rsidR="00B551EA" w:rsidRPr="00FB019E">
        <w:rPr>
          <w:rFonts w:ascii="Abyssinica SIL" w:hAnsi="Abyssinica SIL" w:cs="Abyssinica SIL"/>
        </w:rPr>
        <w:t>)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ዘእንበለ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ትንግ</w:t>
      </w:r>
      <w:r w:rsidR="003C3394" w:rsidRPr="00FB019E">
        <w:rPr>
          <w:rFonts w:ascii="Abyssinica SIL" w:hAnsi="Abyssinica SIL" w:cs="Abyssinica SIL"/>
        </w:rPr>
        <w:t>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3C3394" w:rsidRPr="00FB019E">
        <w:rPr>
          <w:rFonts w:ascii="Abyssinica SIL" w:hAnsi="Abyssinica SIL" w:cs="Abyssinica SIL"/>
        </w:rPr>
        <w:t>ይ</w:t>
      </w:r>
      <w:r w:rsidR="00A95CE7" w:rsidRPr="00FB019E">
        <w:rPr>
          <w:rFonts w:ascii="Abyssinica SIL" w:hAnsi="Abyssinica SIL" w:cs="Abyssinica SIL"/>
        </w:rPr>
        <w:t>ኄይስ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C3394" w:rsidRPr="00FB019E">
        <w:rPr>
          <w:rFonts w:ascii="Abyssinica SIL" w:hAnsi="Abyssinica SIL" w:cs="Abyssinica SIL"/>
        </w:rPr>
        <w:t>ዐ</w:t>
      </w:r>
      <w:r w:rsidR="00A95CE7" w:rsidRPr="00FB019E">
        <w:rPr>
          <w:rFonts w:ascii="Abyssinica SIL" w:hAnsi="Abyssinica SIL" w:cs="Abyssinica SIL"/>
        </w:rPr>
        <w:t>ርከ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ዘቅሩብ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እምእኅ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ዘ</w:t>
      </w:r>
      <w:r w:rsidR="00F77955" w:rsidRPr="00FB019E">
        <w:rPr>
          <w:rFonts w:ascii="Abyssinica SIL" w:hAnsi="Abyssinica SIL" w:cs="Abyssinica SIL"/>
        </w:rPr>
        <w:t>ርኁቅ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የኀድር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ጠበበ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ኩን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ወልድ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A7071" w:rsidRPr="00FB019E">
        <w:rPr>
          <w:rFonts w:ascii="Abyssinica SIL" w:hAnsi="Abyssinica SIL" w:cs="Abyssinica SIL"/>
        </w:rPr>
        <w:t>ይትፌሣኀ</w:t>
      </w:r>
      <w:r w:rsidR="00A95CE7" w:rsidRPr="00FB019E">
        <w:rPr>
          <w:rFonts w:ascii="Abyssinica SIL" w:hAnsi="Abyssinica SIL" w:cs="Abyssinica SIL"/>
        </w:rPr>
        <w:t>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ልብየ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አርሕቅ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እምኔከ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ቃለ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77955" w:rsidRPr="00FB019E">
        <w:rPr>
          <w:rFonts w:ascii="Abyssinica SIL" w:hAnsi="Abyssinica SIL" w:cs="Abyssinica SIL"/>
        </w:rPr>
        <w:t>ዝንጓጔ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ማእምር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እኩያት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70DE8" w:rsidRPr="00FB019E">
        <w:rPr>
          <w:rFonts w:ascii="Abyssinica SIL" w:hAnsi="Abyssinica SIL" w:cs="Abyssinica SIL"/>
        </w:rPr>
        <w:t>መጸ</w:t>
      </w:r>
      <w:r w:rsidR="00A95CE7" w:rsidRPr="00FB019E">
        <w:rPr>
          <w:rFonts w:ascii="Abyssinica SIL" w:hAnsi="Abyssinica SIL" w:cs="Abyssinica SIL"/>
        </w:rPr>
        <w:t>አሁ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ተኀብኦ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A95CE7" w:rsidRPr="00FB019E">
        <w:rPr>
          <w:rFonts w:ascii="Abyssinica SIL" w:hAnsi="Abyssinica SIL" w:cs="Abyssinica SIL"/>
        </w:rPr>
        <w:t>ወ</w:t>
      </w:r>
      <w:r w:rsidR="00C95F12" w:rsidRPr="00FB019E">
        <w:rPr>
          <w:rFonts w:ascii="Abyssinica SIL" w:hAnsi="Abyssinica SIL" w:cs="Abyssinica SIL"/>
        </w:rPr>
        <w:t>{.</w:t>
      </w:r>
      <w:r w:rsidR="00100048" w:rsidRPr="00FB019E">
        <w:rPr>
          <w:rFonts w:ascii="Abyssinica SIL" w:hAnsi="Abyssinica SIL" w:cs="Abyssinica SIL"/>
        </w:rPr>
        <w:t>}</w:t>
      </w:r>
      <w:proofErr w:type="spellStart"/>
      <w:r w:rsidR="00A95CE7" w:rsidRPr="00FB019E">
        <w:rPr>
          <w:rFonts w:ascii="Abyssinica SIL" w:hAnsi="Abyssinica SIL" w:cs="Abyssinica SIL"/>
        </w:rPr>
        <w:t>አብዳንሰ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ተቃዊሞሙ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ሐጒለ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ፈደዩ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2088E" w:rsidRPr="00FB019E">
        <w:rPr>
          <w:rFonts w:ascii="Abyssinica SIL" w:hAnsi="Abyssinica SIL" w:cs="Abyssinica SIL"/>
        </w:rPr>
        <w:t>አ</w:t>
      </w:r>
      <w:r w:rsidR="00A95CE7" w:rsidRPr="00FB019E">
        <w:rPr>
          <w:rFonts w:ascii="Abyssinica SIL" w:hAnsi="Abyssinica SIL" w:cs="Abyssinica SIL"/>
        </w:rPr>
        <w:t>ስ</w:t>
      </w:r>
      <w:proofErr w:type="spellEnd"/>
      <w:r w:rsidR="0062088E" w:rsidRPr="00FB019E">
        <w:rPr>
          <w:rFonts w:ascii="Abyssinica SIL" w:hAnsi="Abyssinica SIL" w:cs="Abyssinica SIL"/>
        </w:rPr>
        <w:t>{.}</w:t>
      </w:r>
      <w:proofErr w:type="spellStart"/>
      <w:r w:rsidR="00A95CE7" w:rsidRPr="00FB019E">
        <w:rPr>
          <w:rFonts w:ascii="Abyssinica SIL" w:hAnsi="Abyssinica SIL" w:cs="Abyssinica SIL"/>
        </w:rPr>
        <w:t>ስል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ልብሰ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ኀለፈ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ፀአሊ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ዘዘ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0252CC" w:rsidRPr="00FB019E">
        <w:rPr>
          <w:rFonts w:ascii="Abyssinica SIL" w:hAnsi="Abyssinica SIL" w:cs="Abyssinica SIL"/>
        </w:rPr>
        <w:t>ባ</w:t>
      </w:r>
      <w:r w:rsidR="00A95CE7" w:rsidRPr="00FB019E">
        <w:rPr>
          <w:rFonts w:ascii="Abyssinica SIL" w:hAnsi="Abyssinica SIL" w:cs="Abyssinica SIL"/>
        </w:rPr>
        <w:t>ዕደ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0252CC" w:rsidRPr="00FB019E">
        <w:rPr>
          <w:rFonts w:ascii="Abyssinica SIL" w:hAnsi="Abyssinica SIL" w:cs="Abyssinica SIL"/>
        </w:rPr>
        <w:t>ያማስ</w:t>
      </w:r>
      <w:r w:rsidR="00A95CE7" w:rsidRPr="00FB019E">
        <w:rPr>
          <w:rFonts w:ascii="Abyssinica SIL" w:hAnsi="Abyssinica SIL" w:cs="Abyssinica SIL"/>
        </w:rPr>
        <w:t>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0252CC" w:rsidRPr="00FB019E">
        <w:rPr>
          <w:rFonts w:ascii="Abyssinica SIL" w:hAnsi="Abyssinica SIL" w:cs="Abyssinica SIL"/>
        </w:rPr>
        <w:t>ዘይባርክ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ዐርከ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በጽባሕ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በዐ</w:t>
      </w:r>
      <w:r w:rsidR="000252CC" w:rsidRPr="00FB019E">
        <w:rPr>
          <w:rFonts w:ascii="Abyssinica SIL" w:hAnsi="Abyssinica SIL" w:cs="Abyssinica SIL"/>
        </w:rPr>
        <w:t>ቢ</w:t>
      </w:r>
      <w:r w:rsidR="00A95CE7" w:rsidRPr="00FB019E">
        <w:rPr>
          <w:rFonts w:ascii="Abyssinica SIL" w:hAnsi="Abyssinica SIL" w:cs="Abyssinica SIL"/>
        </w:rPr>
        <w:t>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ቃል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እምዘ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ይረግም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አልቦ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0406F" w:rsidRPr="00FB019E">
        <w:rPr>
          <w:rFonts w:ascii="Abyssinica SIL" w:hAnsi="Abyssinica SIL" w:cs="Abyssinica SIL"/>
        </w:rPr>
        <w:t>ዘኀደጋ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0406F" w:rsidRPr="00FB019E">
        <w:rPr>
          <w:rFonts w:ascii="Abyssinica SIL" w:hAnsi="Abyssinica SIL" w:cs="Abyssinica SIL"/>
        </w:rPr>
        <w:t>ፅ</w:t>
      </w:r>
      <w:r w:rsidR="00A95CE7" w:rsidRPr="00FB019E">
        <w:rPr>
          <w:rFonts w:ascii="Abyssinica SIL" w:hAnsi="Abyssinica SIL" w:cs="Abyssinica SIL"/>
        </w:rPr>
        <w:t>ሕጻኅ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E4A0B" w:rsidRPr="00FB019E">
        <w:rPr>
          <w:rFonts w:ascii="Abyssinica SIL" w:hAnsi="Abyssinica SIL" w:cs="Abyssinica SIL"/>
        </w:rPr>
        <w:t>ያወጽኦ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እምቤቱ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በመዋዕለ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ክረምት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ከማሁ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ብእሲት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ፀአሊት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እምቤት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ርሱይ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2E4A0B" w:rsidRPr="00FB019E">
        <w:rPr>
          <w:rFonts w:ascii="Abyssinica SIL" w:hAnsi="Abyssinica SIL" w:cs="Abyssinica SIL"/>
        </w:rPr>
        <w:t>ደ</w:t>
      </w:r>
      <w:r w:rsidR="00A95CE7" w:rsidRPr="00FB019E">
        <w:rPr>
          <w:rFonts w:ascii="Abyssinica SIL" w:hAnsi="Abyssinica SIL" w:cs="Abyssinica SIL"/>
        </w:rPr>
        <w:t>ቡባዊ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ፅኑዕ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ነፋስ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ወስሙሰ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ዘየማን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D67E6" w:rsidRPr="00FB019E">
        <w:rPr>
          <w:rFonts w:ascii="Abyssinica SIL" w:hAnsi="Abyssinica SIL" w:cs="Abyssinica SIL"/>
        </w:rPr>
        <w:t>ይሰ</w:t>
      </w:r>
      <w:r w:rsidR="00A95CE7" w:rsidRPr="00FB019E">
        <w:rPr>
          <w:rFonts w:ascii="Abyssinica SIL" w:hAnsi="Abyssinica SIL" w:cs="Abyssinica SIL"/>
        </w:rPr>
        <w:t>መይ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ሐጺን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ሐጺነ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ያበልሕ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ይቤልሕ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ገጸ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12F06" w:rsidRPr="00FB019E">
        <w:rPr>
          <w:rFonts w:ascii="Abyssinica SIL" w:hAnsi="Abyssinica SIL" w:cs="Abyssinica SIL"/>
        </w:rPr>
        <w:t>ከ</w:t>
      </w:r>
      <w:r w:rsidR="00A95CE7" w:rsidRPr="00FB019E">
        <w:rPr>
          <w:rFonts w:ascii="Abyssinica SIL" w:hAnsi="Abyssinica SIL" w:cs="Abyssinica SIL"/>
        </w:rPr>
        <w:t>ልኡ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ዘተከለ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በለሰ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ይበልዕ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12F06" w:rsidRPr="00FB019E">
        <w:rPr>
          <w:rFonts w:ascii="Abyssinica SIL" w:hAnsi="Abyssinica SIL" w:cs="Abyssinica SIL"/>
        </w:rPr>
        <w:t>ፍሬሃ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F3EA3" w:rsidRPr="00FB019E">
        <w:rPr>
          <w:rFonts w:ascii="Abyssinica SIL" w:hAnsi="Abyssinica SIL" w:cs="Abyssinica SIL"/>
        </w:rPr>
        <w:t>ወዘያዐቅ</w:t>
      </w:r>
      <w:r w:rsidR="00A95CE7" w:rsidRPr="00FB019E">
        <w:rPr>
          <w:rFonts w:ascii="Abyssinica SIL" w:hAnsi="Abyssinica SIL" w:cs="Abyssinica SIL"/>
        </w:rPr>
        <w:t>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እግዚኡ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ይክብር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ኢይትማሰል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ገጽ</w:t>
      </w:r>
      <w:r w:rsidR="002E0AFD" w:rsidRPr="00FB019E">
        <w:rPr>
          <w:rFonts w:ascii="Abyssinica SIL" w:hAnsi="Abyssinica SIL" w:cs="Abyssinica SIL"/>
        </w:rPr>
        <w:t>ገጸ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ከማሁ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ልበ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ሰብእኒ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lastRenderedPageBreak/>
        <w:t>ኢይትማሰል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ሲኦል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ወምሕጓል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ኢይጸግቡ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ከማሁ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አዕይንተ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ሰብእኒ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ኢይጸግብ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ርኩስ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ሞእከነ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ዐይን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ዘእንበለ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ትምህርት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ኢይእኅዙ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ልሳኖሙ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መከራሁ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ለወርቅ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ወለብሩር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ርሥነት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1C1B39" w:rsidRPr="00FB019E">
        <w:rPr>
          <w:rFonts w:ascii="Abyssinica SIL" w:hAnsi="Abyssinica SIL" w:cs="Abyssinica SIL"/>
        </w:rPr>
        <w:t>{.}</w:t>
      </w:r>
      <w:proofErr w:type="spellStart"/>
      <w:r w:rsidR="00A95CE7" w:rsidRPr="00FB019E">
        <w:rPr>
          <w:rFonts w:ascii="Abyssinica SIL" w:hAnsi="Abyssinica SIL" w:cs="Abyssinica SIL"/>
        </w:rPr>
        <w:t>ትሜሀር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C1B39" w:rsidRPr="00FB019E">
        <w:rPr>
          <w:rFonts w:ascii="Abyssinica SIL" w:hAnsi="Abyssinica SIL" w:cs="Abyssinica SIL"/>
        </w:rPr>
        <w:t>በ</w:t>
      </w:r>
      <w:r w:rsidR="00A95CE7" w:rsidRPr="00FB019E">
        <w:rPr>
          <w:rFonts w:ascii="Abyssinica SIL" w:hAnsi="Abyssinica SIL" w:cs="Abyssinica SIL"/>
        </w:rPr>
        <w:t>አፈ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ይዌድስዎ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ልበ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ኀጥእ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ይትኀሠሥ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እኩያተ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ወልበ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ርትዕተ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ተኀሥሥ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አእምሮ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ቀሠፍኮ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ለአብድ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በማእከለ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ማኅበር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በፅእሎ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ኢታአትት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እበዶ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አእምሮ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አእምር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መንፈሰ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መራዕይከ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ሚጥ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ልበከ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ለመዋፍረ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ዚአከ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እስመ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አኮ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ለዓለም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ኰንኖ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ወኀይል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ወይሁብ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እምትውልድ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ለትውልድ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34213" w:rsidRPr="00FB019E">
        <w:rPr>
          <w:rFonts w:ascii="Abyssinica SIL" w:hAnsi="Abyssinica SIL" w:cs="Abyssinica SIL"/>
        </w:rPr>
        <w:t>አ</w:t>
      </w:r>
      <w:r w:rsidR="00A95CE7" w:rsidRPr="00FB019E">
        <w:rPr>
          <w:rFonts w:ascii="Abyssinica SIL" w:hAnsi="Abyssinica SIL" w:cs="Abyssinica SIL"/>
        </w:rPr>
        <w:t>ስተሐምም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ዘውስተ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ጋዳም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ሐማል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ወተአርር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ፍሬ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A95CE7" w:rsidRPr="00FB019E">
        <w:rPr>
          <w:rFonts w:ascii="Abyssinica SIL" w:hAnsi="Abyssinica SIL" w:cs="Abyssinica SIL"/>
        </w:rPr>
        <w:t>ወአስተጋብእ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ሣዕረ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ደብር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ታዋሪ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አባግዐ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ለልብስ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አክብር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ጺኦተ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ይብዛኅከ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አ</w:t>
      </w:r>
      <w:r w:rsidR="001776E9" w:rsidRPr="00FB019E">
        <w:rPr>
          <w:rFonts w:ascii="Abyssinica SIL" w:hAnsi="Abyssinica SIL" w:cs="Abyssinica SIL"/>
        </w:rPr>
        <w:t>ባ</w:t>
      </w:r>
      <w:r w:rsidR="00A95CE7" w:rsidRPr="00FB019E">
        <w:rPr>
          <w:rFonts w:ascii="Abyssinica SIL" w:hAnsi="Abyssinica SIL" w:cs="Abyssinica SIL"/>
        </w:rPr>
        <w:t>ግዕ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ወልድየ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እምኀቤየ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ብከ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ቃለ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ጽኑዓተ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ለሕይወትከ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ወለሕይወተ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776E9" w:rsidRPr="00FB019E">
        <w:rPr>
          <w:rFonts w:ascii="Abyssinica SIL" w:hAnsi="Abyssinica SIL" w:cs="Abyssinica SIL"/>
        </w:rPr>
        <w:t>ነባ</w:t>
      </w:r>
      <w:r w:rsidR="00A95CE7" w:rsidRPr="00FB019E">
        <w:rPr>
          <w:rFonts w:ascii="Abyssinica SIL" w:hAnsi="Abyssinica SIL" w:cs="Abyssinica SIL"/>
        </w:rPr>
        <w:t>ሪከ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ይጐይይ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ረሲዕ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እንዘ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A95CE7" w:rsidRPr="00FB019E">
        <w:rPr>
          <w:rFonts w:ascii="Abyssinica SIL" w:hAnsi="Abyssinica SIL" w:cs="Abyssinica SIL"/>
        </w:rPr>
        <w:t>አ</w:t>
      </w:r>
    </w:p>
    <w:p w14:paraId="51744285" w14:textId="2804888C" w:rsidR="00A95CE7" w:rsidRPr="00FB019E" w:rsidRDefault="008659AD" w:rsidP="00B90997">
      <w:pPr>
        <w:jc w:val="both"/>
        <w:rPr>
          <w:rFonts w:ascii="Abyssinica SIL" w:hAnsi="Abyssinica SIL" w:cs="Abyssinica SIL"/>
        </w:rPr>
      </w:pPr>
      <w:r w:rsidRPr="00FB019E">
        <w:rPr>
          <w:rFonts w:ascii="Abyssinica SIL" w:hAnsi="Abyssinica SIL" w:cs="Abyssinica SIL"/>
        </w:rPr>
        <w:t xml:space="preserve">(col. 2) </w:t>
      </w:r>
      <w:proofErr w:type="spellStart"/>
      <w:r w:rsidR="00A95CE7" w:rsidRPr="00FB019E">
        <w:rPr>
          <w:rFonts w:ascii="Abyssinica SIL" w:hAnsi="Abyssinica SIL" w:cs="Abyssinica SIL"/>
        </w:rPr>
        <w:t>ልቦ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70201A" w:rsidRPr="00FB019E">
        <w:rPr>
          <w:rFonts w:ascii="Abyssinica SIL" w:hAnsi="Abyssinica SIL" w:cs="Abyssinica SIL"/>
        </w:rPr>
        <w:t>ዘይሳድዩ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70201A" w:rsidRPr="00FB019E">
        <w:rPr>
          <w:rFonts w:ascii="Abyssinica SIL" w:hAnsi="Abyssinica SIL" w:cs="Abyssinica SIL"/>
        </w:rPr>
        <w:t>ወጸ</w:t>
      </w:r>
      <w:r w:rsidR="00A95CE7" w:rsidRPr="00FB019E">
        <w:rPr>
          <w:rFonts w:ascii="Abyssinica SIL" w:hAnsi="Abyssinica SIL" w:cs="Abyssinica SIL"/>
        </w:rPr>
        <w:t>ድቀሰ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አን</w:t>
      </w:r>
      <w:proofErr w:type="spellEnd"/>
      <w:r w:rsidR="0070201A" w:rsidRPr="00FB019E">
        <w:rPr>
          <w:rFonts w:ascii="Abyssinica SIL" w:hAnsi="Abyssinica SIL" w:cs="Abyssinica SIL"/>
        </w:rPr>
        <w:t>[</w:t>
      </w:r>
      <w:r w:rsidR="00A95CE7" w:rsidRPr="00FB019E">
        <w:rPr>
          <w:rFonts w:ascii="Abyssinica SIL" w:hAnsi="Abyssinica SIL" w:cs="Abyssinica SIL"/>
        </w:rPr>
        <w:t>ስ</w:t>
      </w:r>
      <w:r w:rsidR="0070201A" w:rsidRPr="00FB019E">
        <w:rPr>
          <w:rFonts w:ascii="Abyssinica SIL" w:hAnsi="Abyssinica SIL" w:cs="Abyssinica SIL"/>
        </w:rPr>
        <w:t>]</w:t>
      </w:r>
      <w:r w:rsidR="00A95CE7" w:rsidRPr="00FB019E">
        <w:rPr>
          <w:rFonts w:ascii="Abyssinica SIL" w:hAnsi="Abyssinica SIL" w:cs="Abyssinica SIL"/>
        </w:rPr>
        <w:t>ሳ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70201A" w:rsidRPr="00FB019E">
        <w:rPr>
          <w:rFonts w:ascii="Abyssinica SIL" w:hAnsi="Abyssinica SIL" w:cs="Abyssinica SIL"/>
        </w:rPr>
        <w:t>ውኩ</w:t>
      </w:r>
      <w:r w:rsidR="00A95CE7" w:rsidRPr="00FB019E">
        <w:rPr>
          <w:rFonts w:ascii="Abyssinica SIL" w:hAnsi="Abyssinica SIL" w:cs="Abyssinica SIL"/>
        </w:rPr>
        <w:t>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70201A" w:rsidRPr="00FB019E">
        <w:rPr>
          <w:rFonts w:ascii="Abyssinica SIL" w:hAnsi="Abyssinica SIL" w:cs="Abyssinica SIL"/>
        </w:rPr>
        <w:t>በኀ</w:t>
      </w:r>
      <w:r w:rsidR="00A95CE7" w:rsidRPr="00FB019E">
        <w:rPr>
          <w:rFonts w:ascii="Abyssinica SIL" w:hAnsi="Abyssinica SIL" w:cs="Abyssinica SIL"/>
        </w:rPr>
        <w:t>ጢአተ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ረሲዓን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ቅሥፈተ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ይትነሣእ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305F23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ጥዩቅ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ያጠፍኦን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ወጽኑዐ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በኀጢአት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ይትኤገል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ነዳየ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ዘናመ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ሞርድ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41C59" w:rsidRPr="00FB019E">
        <w:rPr>
          <w:rFonts w:ascii="Abyssinica SIL" w:hAnsi="Abyssinica SIL" w:cs="Abyssinica SIL"/>
        </w:rPr>
        <w:t>ዘኢይበ</w:t>
      </w:r>
      <w:r w:rsidR="00A95CE7" w:rsidRPr="00FB019E">
        <w:rPr>
          <w:rFonts w:ascii="Abyssinica SIL" w:hAnsi="Abyssinica SIL" w:cs="Abyssinica SIL"/>
        </w:rPr>
        <w:t>ቍዕ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ከማሁ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የኀድጉ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ሕገ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ይወስድዋ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ለኀጢአት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ወእለሰ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ያፈቅሩ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ሕገ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976F4" w:rsidRPr="00FB019E">
        <w:rPr>
          <w:rFonts w:ascii="Abyssinica SIL" w:hAnsi="Abyssinica SIL" w:cs="Abyssinica SIL"/>
        </w:rPr>
        <w:t>ይ</w:t>
      </w:r>
      <w:r w:rsidR="00A95CE7" w:rsidRPr="00FB019E">
        <w:rPr>
          <w:rFonts w:ascii="Abyssinica SIL" w:hAnsi="Abyssinica SIL" w:cs="Abyssinica SIL"/>
        </w:rPr>
        <w:t>ጠቅሙ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976F4" w:rsidRPr="00FB019E">
        <w:rPr>
          <w:rFonts w:ascii="Abyssinica SIL" w:hAnsi="Abyssinica SIL" w:cs="Abyssinica SIL"/>
        </w:rPr>
        <w:t>ለራእሶ</w:t>
      </w:r>
      <w:r w:rsidR="00A95CE7" w:rsidRPr="00FB019E">
        <w:rPr>
          <w:rFonts w:ascii="Abyssinica SIL" w:hAnsi="Abyssinica SIL" w:cs="Abyssinica SIL"/>
        </w:rPr>
        <w:t>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ቅጽረ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ሳብእ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እኩያን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5976F4" w:rsidRPr="00FB019E">
        <w:rPr>
          <w:rFonts w:ascii="Abyssinica SIL" w:hAnsi="Abyssinica SIL" w:cs="Abyssinica SIL"/>
        </w:rPr>
        <w:t>ኢይሌብው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ፍትሐ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ወእለሰ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የኀሥሥዎ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ይሌብዉ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በኵሉ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ይኄይስ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ነዳይ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ዘየኀውር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በጽድቅ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እምባዕል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ኀሳዊ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የዐቅብ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ሕግ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ወልድ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ማእምር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ወዘሰ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A95CE7" w:rsidRPr="00FB019E">
        <w:rPr>
          <w:rFonts w:ascii="Abyssinica SIL" w:hAnsi="Abyssinica SIL" w:cs="Abyssinica SIL"/>
        </w:rPr>
        <w:t>ይ</w:t>
      </w:r>
      <w:r w:rsidR="00F038D5" w:rsidRPr="00FB019E">
        <w:rPr>
          <w:rFonts w:ascii="Abyssinica SIL" w:hAnsi="Abyssinica SIL" w:cs="Abyssinica SIL"/>
        </w:rPr>
        <w:t>(ሬ)</w:t>
      </w:r>
      <w:proofErr w:type="spellStart"/>
      <w:r w:rsidR="00C876F0" w:rsidRPr="00FB019E">
        <w:rPr>
          <w:rFonts w:ascii="Abyssinica SIL" w:hAnsi="Abyssinica SIL" w:cs="Abyssinica SIL"/>
        </w:rPr>
        <w:t>እ</w:t>
      </w:r>
      <w:r w:rsidR="00A95CE7" w:rsidRPr="00FB019E">
        <w:rPr>
          <w:rFonts w:ascii="Abyssinica SIL" w:hAnsi="Abyssinica SIL" w:cs="Abyssinica SIL"/>
        </w:rPr>
        <w:t>ያ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ለሙስና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ይጽእል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አባሁ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ዘያበዝኅ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ብዕሉ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876F0" w:rsidRPr="00FB019E">
        <w:rPr>
          <w:rFonts w:ascii="Abyssinica SIL" w:hAnsi="Abyssinica SIL" w:cs="Abyssinica SIL"/>
        </w:rPr>
        <w:t>በርዴ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ወበትእግልት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ለዘ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ይምሕር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ነዳየ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ያስተጋብእ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ዘይመይጥ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እዝኖ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ኢይስማዕ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ሕገ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ወውእቱሂ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B647CA" w:rsidRPr="00FB019E">
        <w:rPr>
          <w:rFonts w:ascii="Abyssinica SIL" w:hAnsi="Abyssinica SIL" w:cs="Abyssinica SIL"/>
        </w:rPr>
        <w:t>ጸሎ</w:t>
      </w:r>
      <w:r w:rsidR="00A95CE7" w:rsidRPr="00FB019E">
        <w:rPr>
          <w:rFonts w:ascii="Abyssinica SIL" w:hAnsi="Abyssinica SIL" w:cs="Abyssinica SIL"/>
        </w:rPr>
        <w:t>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መነነ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B647CA" w:rsidRPr="00FB019E">
        <w:rPr>
          <w:rFonts w:ascii="Abyssinica SIL" w:hAnsi="Abyssinica SIL" w:cs="Abyssinica SIL"/>
        </w:rPr>
        <w:t>ዘያስሕቶ</w:t>
      </w:r>
      <w:r w:rsidR="00A95CE7" w:rsidRPr="00FB019E">
        <w:rPr>
          <w:rFonts w:ascii="Abyssinica SIL" w:hAnsi="Abyssinica SIL" w:cs="Abyssinica SIL"/>
        </w:rPr>
        <w:t>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ለዕውራን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በፍኖት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እኪት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ሙስና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ይወድቅ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F334F4" w:rsidRPr="00FB019E">
        <w:rPr>
          <w:rFonts w:ascii="Abyssinica SIL" w:hAnsi="Abyssinica SIL" w:cs="Abyssinica SIL"/>
        </w:rPr>
        <w:t>ወዐ</w:t>
      </w:r>
      <w:r w:rsidR="00A95CE7" w:rsidRPr="00FB019E">
        <w:rPr>
          <w:rFonts w:ascii="Abyssinica SIL" w:hAnsi="Abyssinica SIL" w:cs="Abyssinica SIL"/>
        </w:rPr>
        <w:t>ማፅያንሰ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የኀልፉ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ሠናይት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ወኢይበውኡ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ውስቴታ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ጠቢብ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በርእሱአ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ባዕል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ነዳ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ማእምር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ያቀልዮ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F00C43" w:rsidRPr="00FB019E">
        <w:rPr>
          <w:rFonts w:ascii="Abyssinica SIL" w:hAnsi="Abyssinica SIL" w:cs="Abyssinica SIL"/>
        </w:rPr>
        <w:t>በርድ</w:t>
      </w:r>
      <w:r w:rsidR="00A95CE7" w:rsidRPr="00FB019E">
        <w:rPr>
          <w:rFonts w:ascii="Abyssinica SIL" w:hAnsi="Abyssinica SIL" w:cs="Abyssinica SIL"/>
        </w:rPr>
        <w:t>ኤተ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ጻድቃን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ብዙኀ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ይከውን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ስብሐተ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ወበፍና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ረሲዓን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ይትኀጐል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ሰብእ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ዘይከድን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አባሁ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ኢይረትዖ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ወዘሰ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ይነግር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ወይዘልፍ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ይትፋቃር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ብፁዕ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C5794" w:rsidRPr="00FB019E">
        <w:rPr>
          <w:rFonts w:ascii="Abyssinica SIL" w:hAnsi="Abyssinica SIL" w:cs="Abyssinica SIL"/>
        </w:rPr>
        <w:t>ዘይደነ</w:t>
      </w:r>
      <w:r w:rsidR="00A95CE7" w:rsidRPr="00FB019E">
        <w:rPr>
          <w:rFonts w:ascii="Abyssinica SIL" w:hAnsi="Abyssinica SIL" w:cs="Abyssinica SIL"/>
        </w:rPr>
        <w:t>ግፅ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በእንተ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ጽድቅ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ወጽኑዐ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ልብሰ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ይወድቅ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እኩይ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1C5794" w:rsidRPr="00FB019E">
        <w:rPr>
          <w:rFonts w:ascii="Abyssinica SIL" w:hAnsi="Abyssinica SIL" w:cs="Abyssinica SIL"/>
        </w:rPr>
        <w:t>አንበሳ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ርኁብ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ወተኵላ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ጽሙእ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ዘይትኤገል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ነዳይ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እንዘ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ውእቱ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ሕዝብ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ጽኑሰ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ንጉሥ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ነዳየ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D3FEC" w:rsidRPr="00FB019E">
        <w:rPr>
          <w:rFonts w:ascii="Abyssinica SIL" w:hAnsi="Abyssinica SIL" w:cs="Abyssinica SIL"/>
        </w:rPr>
        <w:t>ጸ</w:t>
      </w:r>
      <w:r w:rsidR="00A95CE7" w:rsidRPr="00FB019E">
        <w:rPr>
          <w:rFonts w:ascii="Abyssinica SIL" w:hAnsi="Abyssinica SIL" w:cs="Abyssinica SIL"/>
        </w:rPr>
        <w:t>ባሐተ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ዐቢየ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ተአጋሊ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ወዘሰ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ይጸልእ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ዐመፃ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ነዋኀ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መዋዕለ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D3FEC" w:rsidRPr="00FB019E">
        <w:rPr>
          <w:rFonts w:ascii="Abyssinica SIL" w:hAnsi="Abyssinica SIL" w:cs="Abyssinica SIL"/>
        </w:rPr>
        <w:t>ጸኀ</w:t>
      </w:r>
      <w:r w:rsidR="00A95CE7" w:rsidRPr="00FB019E">
        <w:rPr>
          <w:rFonts w:ascii="Abyssinica SIL" w:hAnsi="Abyssinica SIL" w:cs="Abyssinica SIL"/>
        </w:rPr>
        <w:t>ዩ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ርሱሕ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በቀትል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95CD1" w:rsidRPr="00FB019E">
        <w:rPr>
          <w:rFonts w:ascii="Abyssinica SIL" w:hAnsi="Abyssinica SIL" w:cs="Abyssinica SIL"/>
        </w:rPr>
        <w:t>ዘይትኀዘ</w:t>
      </w:r>
      <w:r w:rsidR="00A95CE7" w:rsidRPr="00FB019E">
        <w:rPr>
          <w:rFonts w:ascii="Abyssinica SIL" w:hAnsi="Abyssinica SIL" w:cs="Abyssinica SIL"/>
        </w:rPr>
        <w:t>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ሥሩር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ውእቱ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ወአኮ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ጽኑዕ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መሀር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ወልድከ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ወያፈቅርከ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ወይሁብ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ሰርጐ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ለነፍስከ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ወኢይሰምዕ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ሕዝብ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861AE" w:rsidRPr="00FB019E">
        <w:rPr>
          <w:rFonts w:ascii="Abyssinica SIL" w:hAnsi="Abyssinica SIL" w:cs="Abyssinica SIL"/>
        </w:rPr>
        <w:t>ዐ</w:t>
      </w:r>
      <w:r w:rsidR="00A95CE7" w:rsidRPr="00FB019E">
        <w:rPr>
          <w:rFonts w:ascii="Abyssinica SIL" w:hAnsi="Abyssinica SIL" w:cs="Abyssinica SIL"/>
        </w:rPr>
        <w:t>ማፂ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F5FBB" w:rsidRPr="00FB019E">
        <w:rPr>
          <w:rFonts w:ascii="Abyssinica SIL" w:hAnsi="Abyssinica SIL" w:cs="Abyssinica SIL"/>
        </w:rPr>
        <w:t>ዘይኀውር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A95CE7" w:rsidRPr="00FB019E">
        <w:rPr>
          <w:rFonts w:ascii="Abyssinica SIL" w:hAnsi="Abyssinica SIL" w:cs="Abyssinica SIL"/>
        </w:rPr>
        <w:t>በ</w:t>
      </w:r>
    </w:p>
    <w:p w14:paraId="58505B14" w14:textId="77777777" w:rsidR="008659AD" w:rsidRPr="00FB019E" w:rsidRDefault="008659AD" w:rsidP="00B90997">
      <w:pPr>
        <w:jc w:val="both"/>
        <w:rPr>
          <w:rFonts w:ascii="Abyssinica SIL" w:hAnsi="Abyssinica SIL" w:cs="Abyssinica SIL"/>
        </w:rPr>
      </w:pPr>
      <w:r w:rsidRPr="00FB019E">
        <w:rPr>
          <w:rFonts w:ascii="Abyssinica SIL" w:hAnsi="Abyssinica SIL" w:cs="Abyssinica SIL"/>
        </w:rPr>
        <w:t>f. 12r</w:t>
      </w:r>
    </w:p>
    <w:p w14:paraId="7428CEF7" w14:textId="0F4B8254" w:rsidR="00A95CE7" w:rsidRPr="00FB019E" w:rsidRDefault="008659AD" w:rsidP="00B90997">
      <w:pPr>
        <w:jc w:val="both"/>
        <w:rPr>
          <w:rFonts w:ascii="Abyssinica SIL" w:hAnsi="Abyssinica SIL" w:cs="Abyssinica SIL"/>
        </w:rPr>
      </w:pPr>
      <w:r w:rsidRPr="00FB019E">
        <w:rPr>
          <w:rFonts w:ascii="Abyssinica SIL" w:hAnsi="Abyssinica SIL" w:cs="Abyssinica SIL"/>
        </w:rPr>
        <w:t xml:space="preserve">(col. 1) </w:t>
      </w:r>
      <w:proofErr w:type="spellStart"/>
      <w:r w:rsidR="00A95CE7" w:rsidRPr="00FB019E">
        <w:rPr>
          <w:rFonts w:ascii="Abyssinica SIL" w:hAnsi="Abyssinica SIL" w:cs="Abyssinica SIL"/>
        </w:rPr>
        <w:t>ጽድቅ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ርዱእ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F2BAC" w:rsidRPr="00FB019E">
        <w:rPr>
          <w:rFonts w:ascii="Abyssinica SIL" w:hAnsi="Abyssinica SIL" w:cs="Abyssinica SIL"/>
        </w:rPr>
        <w:t>ጠ</w:t>
      </w:r>
      <w:r w:rsidR="00A95CE7" w:rsidRPr="00FB019E">
        <w:rPr>
          <w:rFonts w:ascii="Abyssinica SIL" w:hAnsi="Abyssinica SIL" w:cs="Abyssinica SIL"/>
        </w:rPr>
        <w:t>ዋየ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ፍኖተ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ዘየሐውር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ይብፈር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ዘይትጌበር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F2BAC" w:rsidRPr="00FB019E">
        <w:rPr>
          <w:rFonts w:ascii="Abyssinica SIL" w:hAnsi="Abyssinica SIL" w:cs="Abyssinica SIL"/>
        </w:rPr>
        <w:t>ገራህቶ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F2BAC" w:rsidRPr="00FB019E">
        <w:rPr>
          <w:rFonts w:ascii="Abyssinica SIL" w:hAnsi="Abyssinica SIL" w:cs="Abyssinica SIL"/>
        </w:rPr>
        <w:t>ያበ</w:t>
      </w:r>
      <w:r w:rsidR="00A95CE7" w:rsidRPr="00FB019E">
        <w:rPr>
          <w:rFonts w:ascii="Abyssinica SIL" w:hAnsi="Abyssinica SIL" w:cs="Abyssinica SIL"/>
        </w:rPr>
        <w:t>ዝኅ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F2BAC" w:rsidRPr="00FB019E">
        <w:rPr>
          <w:rFonts w:ascii="Abyssinica SIL" w:hAnsi="Abyssinica SIL" w:cs="Abyssinica SIL"/>
        </w:rPr>
        <w:t>እክሎ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ወዘሰ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ይዴግን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F2BAC" w:rsidRPr="00FB019E">
        <w:rPr>
          <w:rFonts w:ascii="Abyssinica SIL" w:hAnsi="Abyssinica SIL" w:cs="Abyssinica SIL"/>
        </w:rPr>
        <w:t>ፅርፈተ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ይምልእ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ንዴተ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2056F" w:rsidRPr="00FB019E">
        <w:rPr>
          <w:rFonts w:ascii="Abyssinica SIL" w:hAnsi="Abyssinica SIL" w:cs="Abyssinica SIL"/>
        </w:rPr>
        <w:t>ኄ</w:t>
      </w:r>
      <w:r w:rsidR="00A95CE7" w:rsidRPr="00FB019E">
        <w:rPr>
          <w:rFonts w:ascii="Abyssinica SIL" w:hAnsi="Abyssinica SIL" w:cs="Abyssinica SIL"/>
        </w:rPr>
        <w:t>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ብዙኀ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</w:t>
      </w:r>
      <w:r w:rsidR="00E2056F" w:rsidRPr="00FB019E">
        <w:rPr>
          <w:rFonts w:ascii="Abyssinica SIL" w:hAnsi="Abyssinica SIL" w:cs="Abyssinica SIL"/>
        </w:rPr>
        <w:t>ትአ</w:t>
      </w:r>
      <w:r w:rsidR="00A95CE7" w:rsidRPr="00FB019E">
        <w:rPr>
          <w:rFonts w:ascii="Abyssinica SIL" w:hAnsi="Abyssinica SIL" w:cs="Abyssinica SIL"/>
        </w:rPr>
        <w:t>ኰት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እኩይሰ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ኢይነጽሕ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ዘኢየኀፍር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ገጸ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ጻድቃን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E2056F" w:rsidRPr="00FB019E">
        <w:rPr>
          <w:rFonts w:ascii="Abyssinica SIL" w:hAnsi="Abyssinica SIL" w:cs="Abyssinica SIL"/>
        </w:rPr>
        <w:t>(አ)</w:t>
      </w:r>
      <w:r w:rsidR="00A95CE7" w:rsidRPr="00FB019E">
        <w:rPr>
          <w:rFonts w:ascii="Abyssinica SIL" w:hAnsi="Abyssinica SIL" w:cs="Abyssinica SIL"/>
        </w:rPr>
        <w:t>ኮ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ኄር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ዘከመዝ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ፍታ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ኅብስት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ያገብእ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ሰብእ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FC7FBF" w:rsidRPr="00FB019E">
        <w:rPr>
          <w:rFonts w:ascii="Abyssinica SIL" w:hAnsi="Abyssinica SIL" w:cs="Abyssinica SIL"/>
        </w:rPr>
        <w:t>ይጔጕ</w:t>
      </w:r>
      <w:r w:rsidR="00A95CE7" w:rsidRPr="00FB019E">
        <w:rPr>
          <w:rFonts w:ascii="Abyssinica SIL" w:hAnsi="Abyssinica SIL" w:cs="Abyssinica SIL"/>
        </w:rPr>
        <w:t>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ይብላዕ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C7FBF" w:rsidRPr="00FB019E">
        <w:rPr>
          <w:rFonts w:ascii="Abyssinica SIL" w:hAnsi="Abyssinica SIL" w:cs="Abyssinica SIL"/>
        </w:rPr>
        <w:t>ሐማሚ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ወኢያአምር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መሐሪ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ይመልኮ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ዘይዘልፍ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ፍኖቶ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ለሰብእ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A95CE7" w:rsidRPr="00FB019E">
        <w:rPr>
          <w:rFonts w:ascii="Abyssinica SIL" w:hAnsi="Abyssinica SIL" w:cs="Abyssinica SIL"/>
        </w:rPr>
        <w:t>ይረክብረ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ፈድፋደ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እምዝ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በልሳኑ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ያደሉ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ዘይትኤገል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አበ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ወእመ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ወይብል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E16DF" w:rsidRPr="00FB019E">
        <w:rPr>
          <w:rFonts w:ascii="Abyssinica SIL" w:hAnsi="Abyssinica SIL" w:cs="Abyssinica SIL"/>
        </w:rPr>
        <w:t>ኢአሰስ</w:t>
      </w:r>
      <w:r w:rsidR="00A95CE7" w:rsidRPr="00FB019E">
        <w:rPr>
          <w:rFonts w:ascii="Abyssinica SIL" w:hAnsi="Abyssinica SIL" w:cs="Abyssinica SIL"/>
        </w:rPr>
        <w:t>ኩ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ዝንቱ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E16DF" w:rsidRPr="00FB019E">
        <w:rPr>
          <w:rFonts w:ascii="Abyssinica SIL" w:hAnsi="Abyssinica SIL" w:cs="Abyssinica SIL"/>
        </w:rPr>
        <w:t>ሱታፌ</w:t>
      </w:r>
      <w:r w:rsidR="00A95CE7" w:rsidRPr="00FB019E">
        <w:rPr>
          <w:rFonts w:ascii="Abyssinica SIL" w:hAnsi="Abyssinica SIL" w:cs="Abyssinica SIL"/>
        </w:rPr>
        <w:t>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ውእቱ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E16DF" w:rsidRPr="00FB019E">
        <w:rPr>
          <w:rFonts w:ascii="Abyssinica SIL" w:hAnsi="Abyssinica SIL" w:cs="Abyssinica SIL"/>
        </w:rPr>
        <w:t>ረሢ</w:t>
      </w:r>
      <w:r w:rsidR="00A95CE7" w:rsidRPr="00FB019E">
        <w:rPr>
          <w:rFonts w:ascii="Abyssinica SIL" w:hAnsi="Abyssinica SIL" w:cs="Abyssinica SIL"/>
        </w:rPr>
        <w:t>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ሥሡዕ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E16DF" w:rsidRPr="00FB019E">
        <w:rPr>
          <w:rFonts w:ascii="Abyssinica SIL" w:hAnsi="Abyssinica SIL" w:cs="Abyssinica SIL"/>
        </w:rPr>
        <w:t>ይፈትሕ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ከንቶ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ወዘሰ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ይትዌከል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በአስተሐምሞ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ይሄሉ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6A6A9B" w:rsidRPr="00FB019E">
        <w:rPr>
          <w:rFonts w:ascii="Abyssinica SIL" w:hAnsi="Abyssinica SIL" w:cs="Abyssinica SIL"/>
        </w:rPr>
        <w:t>ይትአመን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E4B18" w:rsidRPr="00FB019E">
        <w:rPr>
          <w:rFonts w:ascii="Abyssinica SIL" w:hAnsi="Abyssinica SIL" w:cs="Abyssinica SIL"/>
        </w:rPr>
        <w:t>በት</w:t>
      </w:r>
      <w:r w:rsidR="00A95CE7" w:rsidRPr="00FB019E">
        <w:rPr>
          <w:rFonts w:ascii="Abyssinica SIL" w:hAnsi="Abyssinica SIL" w:cs="Abyssinica SIL"/>
        </w:rPr>
        <w:t>ፍ</w:t>
      </w:r>
      <w:r w:rsidR="00AE4B18" w:rsidRPr="00FB019E">
        <w:rPr>
          <w:rFonts w:ascii="Abyssinica SIL" w:hAnsi="Abyssinica SIL" w:cs="Abyssinica SIL"/>
        </w:rPr>
        <w:t>ሥሕ</w:t>
      </w:r>
      <w:r w:rsidR="00A95CE7" w:rsidRPr="00FB019E">
        <w:rPr>
          <w:rFonts w:ascii="Abyssinica SIL" w:hAnsi="Abyssinica SIL" w:cs="Abyssinica SIL"/>
        </w:rPr>
        <w:t>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ልቡ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ዘከመዝ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አብድ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ወዘየሐውርሰ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በጥብብ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ይድኅን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ዘይሁብ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ለምስኪን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ኢይፄነስ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ወዘሰ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ይመይጥ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7518B" w:rsidRPr="00FB019E">
        <w:rPr>
          <w:rFonts w:ascii="Abyssinica SIL" w:hAnsi="Abyssinica SIL" w:cs="Abyssinica SIL"/>
        </w:rPr>
        <w:t>ዐይኖ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ብዙኀ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ተፅናስይሄሉ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A95CE7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መካነ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ረሲዓን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37518B" w:rsidRPr="00FB019E">
        <w:rPr>
          <w:rFonts w:ascii="Abyssinica SIL" w:hAnsi="Abyssinica SIL" w:cs="Abyssinica SIL"/>
        </w:rPr>
        <w:t>ደግፅ</w:t>
      </w:r>
      <w:r w:rsidR="00A95CE7" w:rsidRPr="00FB019E">
        <w:rPr>
          <w:rFonts w:ascii="Abyssinica SIL" w:hAnsi="Abyssinica SIL" w:cs="Abyssinica SIL"/>
        </w:rPr>
        <w:t>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ጻድቃን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37518B" w:rsidRPr="00FB019E">
        <w:rPr>
          <w:rFonts w:ascii="Abyssinica SIL" w:hAnsi="Abyssinica SIL" w:cs="Abyssinica SIL"/>
        </w:rPr>
        <w:t>በሐጐ</w:t>
      </w:r>
      <w:r w:rsidR="00A95CE7" w:rsidRPr="00FB019E">
        <w:rPr>
          <w:rFonts w:ascii="Abyssinica SIL" w:hAnsi="Abyssinica SIL" w:cs="Abyssinica SIL"/>
        </w:rPr>
        <w:t>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ዚአሆሙ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ይበዝኁ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ጻድቃ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ይኄይስ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ዘይዘልፍ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ብእሴ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ጽኑዕ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7B3B39" w:rsidRPr="00FB019E">
        <w:rPr>
          <w:rFonts w:ascii="Abyssinica SIL" w:hAnsi="Abyssinica SIL" w:cs="Abyssinica SIL"/>
        </w:rPr>
        <w:t>ክሳድ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እስመ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ግብተ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ይነድድ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ወአልቦ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ፈውሰ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ወበተወድሶቶሙ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ለጻድቃን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7B3B39" w:rsidRPr="00FB019E">
        <w:rPr>
          <w:rFonts w:ascii="Abyssinica SIL" w:hAnsi="Abyssinica SIL" w:cs="Abyssinica SIL"/>
        </w:rPr>
        <w:t>ይትፌ</w:t>
      </w:r>
      <w:r w:rsidR="00A95CE7" w:rsidRPr="00FB019E">
        <w:rPr>
          <w:rFonts w:ascii="Abyssinica SIL" w:hAnsi="Abyssinica SIL" w:cs="Abyssinica SIL"/>
        </w:rPr>
        <w:t>ሥሑ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7B3B39" w:rsidRPr="00FB019E">
        <w:rPr>
          <w:rFonts w:ascii="Abyssinica SIL" w:hAnsi="Abyssinica SIL" w:cs="Abyssinica SIL"/>
        </w:rPr>
        <w:t>አ</w:t>
      </w:r>
      <w:r w:rsidR="00A95CE7" w:rsidRPr="00FB019E">
        <w:rPr>
          <w:rFonts w:ascii="Abyssinica SIL" w:hAnsi="Abyssinica SIL" w:cs="Abyssinica SIL"/>
        </w:rPr>
        <w:t>ሕዛብ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በመኳንንት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ረሲዓን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ይቴከ</w:t>
      </w:r>
      <w:r w:rsidR="00B7450D" w:rsidRPr="00FB019E">
        <w:rPr>
          <w:rFonts w:ascii="Abyssinica SIL" w:hAnsi="Abyssinica SIL" w:cs="Abyssinica SIL"/>
        </w:rPr>
        <w:t>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ዕደው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ዘያፈቅር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ጥበበ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ይት</w:t>
      </w:r>
      <w:r w:rsidR="00B7450D" w:rsidRPr="00FB019E">
        <w:rPr>
          <w:rFonts w:ascii="Abyssinica SIL" w:hAnsi="Abyssinica SIL" w:cs="Abyssinica SIL"/>
        </w:rPr>
        <w:t>ፌ</w:t>
      </w:r>
      <w:r w:rsidR="00A95CE7" w:rsidRPr="00FB019E">
        <w:rPr>
          <w:rFonts w:ascii="Abyssinica SIL" w:hAnsi="Abyssinica SIL" w:cs="Abyssinica SIL"/>
        </w:rPr>
        <w:t>ሣሕ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አቡሁ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ወዘይሬዒሰ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ዘማተ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ያሐጕሎ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ንጉሥ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ጻድቅ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ያነ</w:t>
      </w:r>
      <w:r w:rsidR="00EB7CD3" w:rsidRPr="00FB019E">
        <w:rPr>
          <w:rFonts w:ascii="Abyssinica SIL" w:hAnsi="Abyssinica SIL" w:cs="Abyssinica SIL"/>
        </w:rPr>
        <w:t>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ብሔረ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A95CE7" w:rsidRPr="00FB019E">
        <w:rPr>
          <w:rFonts w:ascii="Abyssinica SIL" w:hAnsi="Abyssinica SIL" w:cs="Abyssinica SIL"/>
        </w:rPr>
        <w:t>ወብእሲ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ዓማፂ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ይነሥት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ዘሠርዕ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ቅድመ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ገጸ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ዐርኩ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መሥገርተ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ይወድዮን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ለእግረ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ዚኣሁ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ዘይኀጥእ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ዕቢይ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መሥገርት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ወጻድቅሰ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ፍሥሐ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ወሐሤት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ይሄሉ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ያአምር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lastRenderedPageBreak/>
        <w:t>ጽድቀ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ፈተሐ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ለነዳይ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ወረሲዕሰ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ኢያአምር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ጠይ</w:t>
      </w:r>
      <w:r w:rsidR="006A5AD9" w:rsidRPr="00FB019E">
        <w:rPr>
          <w:rFonts w:ascii="Abyssinica SIL" w:hAnsi="Abyssinica SIL" w:cs="Abyssinica SIL"/>
        </w:rPr>
        <w:t>ቆ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ሰብእ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ፀዋጋን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አንደዱ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ሀገረ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</w:t>
      </w:r>
      <w:r w:rsidR="006A5AD9" w:rsidRPr="00FB019E">
        <w:rPr>
          <w:rFonts w:ascii="Abyssinica SIL" w:hAnsi="Abyssinica SIL" w:cs="Abyssinica SIL"/>
        </w:rPr>
        <w:t>ጠበብ</w:t>
      </w:r>
      <w:r w:rsidR="00A95CE7" w:rsidRPr="00FB019E">
        <w:rPr>
          <w:rFonts w:ascii="Abyssinica SIL" w:hAnsi="Abyssinica SIL" w:cs="Abyssinica SIL"/>
        </w:rPr>
        <w:t>ትሰ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ሜጡ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ማዐተ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E1BA2" w:rsidRPr="00FB019E">
        <w:rPr>
          <w:rFonts w:ascii="Abyssinica SIL" w:hAnsi="Abyssinica SIL" w:cs="Abyssinica SIL"/>
        </w:rPr>
        <w:t>ይ</w:t>
      </w:r>
      <w:r w:rsidR="00A95CE7" w:rsidRPr="00FB019E">
        <w:rPr>
          <w:rFonts w:ascii="Abyssinica SIL" w:hAnsi="Abyssinica SIL" w:cs="Abyssinica SIL"/>
        </w:rPr>
        <w:t>ኴንን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E1BA2" w:rsidRPr="00FB019E">
        <w:rPr>
          <w:rFonts w:ascii="Abyssinica SIL" w:hAnsi="Abyssinica SIL" w:cs="Abyssinica SIL"/>
        </w:rPr>
        <w:t>ሕዝቦ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9E1BA2" w:rsidRPr="00FB019E">
        <w:rPr>
          <w:rFonts w:ascii="Abyssinica SIL" w:hAnsi="Abyssinica SIL" w:cs="Abyssinica SIL"/>
        </w:rPr>
        <w:t>ወብሲሰ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እኩይ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A95CE7" w:rsidRPr="00FB019E">
        <w:rPr>
          <w:rFonts w:ascii="Abyssinica SIL" w:hAnsi="Abyssinica SIL" w:cs="Abyssinica SIL"/>
        </w:rPr>
        <w:t>ይ</w:t>
      </w:r>
    </w:p>
    <w:p w14:paraId="5C98D416" w14:textId="30C103D0" w:rsidR="00A95CE7" w:rsidRPr="00FB019E" w:rsidRDefault="008659AD" w:rsidP="00B90997">
      <w:pPr>
        <w:jc w:val="both"/>
        <w:rPr>
          <w:rFonts w:ascii="Abyssinica SIL" w:hAnsi="Abyssinica SIL" w:cs="Abyssinica SIL"/>
        </w:rPr>
      </w:pPr>
      <w:r w:rsidRPr="00FB019E">
        <w:rPr>
          <w:rFonts w:ascii="Abyssinica SIL" w:hAnsi="Abyssinica SIL" w:cs="Abyssinica SIL"/>
        </w:rPr>
        <w:t xml:space="preserve">(col. 2) </w:t>
      </w:r>
      <w:r w:rsidR="000A49FB" w:rsidRPr="00FB019E">
        <w:rPr>
          <w:rFonts w:ascii="Abyssinica SIL" w:hAnsi="Abyssinica SIL" w:cs="Abyssinica SIL"/>
        </w:rPr>
        <w:t>[…</w:t>
      </w:r>
      <w:proofErr w:type="gramStart"/>
      <w:r w:rsidR="000A49FB" w:rsidRPr="00FB019E">
        <w:rPr>
          <w:rFonts w:ascii="Abyssinica SIL" w:hAnsi="Abyssinica SIL" w:cs="Abyssinica SIL"/>
        </w:rPr>
        <w:t>…..</w:t>
      </w:r>
      <w:proofErr w:type="gramEnd"/>
      <w:r w:rsidR="000A49FB" w:rsidRPr="00FB019E">
        <w:rPr>
          <w:rFonts w:ascii="Abyssinica SIL" w:hAnsi="Abyssinica SIL" w:cs="Abyssinica SIL"/>
        </w:rPr>
        <w:t>]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ወኢያሐዝኖ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ሰብእ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ሱቱፋን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በደም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ይጸልኡ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ጽድ</w:t>
      </w:r>
      <w:r w:rsidR="00945105" w:rsidRPr="00FB019E">
        <w:rPr>
          <w:rFonts w:ascii="Abyssinica SIL" w:hAnsi="Abyssinica SIL" w:cs="Abyssinica SIL"/>
        </w:rPr>
        <w:t>ቀ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ወራትዓን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945105" w:rsidRPr="00FB019E">
        <w:rPr>
          <w:rFonts w:ascii="Abyssinica SIL" w:hAnsi="Abyssinica SIL" w:cs="Abyssinica SIL"/>
        </w:rPr>
        <w:t>የኀ</w:t>
      </w:r>
      <w:r w:rsidR="00A95CE7" w:rsidRPr="00FB019E">
        <w:rPr>
          <w:rFonts w:ascii="Abyssinica SIL" w:hAnsi="Abyssinica SIL" w:cs="Abyssinica SIL"/>
        </w:rPr>
        <w:t>ሥሡ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610BB" w:rsidRPr="00FB019E">
        <w:rPr>
          <w:rFonts w:ascii="Abyssinica SIL" w:hAnsi="Abyssinica SIL" w:cs="Abyssinica SIL"/>
        </w:rPr>
        <w:t>ነፍሰ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r w:rsidR="002973F5" w:rsidRPr="00FB019E">
        <w:rPr>
          <w:rFonts w:ascii="Abyssinica SIL" w:hAnsi="Abyssinica SIL" w:cs="Abyssinica SIL"/>
        </w:rPr>
        <w:t>{.(</w:t>
      </w:r>
      <w:r w:rsidR="00A95CE7" w:rsidRPr="00FB019E">
        <w:rPr>
          <w:rFonts w:ascii="Abyssinica SIL" w:hAnsi="Abyssinica SIL" w:cs="Abyssinica SIL"/>
        </w:rPr>
        <w:t>ኵ</w:t>
      </w:r>
      <w:r w:rsidR="002973F5" w:rsidRPr="00FB019E">
        <w:rPr>
          <w:rFonts w:ascii="Abyssinica SIL" w:hAnsi="Abyssinica SIL" w:cs="Abyssinica SIL"/>
        </w:rPr>
        <w:t>)}</w:t>
      </w:r>
      <w:r w:rsidR="00A95CE7" w:rsidRPr="00FB019E">
        <w:rPr>
          <w:rFonts w:ascii="Abyssinica SIL" w:hAnsi="Abyssinica SIL" w:cs="Abyssinica SIL"/>
        </w:rPr>
        <w:t>ሎ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610BB" w:rsidRPr="00FB019E">
        <w:rPr>
          <w:rFonts w:ascii="Abyssinica SIL" w:hAnsi="Abyssinica SIL" w:cs="Abyssinica SIL"/>
        </w:rPr>
        <w:t>መዐ</w:t>
      </w:r>
      <w:r w:rsidR="002973F5" w:rsidRPr="00FB019E">
        <w:rPr>
          <w:rFonts w:ascii="Abyssinica SIL" w:hAnsi="Abyssinica SIL" w:cs="Abyssinica SIL"/>
        </w:rPr>
        <w:t>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FA35F3" w:rsidRPr="00FB019E">
        <w:rPr>
          <w:rFonts w:ascii="Abyssinica SIL" w:hAnsi="Abyssinica SIL" w:cs="Abyssinica SIL"/>
        </w:rPr>
        <w:t>ያ</w:t>
      </w:r>
      <w:r w:rsidR="00A95CE7" w:rsidRPr="00FB019E">
        <w:rPr>
          <w:rFonts w:ascii="Abyssinica SIL" w:hAnsi="Abyssinica SIL" w:cs="Abyssinica SIL"/>
        </w:rPr>
        <w:t>ወፅእ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አብድ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ወጠቢብሰ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ይዘግብ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ዘእምውስቴቱ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ንጉሥ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ዘይሰምዕ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ነገረ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ግፍዕ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ኵሎሙ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ኀቤሁ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ዐማፅያን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ለቃሒ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76E22" w:rsidRPr="00FB019E">
        <w:rPr>
          <w:rFonts w:ascii="Abyssinica SIL" w:hAnsi="Abyssinica SIL" w:cs="Abyssinica SIL"/>
        </w:rPr>
        <w:t>ወተለቃ</w:t>
      </w:r>
      <w:r w:rsidR="00A95CE7" w:rsidRPr="00FB019E">
        <w:rPr>
          <w:rFonts w:ascii="Abyssinica SIL" w:hAnsi="Abyssinica SIL" w:cs="Abyssinica SIL"/>
        </w:rPr>
        <w:t>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ክልኤሆሙ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76E22" w:rsidRPr="00FB019E">
        <w:rPr>
          <w:rFonts w:ascii="Abyssinica SIL" w:hAnsi="Abyssinica SIL" w:cs="Abyssinica SIL"/>
        </w:rPr>
        <w:t>ተራ</w:t>
      </w:r>
      <w:r w:rsidR="00A95CE7" w:rsidRPr="00FB019E">
        <w:rPr>
          <w:rFonts w:ascii="Abyssinica SIL" w:hAnsi="Abyssinica SIL" w:cs="Abyssinica SIL"/>
        </w:rPr>
        <w:t>ኪቦሙ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ይኄውጾሙ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76E22" w:rsidRPr="00FB019E">
        <w:rPr>
          <w:rFonts w:ascii="Abyssinica SIL" w:hAnsi="Abyssinica SIL" w:cs="Abyssinica SIL"/>
        </w:rPr>
        <w:t>ለክ</w:t>
      </w:r>
      <w:r w:rsidR="00A95CE7" w:rsidRPr="00FB019E">
        <w:rPr>
          <w:rFonts w:ascii="Abyssinica SIL" w:hAnsi="Abyssinica SIL" w:cs="Abyssinica SIL"/>
        </w:rPr>
        <w:t>ኤሆሙ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ንጉሥ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ዘበጽድቅ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ይፈትሕ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ለነዳያን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621C19" w:rsidRPr="00FB019E">
        <w:rPr>
          <w:rFonts w:ascii="Abyssinica SIL" w:hAnsi="Abyssinica SIL" w:cs="Abyssinica SIL"/>
        </w:rPr>
        <w:t>መንበ</w:t>
      </w:r>
      <w:r w:rsidR="00A95CE7" w:rsidRPr="00FB019E">
        <w:rPr>
          <w:rFonts w:ascii="Abyssinica SIL" w:hAnsi="Abyssinica SIL" w:cs="Abyssinica SIL"/>
        </w:rPr>
        <w:t>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በጽድቅ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ይቀውም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A95CE7" w:rsidRPr="00FB019E">
        <w:rPr>
          <w:rFonts w:ascii="Abyssinica SIL" w:hAnsi="Abyssinica SIL" w:cs="Abyssinica SIL"/>
        </w:rPr>
        <w:t>መዝብጥ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ወተግ</w:t>
      </w:r>
      <w:r w:rsidR="00761C3F" w:rsidRPr="00FB019E">
        <w:rPr>
          <w:rFonts w:ascii="Abyssinica SIL" w:hAnsi="Abyssinica SIL" w:cs="Abyssinica SIL"/>
        </w:rPr>
        <w:t>ሣ</w:t>
      </w:r>
      <w:r w:rsidR="00A95CE7" w:rsidRPr="00FB019E">
        <w:rPr>
          <w:rFonts w:ascii="Abyssinica SIL" w:hAnsi="Abyssinica SIL" w:cs="Abyssinica SIL"/>
        </w:rPr>
        <w:t>ጽ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ይሁብ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ጥበበ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A95CE7" w:rsidRPr="00FB019E">
        <w:rPr>
          <w:rFonts w:ascii="Abyssinica SIL" w:hAnsi="Abyssinica SIL" w:cs="Abyssinica SIL"/>
        </w:rPr>
        <w:t>ወልድ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ዘይስሕት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ያስተ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ኀፍር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ዘመዶ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በብዝሖሙ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ለረሲዓን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ብዙኅ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ይትገበር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C68FE" w:rsidRPr="00FB019E">
        <w:rPr>
          <w:rFonts w:ascii="Abyssinica SIL" w:hAnsi="Abyssinica SIL" w:cs="Abyssinica SIL"/>
        </w:rPr>
        <w:t>ኃጢኢ</w:t>
      </w:r>
      <w:r w:rsidR="00A95CE7" w:rsidRPr="00FB019E">
        <w:rPr>
          <w:rFonts w:ascii="Abyssinica SIL" w:hAnsi="Abyssinica SIL" w:cs="Abyssinica SIL"/>
        </w:rPr>
        <w:t>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2C68FE" w:rsidRPr="00FB019E">
        <w:rPr>
          <w:rFonts w:ascii="Abyssinica SIL" w:hAnsi="Abyssinica SIL" w:cs="Abyssinica SIL"/>
        </w:rPr>
        <w:t>ወጸ</w:t>
      </w:r>
      <w:r w:rsidR="00A95CE7" w:rsidRPr="00FB019E">
        <w:rPr>
          <w:rFonts w:ascii="Abyssinica SIL" w:hAnsi="Abyssinica SIL" w:cs="Abyssinica SIL"/>
        </w:rPr>
        <w:t>ድቃንሰ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በድቀቶሙ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C68FE" w:rsidRPr="00FB019E">
        <w:rPr>
          <w:rFonts w:ascii="Abyssinica SIL" w:hAnsi="Abyssinica SIL" w:cs="Abyssinica SIL"/>
        </w:rPr>
        <w:t>ለእልክ</w:t>
      </w:r>
      <w:r w:rsidR="00A95CE7" w:rsidRPr="00FB019E">
        <w:rPr>
          <w:rFonts w:ascii="Abyssinica SIL" w:hAnsi="Abyssinica SIL" w:cs="Abyssinica SIL"/>
        </w:rPr>
        <w:t>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ፈራህያነ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C68FE" w:rsidRPr="00FB019E">
        <w:rPr>
          <w:rFonts w:ascii="Abyssinica SIL" w:hAnsi="Abyssinica SIL" w:cs="Abyssinica SIL"/>
        </w:rPr>
        <w:t>ይክ</w:t>
      </w:r>
      <w:r w:rsidR="00A95CE7" w:rsidRPr="00FB019E">
        <w:rPr>
          <w:rFonts w:ascii="Abyssinica SIL" w:hAnsi="Abyssinica SIL" w:cs="Abyssinica SIL"/>
        </w:rPr>
        <w:t>ውኑ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መሀር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ወልድከ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ወያዐርፈከ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ወይሁብ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ሰርጐ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ለነፍስከ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A95CE7" w:rsidRPr="00FB019E">
        <w:rPr>
          <w:rFonts w:ascii="Abyssinica SIL" w:hAnsi="Abyssinica SIL" w:cs="Abyssinica SIL"/>
        </w:rPr>
        <w:t>ኢይሄሉ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መምህር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ለሕዝ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0A4163" w:rsidRPr="00FB019E">
        <w:rPr>
          <w:rFonts w:ascii="Abyssinica SIL" w:hAnsi="Abyssinica SIL" w:cs="Abyssinica SIL"/>
        </w:rPr>
        <w:t>ኃጥእ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ወዘሰ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የዐቅብ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ሕገ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ብፁዕ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በቃልከ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ኢትሜሀር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ገብር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ፀዋግ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እመኒ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አእመረ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ኢይትኤዘዝ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እመኒ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ርኢከ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ብእሴ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ጕጉኡ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በቃል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አእምር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42E81" w:rsidRPr="00FB019E">
        <w:rPr>
          <w:rFonts w:ascii="Abyssinica SIL" w:hAnsi="Abyssinica SIL" w:cs="Abyssinica SIL"/>
        </w:rPr>
        <w:t>ተስፋ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ቦቱ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አብድ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እምኔሁ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42E81" w:rsidRPr="00FB019E">
        <w:rPr>
          <w:rFonts w:ascii="Abyssinica SIL" w:hAnsi="Abyssinica SIL" w:cs="Abyssinica SIL"/>
        </w:rPr>
        <w:t>ነዘ</w:t>
      </w:r>
      <w:r w:rsidR="00A95CE7" w:rsidRPr="00FB019E">
        <w:rPr>
          <w:rFonts w:ascii="Abyssinica SIL" w:hAnsi="Abyssinica SIL" w:cs="Abyssinica SIL"/>
        </w:rPr>
        <w:t>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ሕሊል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በናእሱ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ገብረ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42E81" w:rsidRPr="00FB019E">
        <w:rPr>
          <w:rFonts w:ascii="Abyssinica SIL" w:hAnsi="Abyssinica SIL" w:cs="Abyssinica SIL"/>
        </w:rPr>
        <w:t>ይከ</w:t>
      </w:r>
      <w:r w:rsidR="00A95CE7" w:rsidRPr="00FB019E">
        <w:rPr>
          <w:rFonts w:ascii="Abyssinica SIL" w:hAnsi="Abyssinica SIL" w:cs="Abyssinica SIL"/>
        </w:rPr>
        <w:t>ውን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ወድኅረ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ያሐዝን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ርእሶ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A95CE7" w:rsidRPr="00FB019E">
        <w:rPr>
          <w:rFonts w:ascii="Abyssinica SIL" w:hAnsi="Abyssinica SIL" w:cs="Abyssinica SIL"/>
        </w:rPr>
        <w:t>መ</w:t>
      </w:r>
      <w:r w:rsidR="00516D10" w:rsidRPr="00FB019E">
        <w:rPr>
          <w:rFonts w:ascii="Abyssinica SIL" w:hAnsi="Abyssinica SIL" w:cs="Abyssinica SIL"/>
        </w:rPr>
        <w:t>[ዐ]</w:t>
      </w:r>
      <w:proofErr w:type="spellStart"/>
      <w:r w:rsidR="00A95CE7" w:rsidRPr="00FB019E">
        <w:rPr>
          <w:rFonts w:ascii="Abyssinica SIL" w:hAnsi="Abyssinica SIL" w:cs="Abyssinica SIL"/>
        </w:rPr>
        <w:t>ትም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ይከሪ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መዊአ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ወብእሲሰ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ቍጡዕ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ይከሪ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ኃጢአተ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ፅእለት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ብእሴ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ያቴሕት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ወለትሑተ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B7BDC" w:rsidRPr="00FB019E">
        <w:rPr>
          <w:rFonts w:ascii="Abyssinica SIL" w:hAnsi="Abyssinica SIL" w:cs="Abyssinica SIL"/>
        </w:rPr>
        <w:t>ሕሊናሰ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ያቀርቦ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B7BDC" w:rsidRPr="00FB019E">
        <w:rPr>
          <w:rFonts w:ascii="Abyssinica SIL" w:hAnsi="Abyssinica SIL" w:cs="Abyssinica SIL"/>
        </w:rPr>
        <w:t>ለክ</w:t>
      </w:r>
      <w:r w:rsidR="00A95CE7" w:rsidRPr="00FB019E">
        <w:rPr>
          <w:rFonts w:ascii="Abyssinica SIL" w:hAnsi="Abyssinica SIL" w:cs="Abyssinica SIL"/>
        </w:rPr>
        <w:t>ብር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ዘይትወከፈል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ምስለ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ሠራቂ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ፀልአ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ለነፍሱ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ወእመ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መሐለ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አምጽኡ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ወለእመ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ሰምዑ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ኢይነግሩ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በፈሪሀ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ወበኀፊር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B852F8" w:rsidRPr="00FB019E">
        <w:rPr>
          <w:rFonts w:ascii="Abyssinica SIL" w:hAnsi="Abyssinica SIL" w:cs="Abyssinica SIL"/>
        </w:rPr>
        <w:t>ሰ</w:t>
      </w:r>
      <w:r w:rsidR="00A95CE7" w:rsidRPr="00FB019E">
        <w:rPr>
          <w:rFonts w:ascii="Abyssinica SIL" w:hAnsi="Abyssinica SIL" w:cs="Abyssinica SIL"/>
        </w:rPr>
        <w:t>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ይትዐቀጹ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ወዘሰ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ተወከለ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ይትፌሣሕ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ጌጋዩ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ለብ</w:t>
      </w:r>
      <w:r w:rsidR="00B22552" w:rsidRPr="00FB019E">
        <w:rPr>
          <w:rFonts w:ascii="Abyssinica SIL" w:hAnsi="Abyssinica SIL" w:cs="Abyssinica SIL"/>
        </w:rPr>
        <w:t>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ይሁብ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አበሳ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ወዘተአመነ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ይድኅን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ብዙኃን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ይትለአኩ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ለገጸ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መኳንንት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ወእምኀበ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እግዚአብሔር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ይከውን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2964AC" w:rsidRPr="00FB019E">
        <w:rPr>
          <w:rFonts w:ascii="Abyssinica SIL" w:hAnsi="Abyssinica SIL" w:cs="Abyssinica SIL"/>
        </w:rPr>
        <w:t>ጽድቁ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ለብእ</w:t>
      </w:r>
      <w:r w:rsidR="002964AC" w:rsidRPr="00FB019E">
        <w:rPr>
          <w:rFonts w:ascii="Abyssinica SIL" w:hAnsi="Abyssinica SIL" w:cs="Abyssinica SIL"/>
        </w:rPr>
        <w:t>ሲ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ምኑን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ጻድቅ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ለብእሲ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ገ</w:t>
      </w:r>
      <w:r w:rsidR="007A14F2" w:rsidRPr="00FB019E">
        <w:rPr>
          <w:rFonts w:ascii="Abyssinica SIL" w:hAnsi="Abyssinica SIL" w:cs="Abyssinica SIL"/>
        </w:rPr>
        <w:t>ፋዒ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ወርኩስ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ለሐጥእ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ፍኖት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ርት</w:t>
      </w:r>
      <w:proofErr w:type="spellEnd"/>
    </w:p>
    <w:p w14:paraId="0640489B" w14:textId="77777777" w:rsidR="008659AD" w:rsidRPr="00FB019E" w:rsidRDefault="008659AD" w:rsidP="00B90997">
      <w:pPr>
        <w:jc w:val="both"/>
        <w:rPr>
          <w:rFonts w:ascii="Abyssinica SIL" w:hAnsi="Abyssinica SIL" w:cs="Abyssinica SIL"/>
        </w:rPr>
      </w:pPr>
      <w:r w:rsidRPr="00FB019E">
        <w:rPr>
          <w:rFonts w:ascii="Abyssinica SIL" w:hAnsi="Abyssinica SIL" w:cs="Abyssinica SIL"/>
        </w:rPr>
        <w:t>f. 12v</w:t>
      </w:r>
    </w:p>
    <w:p w14:paraId="6E0D41A8" w14:textId="3AD0A20E" w:rsidR="00A95CE7" w:rsidRPr="00FB019E" w:rsidRDefault="008659AD" w:rsidP="00B90997">
      <w:pPr>
        <w:jc w:val="both"/>
        <w:rPr>
          <w:rFonts w:ascii="Abyssinica SIL" w:hAnsi="Abyssinica SIL" w:cs="Abyssinica SIL"/>
        </w:rPr>
      </w:pPr>
      <w:r w:rsidRPr="00FB019E">
        <w:rPr>
          <w:rFonts w:ascii="Abyssinica SIL" w:hAnsi="Abyssinica SIL" w:cs="Abyssinica SIL"/>
        </w:rPr>
        <w:t xml:space="preserve">(col. 1) </w:t>
      </w:r>
      <w:proofErr w:type="spellStart"/>
      <w:r w:rsidR="00A95CE7" w:rsidRPr="00FB019E">
        <w:rPr>
          <w:rFonts w:ascii="Abyssinica SIL" w:hAnsi="Abyssinica SIL" w:cs="Abyssinica SIL"/>
        </w:rPr>
        <w:t>ዕት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A95CE7" w:rsidRPr="00FB019E">
        <w:rPr>
          <w:rFonts w:ascii="Abyssinica SIL" w:hAnsi="Abyssinica SIL" w:cs="Abyssinica SIL"/>
        </w:rPr>
        <w:t>ብእሲት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7C34B1" w:rsidRPr="00FB019E">
        <w:rPr>
          <w:rFonts w:ascii="Abyssinica SIL" w:hAnsi="Abyssinica SIL" w:cs="Abyssinica SIL"/>
        </w:rPr>
        <w:t>[</w:t>
      </w:r>
      <w:proofErr w:type="spellStart"/>
      <w:r w:rsidR="00A95CE7" w:rsidRPr="00FB019E">
        <w:rPr>
          <w:rFonts w:ascii="Abyssinica SIL" w:hAnsi="Abyssinica SIL" w:cs="Abyssinica SIL"/>
        </w:rPr>
        <w:t>አተ</w:t>
      </w:r>
      <w:proofErr w:type="spellEnd"/>
      <w:r w:rsidR="007C34B1" w:rsidRPr="00FB019E">
        <w:rPr>
          <w:rFonts w:ascii="Abyssinica SIL" w:hAnsi="Abyssinica SIL" w:cs="Abyssinica SIL"/>
        </w:rPr>
        <w:t>]</w:t>
      </w:r>
      <w:proofErr w:type="spellStart"/>
      <w:r w:rsidR="00A95CE7" w:rsidRPr="00FB019E">
        <w:rPr>
          <w:rFonts w:ascii="Abyssinica SIL" w:hAnsi="Abyssinica SIL" w:cs="Abyssinica SIL"/>
        </w:rPr>
        <w:t>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7C34B1" w:rsidRPr="00FB019E">
        <w:rPr>
          <w:rFonts w:ascii="Abyssinica SIL" w:hAnsi="Abyssinica SIL" w:cs="Abyssinica SIL"/>
        </w:rPr>
        <w:t>[</w:t>
      </w:r>
      <w:proofErr w:type="gramStart"/>
      <w:r w:rsidR="007C34B1" w:rsidRPr="00FB019E">
        <w:rPr>
          <w:rFonts w:ascii="Abyssinica SIL" w:hAnsi="Abyssinica SIL" w:cs="Abyssinica SIL"/>
        </w:rPr>
        <w:t>…]</w:t>
      </w:r>
      <w:r w:rsidR="004C68FD" w:rsidRPr="00FB019E">
        <w:rPr>
          <w:rFonts w:ascii="Abyssinica SIL" w:hAnsi="Abyssinica SIL" w:cs="Abyssinica SIL"/>
        </w:rPr>
        <w:t>፡</w:t>
      </w:r>
      <w:proofErr w:type="gramEnd"/>
      <w:r w:rsidR="004C68FD" w:rsidRPr="00FB019E">
        <w:rPr>
          <w:rFonts w:ascii="Abyssinica SIL" w:hAnsi="Abyssinica SIL" w:cs="Abyssinica SIL"/>
        </w:rPr>
        <w:t xml:space="preserve"> </w:t>
      </w:r>
      <w:proofErr w:type="spellStart"/>
      <w:r w:rsidR="00A95CE7" w:rsidRPr="00FB019E">
        <w:rPr>
          <w:rFonts w:ascii="Abyssinica SIL" w:hAnsi="Abyssinica SIL" w:cs="Abyssinica SIL"/>
        </w:rPr>
        <w:t>ዘረከ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7C34B1" w:rsidRPr="00FB019E">
        <w:rPr>
          <w:rFonts w:ascii="Abyssinica SIL" w:hAnsi="Abyssinica SIL" w:cs="Abyssinica SIL"/>
        </w:rPr>
        <w:t>ቡ</w:t>
      </w:r>
      <w:r w:rsidR="004C68FD" w:rsidRPr="00FB019E">
        <w:rPr>
          <w:rFonts w:ascii="Abyssinica SIL" w:hAnsi="Abyssinica SIL" w:cs="Abyssinica SIL"/>
        </w:rPr>
        <w:t xml:space="preserve">፡ </w:t>
      </w:r>
      <w:r w:rsidR="007C34B1" w:rsidRPr="00FB019E">
        <w:rPr>
          <w:rFonts w:ascii="Abyssinica SIL" w:hAnsi="Abyssinica SIL" w:cs="Abyssinica SIL"/>
        </w:rPr>
        <w:t>[</w:t>
      </w:r>
      <w:r w:rsidR="00A13B1A" w:rsidRPr="00FB019E">
        <w:rPr>
          <w:rFonts w:ascii="Abyssinica SIL" w:hAnsi="Abyssinica SIL" w:cs="Abyssinica SIL"/>
        </w:rPr>
        <w:t>ክ</w:t>
      </w:r>
      <w:r w:rsidR="007C34B1" w:rsidRPr="00FB019E">
        <w:rPr>
          <w:rFonts w:ascii="Abyssinica SIL" w:hAnsi="Abyssinica SIL" w:cs="Abyssinica SIL"/>
        </w:rPr>
        <w:t>]</w:t>
      </w:r>
      <w:proofErr w:type="spellStart"/>
      <w:r w:rsidR="007C34B1" w:rsidRPr="00FB019E">
        <w:rPr>
          <w:rFonts w:ascii="Abyssinica SIL" w:hAnsi="Abyssinica SIL" w:cs="Abyssinica SIL"/>
        </w:rPr>
        <w:t>ብ</w:t>
      </w:r>
      <w:r w:rsidR="00A95CE7" w:rsidRPr="00FB019E">
        <w:rPr>
          <w:rFonts w:ascii="Abyssinica SIL" w:hAnsi="Abyssinica SIL" w:cs="Abyssinica SIL"/>
        </w:rPr>
        <w:t>ርት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ይእቲ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13B1A" w:rsidRPr="00FB019E">
        <w:rPr>
          <w:rFonts w:ascii="Abyssinica SIL" w:hAnsi="Abyssinica SIL" w:cs="Abyssinica SIL"/>
        </w:rPr>
        <w:t>እም</w:t>
      </w:r>
      <w:r w:rsidR="00A95CE7" w:rsidRPr="00FB019E">
        <w:rPr>
          <w:rFonts w:ascii="Abyssinica SIL" w:hAnsi="Abyssinica SIL" w:cs="Abyssinica SIL"/>
        </w:rPr>
        <w:t>ዕንቍ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ዘብ</w:t>
      </w:r>
      <w:r w:rsidR="00A13B1A" w:rsidRPr="00FB019E">
        <w:rPr>
          <w:rFonts w:ascii="Abyssinica SIL" w:hAnsi="Abyssinica SIL" w:cs="Abyssinica SIL"/>
        </w:rPr>
        <w:t>ዙኅ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13B1A" w:rsidRPr="00FB019E">
        <w:rPr>
          <w:rFonts w:ascii="Abyssinica SIL" w:hAnsi="Abyssinica SIL" w:cs="Abyssinica SIL"/>
        </w:rPr>
        <w:t>ሤጡ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ከመዝ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ይትአመን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ባቲ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14DD1" w:rsidRPr="00FB019E">
        <w:rPr>
          <w:rFonts w:ascii="Abyssinica SIL" w:hAnsi="Abyssinica SIL" w:cs="Abyssinica SIL"/>
        </w:rPr>
        <w:t>ል</w:t>
      </w:r>
      <w:r w:rsidR="00A95CE7" w:rsidRPr="00FB019E">
        <w:rPr>
          <w:rFonts w:ascii="Abyssinica SIL" w:hAnsi="Abyssinica SIL" w:cs="Abyssinica SIL"/>
        </w:rPr>
        <w:t>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ምታ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እንተ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ከመዝ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ሠናይ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14DD1" w:rsidRPr="00FB019E">
        <w:rPr>
          <w:rFonts w:ascii="Abyssinica SIL" w:hAnsi="Abyssinica SIL" w:cs="Abyssinica SIL"/>
        </w:rPr>
        <w:t>ምህ</w:t>
      </w:r>
      <w:r w:rsidR="00A95CE7" w:rsidRPr="00FB019E">
        <w:rPr>
          <w:rFonts w:ascii="Abyssinica SIL" w:hAnsi="Abyssinica SIL" w:cs="Abyssinica SIL"/>
        </w:rPr>
        <w:t>ርከ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ኢኀጸጸ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ታረድአ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ለምታ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ሠናይ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በሠናይ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ወአኮ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በእኩይ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በሒወት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ትቤዝት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ጸምረ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ወዐጌ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ገብረት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ሠናየ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በእደዊሃ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ኀመር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ትትጌብር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እም</w:t>
      </w:r>
      <w:r w:rsidR="00B9744F" w:rsidRPr="00FB019E">
        <w:rPr>
          <w:rFonts w:ascii="Abyssinica SIL" w:hAnsi="Abyssinica SIL" w:cs="Abyssinica SIL"/>
        </w:rPr>
        <w:t>ርኁ</w:t>
      </w:r>
      <w:r w:rsidR="00A95CE7" w:rsidRPr="00FB019E">
        <w:rPr>
          <w:rFonts w:ascii="Abyssinica SIL" w:hAnsi="Abyssinica SIL" w:cs="Abyssinica SIL"/>
        </w:rPr>
        <w:t>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ወታስታጋብእ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ላቲ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ብዕለ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A95CE7" w:rsidRPr="00FB019E">
        <w:rPr>
          <w:rFonts w:ascii="Abyssinica SIL" w:hAnsi="Abyssinica SIL" w:cs="Abyssinica SIL"/>
        </w:rPr>
        <w:t>ወትነሣእ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በሌሊት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ወትሁብ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B9744F" w:rsidRPr="00FB019E">
        <w:rPr>
          <w:rFonts w:ascii="Abyssinica SIL" w:hAnsi="Abyssinica SIL" w:cs="Abyssinica SIL"/>
        </w:rPr>
        <w:t>ሲሰ</w:t>
      </w:r>
      <w:r w:rsidR="00A95CE7" w:rsidRPr="00FB019E">
        <w:rPr>
          <w:rFonts w:ascii="Abyssinica SIL" w:hAnsi="Abyssinica SIL" w:cs="Abyssinica SIL"/>
        </w:rPr>
        <w:t>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ለቤት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ወግብሮን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ለአዋልድ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ርእየት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ወፍረ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ወተሰየጠት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እ</w:t>
      </w:r>
      <w:r w:rsidR="00B9744F" w:rsidRPr="00FB019E">
        <w:rPr>
          <w:rFonts w:ascii="Abyssinica SIL" w:hAnsi="Abyssinica SIL" w:cs="Abyssinica SIL"/>
        </w:rPr>
        <w:t>ምፍሬ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እደዊሃ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ተካለት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ጥሪተ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አጽኒዓ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D7E17" w:rsidRPr="00FB019E">
        <w:rPr>
          <w:rFonts w:ascii="Abyssinica SIL" w:hAnsi="Abyssinica SIL" w:cs="Abyssinica SIL"/>
        </w:rPr>
        <w:t>ቀኒታ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ኀቌሃ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ወአውጽአት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እደዊሃ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ለግብር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ጥዕመት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ከመ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ሠናይ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ውእቱ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ተቀንየ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ወኢይጠፍእ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ኵሉ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ሌሊተ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ED2C36" w:rsidRPr="00FB019E">
        <w:rPr>
          <w:rFonts w:ascii="Abyssinica SIL" w:hAnsi="Abyssinica SIL" w:cs="Abyssinica SIL"/>
        </w:rPr>
        <w:t>ማኅቶታ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እደዊሃ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ትሰፍሕ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ዲበ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ዘይበቍዕ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ወሞታ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ታጸንዕ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ለፈቲል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ወእደዊሃ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ትፈትሕ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54246" w:rsidRPr="00FB019E">
        <w:rPr>
          <w:rFonts w:ascii="Abyssinica SIL" w:hAnsi="Abyssinica SIL" w:cs="Abyssinica SIL"/>
        </w:rPr>
        <w:t>ለ</w:t>
      </w:r>
      <w:r w:rsidR="00A95CE7" w:rsidRPr="00FB019E">
        <w:rPr>
          <w:rFonts w:ascii="Abyssinica SIL" w:hAnsi="Abyssinica SIL" w:cs="Abyssinica SIL"/>
        </w:rPr>
        <w:t>ምስኪን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ወእራሐ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ሰፍሐተ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ለነዳይ</w:t>
      </w:r>
      <w:proofErr w:type="spellEnd"/>
      <w:r w:rsidR="004C68FD" w:rsidRPr="00FB019E">
        <w:rPr>
          <w:rFonts w:ascii="Abyssinica SIL" w:hAnsi="Abyssinica SIL" w:cs="Abyssinica SIL"/>
        </w:rPr>
        <w:t xml:space="preserve">፤ </w:t>
      </w:r>
      <w:proofErr w:type="spellStart"/>
      <w:r w:rsidR="00A95CE7" w:rsidRPr="00FB019E">
        <w:rPr>
          <w:rFonts w:ascii="Abyssinica SIL" w:hAnsi="Abyssinica SIL" w:cs="Abyssinica SIL"/>
        </w:rPr>
        <w:t>ወኢይቴክዝ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በእንተ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ቤቱ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ምታ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እመቦ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ኀበ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ጐንደየ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ኵሎሙ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54246" w:rsidRPr="00FB019E">
        <w:rPr>
          <w:rFonts w:ascii="Abyssinica SIL" w:hAnsi="Abyssinica SIL" w:cs="Abyssinica SIL"/>
        </w:rPr>
        <w:t>እሊ</w:t>
      </w:r>
      <w:r w:rsidR="00A95CE7" w:rsidRPr="00FB019E">
        <w:rPr>
          <w:rFonts w:ascii="Abyssinica SIL" w:hAnsi="Abyssinica SIL" w:cs="Abyssinica SIL"/>
        </w:rPr>
        <w:t>ሃ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54246" w:rsidRPr="00FB019E">
        <w:rPr>
          <w:rFonts w:ascii="Abyssinica SIL" w:hAnsi="Abyssinica SIL" w:cs="Abyssinica SIL"/>
        </w:rPr>
        <w:t>ዕሩዙ</w:t>
      </w:r>
      <w:r w:rsidR="00A95CE7" w:rsidRPr="00FB019E">
        <w:rPr>
          <w:rFonts w:ascii="Abyssinica SIL" w:hAnsi="Abyssinica SIL" w:cs="Abyssinica SIL"/>
        </w:rPr>
        <w:t>ነ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እሙንቱ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63918" w:rsidRPr="00FB019E">
        <w:rPr>
          <w:rFonts w:ascii="Abyssinica SIL" w:hAnsi="Abyssinica SIL" w:cs="Abyssinica SIL"/>
        </w:rPr>
        <w:t>ክ</w:t>
      </w:r>
      <w:r w:rsidR="00A95CE7" w:rsidRPr="00FB019E">
        <w:rPr>
          <w:rFonts w:ascii="Abyssinica SIL" w:hAnsi="Abyssinica SIL" w:cs="Abyssinica SIL"/>
        </w:rPr>
        <w:t>ዑበ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ከላሜዳ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ዘገብረት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ለምታ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ዘቢሶን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63918" w:rsidRPr="00FB019E">
        <w:rPr>
          <w:rFonts w:ascii="Abyssinica SIL" w:hAnsi="Abyssinica SIL" w:cs="Abyssinica SIL"/>
        </w:rPr>
        <w:t>ወሜላ</w:t>
      </w:r>
      <w:r w:rsidR="00A95CE7" w:rsidRPr="00FB019E">
        <w:rPr>
          <w:rFonts w:ascii="Abyssinica SIL" w:hAnsi="Abyssinica SIL" w:cs="Abyssinica SIL"/>
        </w:rPr>
        <w:t>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ላቲ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63918" w:rsidRPr="00FB019E">
        <w:rPr>
          <w:rFonts w:ascii="Abyssinica SIL" w:hAnsi="Abyssinica SIL" w:cs="Abyssinica SIL"/>
        </w:rPr>
        <w:t>አልባሰ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ወዘያስተርኢ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ይከውን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63918" w:rsidRPr="00FB019E">
        <w:rPr>
          <w:rFonts w:ascii="Abyssinica SIL" w:hAnsi="Abyssinica SIL" w:cs="Abyssinica SIL"/>
        </w:rPr>
        <w:t>ምታ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በውስተ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አናቅጽ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ሶበ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ይነብር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በውስተ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ማኅበር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ምስለ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4B5DDA" w:rsidRPr="00FB019E">
        <w:rPr>
          <w:rFonts w:ascii="Abyssinica SIL" w:hAnsi="Abyssinica SIL" w:cs="Abyssinica SIL"/>
        </w:rPr>
        <w:t>ሊቃ</w:t>
      </w:r>
      <w:r w:rsidR="00A95CE7" w:rsidRPr="00FB019E">
        <w:rPr>
          <w:rFonts w:ascii="Abyssinica SIL" w:hAnsi="Abyssinica SIL" w:cs="Abyssinica SIL"/>
        </w:rPr>
        <w:t>ውንተ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ምድር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4B5DDA" w:rsidRPr="00FB019E">
        <w:rPr>
          <w:rFonts w:ascii="Abyssinica SIL" w:hAnsi="Abyssinica SIL" w:cs="Abyssinica SIL"/>
        </w:rPr>
        <w:t>ሰንዶ</w:t>
      </w:r>
      <w:r w:rsidR="00A95CE7" w:rsidRPr="00FB019E">
        <w:rPr>
          <w:rFonts w:ascii="Abyssinica SIL" w:hAnsi="Abyssinica SIL" w:cs="Abyssinica SIL"/>
        </w:rPr>
        <w:t>ናተ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ገብረት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ወጸገውት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611906" w:rsidRPr="00FB019E">
        <w:rPr>
          <w:rFonts w:ascii="Abyssinica SIL" w:hAnsi="Abyssinica SIL" w:cs="Abyssinica SIL"/>
        </w:rPr>
        <w:t>ወንቊ</w:t>
      </w:r>
      <w:r w:rsidR="00A95CE7" w:rsidRPr="00FB019E">
        <w:rPr>
          <w:rFonts w:ascii="Abyssinica SIL" w:hAnsi="Abyssinica SIL" w:cs="Abyssinica SIL"/>
        </w:rPr>
        <w:t>በታተ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11906" w:rsidRPr="00FB019E">
        <w:rPr>
          <w:rFonts w:ascii="Abyssinica SIL" w:hAnsi="Abyssinica SIL" w:cs="Abyssinica SIL"/>
        </w:rPr>
        <w:t>ለከነ</w:t>
      </w:r>
      <w:r w:rsidR="00A95CE7" w:rsidRPr="00FB019E">
        <w:rPr>
          <w:rFonts w:ascii="Abyssinica SIL" w:hAnsi="Abyssinica SIL" w:cs="Abyssinica SIL"/>
        </w:rPr>
        <w:t>ናዊያነ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611906" w:rsidRPr="00FB019E">
        <w:rPr>
          <w:rFonts w:ascii="Abyssinica SIL" w:hAnsi="Abyssinica SIL" w:cs="Abyssinica SIL"/>
        </w:rPr>
        <w:t>ከሰ</w:t>
      </w:r>
      <w:r w:rsidR="00A95CE7" w:rsidRPr="00FB019E">
        <w:rPr>
          <w:rFonts w:ascii="Abyssinica SIL" w:hAnsi="Abyssinica SIL" w:cs="Abyssinica SIL"/>
        </w:rPr>
        <w:t>ተት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አፉሃ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ዘበሕግ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ወአቀም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ወአቅም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ሥርዐተ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ለልሳና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ኀይለ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611906" w:rsidRPr="00FB019E">
        <w:rPr>
          <w:rFonts w:ascii="Abyssinica SIL" w:hAnsi="Abyssinica SIL" w:cs="Abyssinica SIL"/>
        </w:rPr>
        <w:t>ወለ</w:t>
      </w:r>
      <w:r w:rsidR="00A95CE7" w:rsidRPr="00FB019E">
        <w:rPr>
          <w:rFonts w:ascii="Abyssinica SIL" w:hAnsi="Abyssinica SIL" w:cs="Abyssinica SIL"/>
        </w:rPr>
        <w:t>ሕየ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ለብሰት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ED43A3" w:rsidRPr="00FB019E">
        <w:rPr>
          <w:rFonts w:ascii="Abyssinica SIL" w:hAnsi="Abyssinica SIL" w:cs="Abyssinica SIL"/>
        </w:rPr>
        <w:t>ወተ</w:t>
      </w:r>
      <w:r w:rsidR="00A95CE7" w:rsidRPr="00FB019E">
        <w:rPr>
          <w:rFonts w:ascii="Abyssinica SIL" w:hAnsi="Abyssinica SIL" w:cs="Abyssinica SIL"/>
        </w:rPr>
        <w:t>ፈሥሐት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በመዋዕል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r w:rsidR="00D04D0D" w:rsidRPr="00FB019E">
        <w:rPr>
          <w:rFonts w:ascii="Abyssinica SIL" w:hAnsi="Abyssinica SIL" w:cs="Abyssinica SIL"/>
        </w:rPr>
        <w:t>{.}</w:t>
      </w:r>
      <w:proofErr w:type="spellStart"/>
      <w:r w:rsidR="00D04D0D" w:rsidRPr="00FB019E">
        <w:rPr>
          <w:rFonts w:ascii="Abyssinica SIL" w:hAnsi="Abyssinica SIL" w:cs="Abyssinica SIL"/>
        </w:rPr>
        <w:t>ደ</w:t>
      </w:r>
      <w:r w:rsidR="00A95CE7" w:rsidRPr="00FB019E">
        <w:rPr>
          <w:rFonts w:ascii="Abyssinica SIL" w:hAnsi="Abyssinica SIL" w:cs="Abyssinica SIL"/>
        </w:rPr>
        <w:t>ኀርያት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D04D0D" w:rsidRPr="00FB019E">
        <w:rPr>
          <w:rFonts w:ascii="Abyssinica SIL" w:hAnsi="Abyssinica SIL" w:cs="Abyssinica SIL"/>
        </w:rPr>
        <w:t>ጽፉ</w:t>
      </w:r>
      <w:r w:rsidR="00A95CE7" w:rsidRPr="00FB019E">
        <w:rPr>
          <w:rFonts w:ascii="Abyssinica SIL" w:hAnsi="Abyssinica SIL" w:cs="Abyssinica SIL"/>
        </w:rPr>
        <w:t>ቅ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04D0D" w:rsidRPr="00FB019E">
        <w:rPr>
          <w:rFonts w:ascii="Abyssinica SIL" w:hAnsi="Abyssinica SIL" w:cs="Abyssinica SIL"/>
        </w:rPr>
        <w:t>በዋኤ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D04D0D" w:rsidRPr="00FB019E">
        <w:rPr>
          <w:rFonts w:ascii="Abyssinica SIL" w:hAnsi="Abyssinica SIL" w:cs="Abyssinica SIL"/>
        </w:rPr>
        <w:t>ቤታ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ስርናየ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D0B59" w:rsidRPr="00FB019E">
        <w:rPr>
          <w:rFonts w:ascii="Abyssinica SIL" w:hAnsi="Abyssinica SIL" w:cs="Abyssinica SIL"/>
        </w:rPr>
        <w:t>ሀኬ</w:t>
      </w:r>
      <w:r w:rsidR="00A95CE7" w:rsidRPr="00FB019E">
        <w:rPr>
          <w:rFonts w:ascii="Abyssinica SIL" w:hAnsi="Abyssinica SIL" w:cs="Abyssinica SIL"/>
        </w:rPr>
        <w:t>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ኢበልዐት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አፉሃ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D0B59" w:rsidRPr="00FB019E">
        <w:rPr>
          <w:rFonts w:ascii="Abyssinica SIL" w:hAnsi="Abyssinica SIL" w:cs="Abyssinica SIL"/>
        </w:rPr>
        <w:t>ትፈት</w:t>
      </w:r>
      <w:r w:rsidR="00A95CE7" w:rsidRPr="00FB019E">
        <w:rPr>
          <w:rFonts w:ascii="Abyssinica SIL" w:hAnsi="Abyssinica SIL" w:cs="Abyssinica SIL"/>
        </w:rPr>
        <w:t>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ለጥበብ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ወበሥርዐተ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ሕግ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ወምጽዋታ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D0B59" w:rsidRPr="00FB019E">
        <w:rPr>
          <w:rFonts w:ascii="Abyssinica SIL" w:hAnsi="Abyssinica SIL" w:cs="Abyssinica SIL"/>
        </w:rPr>
        <w:t>አልቀ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65E15" w:rsidRPr="00FB019E">
        <w:rPr>
          <w:rFonts w:ascii="Abyssinica SIL" w:hAnsi="Abyssinica SIL" w:cs="Abyssinica SIL"/>
        </w:rPr>
        <w:t>ደቂቃ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r w:rsidR="00C65E15" w:rsidRPr="00FB019E">
        <w:rPr>
          <w:rFonts w:ascii="Abyssinica SIL" w:hAnsi="Abyssinica SIL" w:cs="Abyssinica SIL"/>
        </w:rPr>
        <w:t>{.}</w:t>
      </w:r>
      <w:proofErr w:type="spellStart"/>
      <w:r w:rsidR="00A95CE7" w:rsidRPr="00FB019E">
        <w:rPr>
          <w:rFonts w:ascii="Abyssinica SIL" w:hAnsi="Abyssinica SIL" w:cs="Abyssinica SIL"/>
        </w:rPr>
        <w:t>ወአብዐለ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C65E15" w:rsidRPr="00FB019E">
        <w:rPr>
          <w:rFonts w:ascii="Abyssinica SIL" w:hAnsi="Abyssinica SIL" w:cs="Abyssinica SIL"/>
        </w:rPr>
        <w:t>ወምታ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C65E15" w:rsidRPr="00FB019E">
        <w:rPr>
          <w:rFonts w:ascii="Abyssinica SIL" w:hAnsi="Abyssinica SIL" w:cs="Abyssinica SIL"/>
        </w:rPr>
        <w:t>ወደሳ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ብዙኃት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አጥረየ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ብዕለ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ወብዙ</w:t>
      </w:r>
      <w:proofErr w:type="spellEnd"/>
      <w:r w:rsidR="00C65E15" w:rsidRPr="00FB019E">
        <w:rPr>
          <w:rFonts w:ascii="Abyssinica SIL" w:hAnsi="Abyssinica SIL" w:cs="Abyssinica SIL"/>
        </w:rPr>
        <w:t>[</w:t>
      </w:r>
      <w:r w:rsidR="00A95CE7" w:rsidRPr="00FB019E">
        <w:rPr>
          <w:rFonts w:ascii="Abyssinica SIL" w:hAnsi="Abyssinica SIL" w:cs="Abyssinica SIL"/>
        </w:rPr>
        <w:t>ኃ</w:t>
      </w:r>
      <w:r w:rsidR="004C7A7A" w:rsidRPr="00FB019E">
        <w:rPr>
          <w:rFonts w:ascii="Abyssinica SIL" w:hAnsi="Abyssinica SIL" w:cs="Abyssinica SIL"/>
        </w:rPr>
        <w:t>]</w:t>
      </w:r>
      <w:r w:rsidR="00A95CE7" w:rsidRPr="00FB019E">
        <w:rPr>
          <w:rFonts w:ascii="Abyssinica SIL" w:hAnsi="Abyssinica SIL" w:cs="Abyssinica SIL"/>
        </w:rPr>
        <w:t>ት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ገብራ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ኀይለ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A95CE7" w:rsidRPr="00FB019E">
        <w:rPr>
          <w:rFonts w:ascii="Abyssinica SIL" w:hAnsi="Abyssinica SIL" w:cs="Abyssinica SIL"/>
        </w:rPr>
        <w:t>ወአንቲሰ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ትፈደፍ</w:t>
      </w:r>
      <w:proofErr w:type="spellEnd"/>
    </w:p>
    <w:p w14:paraId="0D9CB8EE" w14:textId="5EC0D86C" w:rsidR="00A95CE7" w:rsidRPr="00FB019E" w:rsidRDefault="008659AD" w:rsidP="00B90997">
      <w:pPr>
        <w:jc w:val="both"/>
        <w:rPr>
          <w:rFonts w:ascii="Abyssinica SIL" w:hAnsi="Abyssinica SIL" w:cs="Abyssinica SIL"/>
        </w:rPr>
      </w:pPr>
      <w:r w:rsidRPr="00FB019E">
        <w:rPr>
          <w:rFonts w:ascii="Abyssinica SIL" w:hAnsi="Abyssinica SIL" w:cs="Abyssinica SIL"/>
        </w:rPr>
        <w:t xml:space="preserve">(col. 2) </w:t>
      </w:r>
      <w:r w:rsidR="00AA36AA" w:rsidRPr="00FB019E">
        <w:rPr>
          <w:rFonts w:ascii="Abyssinica SIL" w:hAnsi="Abyssinica SIL" w:cs="Abyssinica SIL"/>
        </w:rPr>
        <w:t>ዲ</w:t>
      </w:r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A36AA" w:rsidRPr="00FB019E">
        <w:rPr>
          <w:rFonts w:ascii="Abyssinica SIL" w:hAnsi="Abyssinica SIL" w:cs="Abyssinica SIL"/>
        </w:rPr>
        <w:t>ወተዐደ</w:t>
      </w:r>
      <w:r w:rsidR="00A95CE7" w:rsidRPr="00FB019E">
        <w:rPr>
          <w:rFonts w:ascii="Abyssinica SIL" w:hAnsi="Abyssinica SIL" w:cs="Abyssinica SIL"/>
        </w:rPr>
        <w:t>ውከ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A36AA" w:rsidRPr="00FB019E">
        <w:rPr>
          <w:rFonts w:ascii="Abyssinica SIL" w:hAnsi="Abyssinica SIL" w:cs="Abyssinica SIL"/>
        </w:rPr>
        <w:t>ኵሎ</w:t>
      </w:r>
      <w:r w:rsidR="00A95CE7" w:rsidRPr="00FB019E">
        <w:rPr>
          <w:rFonts w:ascii="Abyssinica SIL" w:hAnsi="Abyssinica SIL" w:cs="Abyssinica SIL"/>
        </w:rPr>
        <w:t>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824610" w:rsidRPr="00FB019E">
        <w:rPr>
          <w:rFonts w:ascii="Abyssinica SIL" w:hAnsi="Abyssinica SIL" w:cs="Abyssinica SIL"/>
        </w:rPr>
        <w:t>እስው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24610" w:rsidRPr="00FB019E">
        <w:rPr>
          <w:rFonts w:ascii="Abyssinica SIL" w:hAnsi="Abyssinica SIL" w:cs="Abyssinica SIL"/>
        </w:rPr>
        <w:t>አምሮ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ወምኑን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ለሕይ</w:t>
      </w:r>
      <w:proofErr w:type="spellEnd"/>
      <w:r w:rsidR="004C68FD" w:rsidRPr="00FB019E">
        <w:rPr>
          <w:rFonts w:ascii="Abyssinica SIL" w:hAnsi="Abyssinica SIL" w:cs="Abyssinica SIL"/>
        </w:rPr>
        <w:t xml:space="preserve">። </w:t>
      </w:r>
      <w:proofErr w:type="spellStart"/>
      <w:r w:rsidR="00A95CE7" w:rsidRPr="00FB019E">
        <w:rPr>
          <w:rFonts w:ascii="Abyssinica SIL" w:hAnsi="Abyssinica SIL" w:cs="Abyssinica SIL"/>
        </w:rPr>
        <w:t>እስመ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A95CE7" w:rsidRPr="00FB019E">
        <w:rPr>
          <w:rFonts w:ascii="Abyssinica SIL" w:hAnsi="Abyssinica SIL" w:cs="Abyssinica SIL"/>
        </w:rPr>
        <w:t>ብ</w:t>
      </w:r>
      <w:r w:rsidR="00824610" w:rsidRPr="00FB019E">
        <w:rPr>
          <w:rFonts w:ascii="Abyssinica SIL" w:hAnsi="Abyssinica SIL" w:cs="Abyssinica SIL"/>
        </w:rPr>
        <w:t>[እ]</w:t>
      </w:r>
      <w:proofErr w:type="spellStart"/>
      <w:r w:rsidR="00A95CE7" w:rsidRPr="00FB019E">
        <w:rPr>
          <w:rFonts w:ascii="Abyssinica SIL" w:hAnsi="Abyssinica SIL" w:cs="Abyssinica SIL"/>
        </w:rPr>
        <w:t>ሲት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ጠባብ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824610" w:rsidRPr="00FB019E">
        <w:rPr>
          <w:rFonts w:ascii="Abyssinica SIL" w:hAnsi="Abyssinica SIL" w:cs="Abyssinica SIL"/>
        </w:rPr>
        <w:t>ትትባረ</w:t>
      </w:r>
      <w:r w:rsidR="00A95CE7" w:rsidRPr="00FB019E">
        <w:rPr>
          <w:rFonts w:ascii="Abyssinica SIL" w:hAnsi="Abyssinica SIL" w:cs="Abyssinica SIL"/>
        </w:rPr>
        <w:t>ክ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ወፈራሃተ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824610" w:rsidRPr="00FB019E">
        <w:rPr>
          <w:rFonts w:ascii="Abyssinica SIL" w:hAnsi="Abyssinica SIL" w:cs="Abyssinica SIL"/>
        </w:rPr>
        <w:t>[.]</w:t>
      </w:r>
      <w:proofErr w:type="spellStart"/>
      <w:r w:rsidR="00A95CE7" w:rsidRPr="00FB019E">
        <w:rPr>
          <w:rFonts w:ascii="Abyssinica SIL" w:hAnsi="Abyssinica SIL" w:cs="Abyssinica SIL"/>
        </w:rPr>
        <w:t>እቲ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ትሴባሕ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ሃብዋ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50163" w:rsidRPr="00FB019E">
        <w:rPr>
          <w:rFonts w:ascii="Abyssinica SIL" w:hAnsi="Abyssinica SIL" w:cs="Abyssinica SIL"/>
        </w:rPr>
        <w:t>እምፍሬ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150163" w:rsidRPr="00FB019E">
        <w:rPr>
          <w:rFonts w:ascii="Abyssinica SIL" w:hAnsi="Abyssinica SIL" w:cs="Abyssinica SIL"/>
        </w:rPr>
        <w:t>ከ[ና]</w:t>
      </w:r>
      <w:proofErr w:type="spellStart"/>
      <w:r w:rsidR="00A95CE7" w:rsidRPr="00FB019E">
        <w:rPr>
          <w:rFonts w:ascii="Abyssinica SIL" w:hAnsi="Abyssinica SIL" w:cs="Abyssinica SIL"/>
        </w:rPr>
        <w:t>ፍሪሃ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ወይትአኰት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በአናቅጽ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ተፈጸመ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150163" w:rsidRPr="00FB019E">
        <w:rPr>
          <w:rFonts w:ascii="Abyssinica SIL" w:hAnsi="Abyssinica SIL" w:cs="Abyssinica SIL"/>
        </w:rPr>
        <w:t>ምሳ</w:t>
      </w:r>
      <w:r w:rsidR="00A95CE7" w:rsidRPr="00FB019E">
        <w:rPr>
          <w:rFonts w:ascii="Abyssinica SIL" w:hAnsi="Abyssinica SIL" w:cs="Abyssinica SIL"/>
        </w:rPr>
        <w:t>ሌ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proofErr w:type="spellStart"/>
      <w:r w:rsidR="00A95CE7" w:rsidRPr="00FB019E">
        <w:rPr>
          <w:rFonts w:ascii="Abyssinica SIL" w:hAnsi="Abyssinica SIL" w:cs="Abyssinica SIL"/>
        </w:rPr>
        <w:t>ሰሎሞን</w:t>
      </w:r>
      <w:proofErr w:type="spellEnd"/>
      <w:r w:rsidR="004C68FD" w:rsidRPr="00FB019E">
        <w:rPr>
          <w:rFonts w:ascii="Abyssinica SIL" w:hAnsi="Abyssinica SIL" w:cs="Abyssinica SIL"/>
        </w:rPr>
        <w:t xml:space="preserve">፨ </w:t>
      </w:r>
      <w:proofErr w:type="spellStart"/>
      <w:r w:rsidR="00A95CE7" w:rsidRPr="00FB019E">
        <w:rPr>
          <w:rFonts w:ascii="Abyssinica SIL" w:hAnsi="Abyssinica SIL" w:cs="Abyssinica SIL"/>
        </w:rPr>
        <w:t>ወነዋ</w:t>
      </w:r>
      <w:proofErr w:type="spellEnd"/>
      <w:r w:rsidR="004C68FD" w:rsidRPr="00FB019E">
        <w:rPr>
          <w:rFonts w:ascii="Abyssinica SIL" w:hAnsi="Abyssinica SIL" w:cs="Abyssinica SIL"/>
        </w:rPr>
        <w:t xml:space="preserve">፡ </w:t>
      </w:r>
      <w:r w:rsidR="00150163" w:rsidRPr="00FB019E">
        <w:rPr>
          <w:rFonts w:ascii="Abyssinica SIL" w:hAnsi="Abyssinica SIL" w:cs="Abyssinica SIL"/>
        </w:rPr>
        <w:t>ቃ[.]</w:t>
      </w:r>
      <w:r w:rsidR="00A95CE7" w:rsidRPr="00FB019E">
        <w:rPr>
          <w:rFonts w:ascii="Abyssinica SIL" w:hAnsi="Abyssinica SIL" w:cs="Abyssinica SIL"/>
        </w:rPr>
        <w:t>፲፻ወ፴</w:t>
      </w:r>
      <w:r w:rsidR="0001692C" w:rsidRPr="00FB019E">
        <w:rPr>
          <w:rFonts w:ascii="Abyssinica SIL" w:hAnsi="Abyssinica SIL" w:cs="Abyssinica SIL"/>
        </w:rPr>
        <w:t>ወ</w:t>
      </w:r>
      <w:r w:rsidR="00A95CE7" w:rsidRPr="00FB019E">
        <w:rPr>
          <w:rFonts w:ascii="Abyssinica SIL" w:hAnsi="Abyssinica SIL" w:cs="Abyssinica SIL"/>
        </w:rPr>
        <w:t>፱</w:t>
      </w:r>
      <w:r w:rsidR="004C68FD" w:rsidRPr="00FB019E">
        <w:rPr>
          <w:rFonts w:ascii="Abyssinica SIL" w:hAnsi="Abyssinica SIL" w:cs="Abyssinica SIL"/>
        </w:rPr>
        <w:t xml:space="preserve">፡ ፡ ፡ ፡ </w:t>
      </w:r>
    </w:p>
    <w:p w14:paraId="6EFE76DF" w14:textId="77777777" w:rsidR="0001692C" w:rsidRPr="0001692C" w:rsidRDefault="0001692C">
      <w:pPr>
        <w:rPr>
          <w:rFonts w:ascii="Abyssinica SIL" w:hAnsi="Abyssinica SIL" w:cs="Abyssinica SIL"/>
          <w:sz w:val="28"/>
          <w:szCs w:val="28"/>
        </w:rPr>
      </w:pPr>
    </w:p>
    <w:sectPr w:rsidR="0001692C" w:rsidRPr="0001692C" w:rsidSect="005739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7B17E" w14:textId="77777777" w:rsidR="00A63D7D" w:rsidRDefault="00A63D7D" w:rsidP="00185758">
      <w:pPr>
        <w:spacing w:after="0" w:line="240" w:lineRule="auto"/>
      </w:pPr>
      <w:r>
        <w:separator/>
      </w:r>
    </w:p>
  </w:endnote>
  <w:endnote w:type="continuationSeparator" w:id="0">
    <w:p w14:paraId="2A438404" w14:textId="77777777" w:rsidR="00A63D7D" w:rsidRDefault="00A63D7D" w:rsidP="00185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yssinica SIL">
    <w:altName w:val="Arial"/>
    <w:panose1 w:val="02000000000000000000"/>
    <w:charset w:val="00"/>
    <w:family w:val="auto"/>
    <w:pitch w:val="variable"/>
    <w:sig w:usb0="800000EF" w:usb1="5200A14B" w:usb2="08000828" w:usb3="00000000" w:csb0="00000001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22938" w14:textId="77777777" w:rsidR="001D1B37" w:rsidRDefault="001D1B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1485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8010A5" w14:textId="710B6C51" w:rsidR="0037518B" w:rsidRDefault="003751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3967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4EFB76F7" w14:textId="77777777" w:rsidR="0037518B" w:rsidRDefault="003751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27937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B1FC66" w14:textId="7BCAAFFE" w:rsidR="0037518B" w:rsidRDefault="003751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27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A845A8" w14:textId="77777777" w:rsidR="0037518B" w:rsidRDefault="003751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C91E7" w14:textId="77777777" w:rsidR="00A63D7D" w:rsidRDefault="00A63D7D" w:rsidP="00185758">
      <w:pPr>
        <w:spacing w:after="0" w:line="240" w:lineRule="auto"/>
      </w:pPr>
      <w:r>
        <w:separator/>
      </w:r>
    </w:p>
  </w:footnote>
  <w:footnote w:type="continuationSeparator" w:id="0">
    <w:p w14:paraId="2C46C22E" w14:textId="77777777" w:rsidR="00A63D7D" w:rsidRDefault="00A63D7D" w:rsidP="00185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05EE8" w14:textId="77777777" w:rsidR="001D1B37" w:rsidRDefault="001D1B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66D82" w14:textId="76AD19AC" w:rsidR="0037518B" w:rsidRPr="00185758" w:rsidRDefault="0037518B" w:rsidP="00CC0C18">
    <w:pPr>
      <w:pStyle w:val="Header"/>
      <w:tabs>
        <w:tab w:val="right" w:pos="8931"/>
      </w:tabs>
      <w:rPr>
        <w:rFonts w:ascii="Brill" w:hAnsi="Brill"/>
        <w:i/>
        <w:iCs/>
      </w:rPr>
    </w:pPr>
    <w:r w:rsidRPr="00185758">
      <w:rPr>
        <w:rFonts w:ascii="Brill" w:hAnsi="Brill"/>
        <w:i/>
        <w:iCs/>
      </w:rPr>
      <w:t>Proverbs in EMIP 1029</w:t>
    </w:r>
    <w:r w:rsidR="00CC0C18">
      <w:rPr>
        <w:rFonts w:ascii="Brill" w:hAnsi="Brill"/>
        <w:i/>
        <w:iCs/>
      </w:rPr>
      <w:tab/>
    </w:r>
    <w:r w:rsidR="00CC0C18">
      <w:rPr>
        <w:rFonts w:ascii="Brill" w:hAnsi="Brill"/>
        <w:i/>
        <w:iCs/>
      </w:rPr>
      <w:tab/>
    </w:r>
    <w:r w:rsidR="00CC0C18">
      <w:rPr>
        <w:noProof/>
      </w:rPr>
      <w:drawing>
        <wp:inline distT="0" distB="0" distL="0" distR="0" wp14:anchorId="176EC795" wp14:editId="0FEB554E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15CAF" w14:textId="77777777" w:rsidR="001D1B37" w:rsidRDefault="001D1B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F0"/>
    <w:rsid w:val="000011B5"/>
    <w:rsid w:val="000016EC"/>
    <w:rsid w:val="00001DAC"/>
    <w:rsid w:val="0000285B"/>
    <w:rsid w:val="00004ACF"/>
    <w:rsid w:val="00004D84"/>
    <w:rsid w:val="000078C9"/>
    <w:rsid w:val="00007E17"/>
    <w:rsid w:val="00010400"/>
    <w:rsid w:val="000125A7"/>
    <w:rsid w:val="0001608C"/>
    <w:rsid w:val="0001692C"/>
    <w:rsid w:val="000244D9"/>
    <w:rsid w:val="00024709"/>
    <w:rsid w:val="000247F5"/>
    <w:rsid w:val="000251B2"/>
    <w:rsid w:val="000252CC"/>
    <w:rsid w:val="000257AE"/>
    <w:rsid w:val="00026735"/>
    <w:rsid w:val="00030E5B"/>
    <w:rsid w:val="000356D4"/>
    <w:rsid w:val="00036A7B"/>
    <w:rsid w:val="00037CFA"/>
    <w:rsid w:val="000402A4"/>
    <w:rsid w:val="00040B49"/>
    <w:rsid w:val="0004126C"/>
    <w:rsid w:val="0004219F"/>
    <w:rsid w:val="000455CC"/>
    <w:rsid w:val="00047DCB"/>
    <w:rsid w:val="0005028F"/>
    <w:rsid w:val="00052F10"/>
    <w:rsid w:val="00053D0A"/>
    <w:rsid w:val="000572E1"/>
    <w:rsid w:val="000632B9"/>
    <w:rsid w:val="00063BE8"/>
    <w:rsid w:val="00066AAC"/>
    <w:rsid w:val="00071B80"/>
    <w:rsid w:val="000727B4"/>
    <w:rsid w:val="000744FB"/>
    <w:rsid w:val="000747D6"/>
    <w:rsid w:val="0007503F"/>
    <w:rsid w:val="00076D1E"/>
    <w:rsid w:val="00080BDA"/>
    <w:rsid w:val="00084095"/>
    <w:rsid w:val="000854B0"/>
    <w:rsid w:val="00086564"/>
    <w:rsid w:val="000931E7"/>
    <w:rsid w:val="0009742C"/>
    <w:rsid w:val="000A4163"/>
    <w:rsid w:val="000A49FB"/>
    <w:rsid w:val="000B2D00"/>
    <w:rsid w:val="000B45E1"/>
    <w:rsid w:val="000B48BF"/>
    <w:rsid w:val="000B65BF"/>
    <w:rsid w:val="000B6851"/>
    <w:rsid w:val="000B6B1A"/>
    <w:rsid w:val="000C0BC5"/>
    <w:rsid w:val="000C18B6"/>
    <w:rsid w:val="000C39B9"/>
    <w:rsid w:val="000C659B"/>
    <w:rsid w:val="000D2948"/>
    <w:rsid w:val="000D32C4"/>
    <w:rsid w:val="000D336D"/>
    <w:rsid w:val="000D377F"/>
    <w:rsid w:val="000D3D53"/>
    <w:rsid w:val="000D6862"/>
    <w:rsid w:val="000D6E42"/>
    <w:rsid w:val="000E329F"/>
    <w:rsid w:val="000E377D"/>
    <w:rsid w:val="000E636C"/>
    <w:rsid w:val="000F2EE4"/>
    <w:rsid w:val="000F54AA"/>
    <w:rsid w:val="000F6AFE"/>
    <w:rsid w:val="000F7B2C"/>
    <w:rsid w:val="00100048"/>
    <w:rsid w:val="001026C0"/>
    <w:rsid w:val="0010410F"/>
    <w:rsid w:val="00104448"/>
    <w:rsid w:val="00106F18"/>
    <w:rsid w:val="00112FFB"/>
    <w:rsid w:val="00115E3D"/>
    <w:rsid w:val="001173B7"/>
    <w:rsid w:val="0012499F"/>
    <w:rsid w:val="00134C16"/>
    <w:rsid w:val="00137546"/>
    <w:rsid w:val="00137DB3"/>
    <w:rsid w:val="00137F6A"/>
    <w:rsid w:val="00142287"/>
    <w:rsid w:val="00142B72"/>
    <w:rsid w:val="001434EB"/>
    <w:rsid w:val="00146302"/>
    <w:rsid w:val="00147995"/>
    <w:rsid w:val="00147D31"/>
    <w:rsid w:val="00150163"/>
    <w:rsid w:val="00153334"/>
    <w:rsid w:val="00154246"/>
    <w:rsid w:val="00156461"/>
    <w:rsid w:val="00157875"/>
    <w:rsid w:val="0016028E"/>
    <w:rsid w:val="00160F8C"/>
    <w:rsid w:val="001654C6"/>
    <w:rsid w:val="001657B3"/>
    <w:rsid w:val="00166937"/>
    <w:rsid w:val="00170250"/>
    <w:rsid w:val="00170DE8"/>
    <w:rsid w:val="00171EF5"/>
    <w:rsid w:val="0017319F"/>
    <w:rsid w:val="001735B3"/>
    <w:rsid w:val="00173747"/>
    <w:rsid w:val="00175C8A"/>
    <w:rsid w:val="001776E9"/>
    <w:rsid w:val="001817EF"/>
    <w:rsid w:val="0018208E"/>
    <w:rsid w:val="00183131"/>
    <w:rsid w:val="00183C69"/>
    <w:rsid w:val="00184DE3"/>
    <w:rsid w:val="00184FFC"/>
    <w:rsid w:val="00185758"/>
    <w:rsid w:val="00187BB2"/>
    <w:rsid w:val="00191495"/>
    <w:rsid w:val="00195691"/>
    <w:rsid w:val="00196C34"/>
    <w:rsid w:val="001A0D20"/>
    <w:rsid w:val="001A28BD"/>
    <w:rsid w:val="001A6A5C"/>
    <w:rsid w:val="001B0B5F"/>
    <w:rsid w:val="001B30E1"/>
    <w:rsid w:val="001B3A86"/>
    <w:rsid w:val="001B48DB"/>
    <w:rsid w:val="001B7D81"/>
    <w:rsid w:val="001C1B39"/>
    <w:rsid w:val="001C2E54"/>
    <w:rsid w:val="001C2E64"/>
    <w:rsid w:val="001C516F"/>
    <w:rsid w:val="001C5794"/>
    <w:rsid w:val="001D04EC"/>
    <w:rsid w:val="001D0D2F"/>
    <w:rsid w:val="001D177B"/>
    <w:rsid w:val="001D1B37"/>
    <w:rsid w:val="001D29F4"/>
    <w:rsid w:val="001D4046"/>
    <w:rsid w:val="001D7E44"/>
    <w:rsid w:val="001E0364"/>
    <w:rsid w:val="001E0F86"/>
    <w:rsid w:val="001E4792"/>
    <w:rsid w:val="001E7656"/>
    <w:rsid w:val="001F0F22"/>
    <w:rsid w:val="001F3A23"/>
    <w:rsid w:val="001F3C57"/>
    <w:rsid w:val="001F7211"/>
    <w:rsid w:val="00204A23"/>
    <w:rsid w:val="002061AE"/>
    <w:rsid w:val="00211B8E"/>
    <w:rsid w:val="00212F06"/>
    <w:rsid w:val="00220B2B"/>
    <w:rsid w:val="00222620"/>
    <w:rsid w:val="00223BFD"/>
    <w:rsid w:val="00224EF1"/>
    <w:rsid w:val="0022715A"/>
    <w:rsid w:val="00227909"/>
    <w:rsid w:val="002317EA"/>
    <w:rsid w:val="00231A25"/>
    <w:rsid w:val="0023502C"/>
    <w:rsid w:val="00236FAC"/>
    <w:rsid w:val="00243712"/>
    <w:rsid w:val="002441A9"/>
    <w:rsid w:val="00244754"/>
    <w:rsid w:val="002536AE"/>
    <w:rsid w:val="00254CA0"/>
    <w:rsid w:val="0025579D"/>
    <w:rsid w:val="00260F55"/>
    <w:rsid w:val="002610BB"/>
    <w:rsid w:val="00262CB8"/>
    <w:rsid w:val="00265E4F"/>
    <w:rsid w:val="00266BA1"/>
    <w:rsid w:val="00272378"/>
    <w:rsid w:val="0027405E"/>
    <w:rsid w:val="00274595"/>
    <w:rsid w:val="00277A5D"/>
    <w:rsid w:val="00280C7E"/>
    <w:rsid w:val="00286722"/>
    <w:rsid w:val="002913B6"/>
    <w:rsid w:val="00291964"/>
    <w:rsid w:val="0029318A"/>
    <w:rsid w:val="002945CD"/>
    <w:rsid w:val="002946DC"/>
    <w:rsid w:val="002964AC"/>
    <w:rsid w:val="002973F5"/>
    <w:rsid w:val="002A01D9"/>
    <w:rsid w:val="002A0C7E"/>
    <w:rsid w:val="002A0FE6"/>
    <w:rsid w:val="002A520F"/>
    <w:rsid w:val="002A7D0F"/>
    <w:rsid w:val="002B031E"/>
    <w:rsid w:val="002B2C3A"/>
    <w:rsid w:val="002B2F8C"/>
    <w:rsid w:val="002B3AF7"/>
    <w:rsid w:val="002B3CF7"/>
    <w:rsid w:val="002B4AC3"/>
    <w:rsid w:val="002B5734"/>
    <w:rsid w:val="002B6B81"/>
    <w:rsid w:val="002C155C"/>
    <w:rsid w:val="002C3B6E"/>
    <w:rsid w:val="002C5561"/>
    <w:rsid w:val="002C68FE"/>
    <w:rsid w:val="002C6D8A"/>
    <w:rsid w:val="002C6F46"/>
    <w:rsid w:val="002C7A0E"/>
    <w:rsid w:val="002C7F81"/>
    <w:rsid w:val="002D136A"/>
    <w:rsid w:val="002D15AA"/>
    <w:rsid w:val="002D1F27"/>
    <w:rsid w:val="002D39AF"/>
    <w:rsid w:val="002D3FEC"/>
    <w:rsid w:val="002D4827"/>
    <w:rsid w:val="002D4A2C"/>
    <w:rsid w:val="002D5105"/>
    <w:rsid w:val="002E0AFD"/>
    <w:rsid w:val="002E1851"/>
    <w:rsid w:val="002E3504"/>
    <w:rsid w:val="002E3688"/>
    <w:rsid w:val="002E4A0B"/>
    <w:rsid w:val="002E5789"/>
    <w:rsid w:val="002E763D"/>
    <w:rsid w:val="002F1905"/>
    <w:rsid w:val="002F3AFA"/>
    <w:rsid w:val="002F4790"/>
    <w:rsid w:val="002F50FF"/>
    <w:rsid w:val="002F6F6E"/>
    <w:rsid w:val="002F731C"/>
    <w:rsid w:val="002F7A06"/>
    <w:rsid w:val="00301A4D"/>
    <w:rsid w:val="00303770"/>
    <w:rsid w:val="00304682"/>
    <w:rsid w:val="00305F23"/>
    <w:rsid w:val="00311AE6"/>
    <w:rsid w:val="00314FA1"/>
    <w:rsid w:val="00315858"/>
    <w:rsid w:val="00315E0E"/>
    <w:rsid w:val="0032026A"/>
    <w:rsid w:val="003202C4"/>
    <w:rsid w:val="003222D1"/>
    <w:rsid w:val="0033021B"/>
    <w:rsid w:val="00330D89"/>
    <w:rsid w:val="0033223E"/>
    <w:rsid w:val="00334517"/>
    <w:rsid w:val="00337762"/>
    <w:rsid w:val="003403C7"/>
    <w:rsid w:val="00340B85"/>
    <w:rsid w:val="00341C59"/>
    <w:rsid w:val="003437F2"/>
    <w:rsid w:val="003439CB"/>
    <w:rsid w:val="00343AC9"/>
    <w:rsid w:val="00344A9D"/>
    <w:rsid w:val="003473E9"/>
    <w:rsid w:val="00351525"/>
    <w:rsid w:val="00351918"/>
    <w:rsid w:val="00353BEB"/>
    <w:rsid w:val="00353FD7"/>
    <w:rsid w:val="00354FC8"/>
    <w:rsid w:val="00355F19"/>
    <w:rsid w:val="00356123"/>
    <w:rsid w:val="00356C1F"/>
    <w:rsid w:val="00357AAE"/>
    <w:rsid w:val="00357D12"/>
    <w:rsid w:val="003621B9"/>
    <w:rsid w:val="00370444"/>
    <w:rsid w:val="003715C7"/>
    <w:rsid w:val="003739BF"/>
    <w:rsid w:val="00373BE6"/>
    <w:rsid w:val="0037518B"/>
    <w:rsid w:val="003862C9"/>
    <w:rsid w:val="00390101"/>
    <w:rsid w:val="00390B92"/>
    <w:rsid w:val="00392824"/>
    <w:rsid w:val="003938C6"/>
    <w:rsid w:val="00396AE0"/>
    <w:rsid w:val="0039713B"/>
    <w:rsid w:val="0039739A"/>
    <w:rsid w:val="00397ABC"/>
    <w:rsid w:val="003A426F"/>
    <w:rsid w:val="003A4B55"/>
    <w:rsid w:val="003A6021"/>
    <w:rsid w:val="003A6B7C"/>
    <w:rsid w:val="003A7071"/>
    <w:rsid w:val="003A74F9"/>
    <w:rsid w:val="003A7EFD"/>
    <w:rsid w:val="003B01C4"/>
    <w:rsid w:val="003B0CF2"/>
    <w:rsid w:val="003B270A"/>
    <w:rsid w:val="003B41D5"/>
    <w:rsid w:val="003B5E7F"/>
    <w:rsid w:val="003C0455"/>
    <w:rsid w:val="003C0716"/>
    <w:rsid w:val="003C16F9"/>
    <w:rsid w:val="003C21A7"/>
    <w:rsid w:val="003C3394"/>
    <w:rsid w:val="003C5FD8"/>
    <w:rsid w:val="003C677D"/>
    <w:rsid w:val="003C6BD5"/>
    <w:rsid w:val="003C774D"/>
    <w:rsid w:val="003D0643"/>
    <w:rsid w:val="003D3FCC"/>
    <w:rsid w:val="003D5E14"/>
    <w:rsid w:val="003D67E6"/>
    <w:rsid w:val="003D6C60"/>
    <w:rsid w:val="003E0CBC"/>
    <w:rsid w:val="003E0D8E"/>
    <w:rsid w:val="003E1483"/>
    <w:rsid w:val="003E16DF"/>
    <w:rsid w:val="003E1B4E"/>
    <w:rsid w:val="003E74A3"/>
    <w:rsid w:val="003E7F02"/>
    <w:rsid w:val="003F09D6"/>
    <w:rsid w:val="003F0C3C"/>
    <w:rsid w:val="003F28F9"/>
    <w:rsid w:val="003F5A15"/>
    <w:rsid w:val="003F6C8F"/>
    <w:rsid w:val="003F7009"/>
    <w:rsid w:val="003F7247"/>
    <w:rsid w:val="003F7B16"/>
    <w:rsid w:val="00400041"/>
    <w:rsid w:val="00402C60"/>
    <w:rsid w:val="00403113"/>
    <w:rsid w:val="0040665B"/>
    <w:rsid w:val="00406BC7"/>
    <w:rsid w:val="00407442"/>
    <w:rsid w:val="00412E13"/>
    <w:rsid w:val="00413DA0"/>
    <w:rsid w:val="0041668B"/>
    <w:rsid w:val="0042459A"/>
    <w:rsid w:val="0042601C"/>
    <w:rsid w:val="004260E1"/>
    <w:rsid w:val="0043001E"/>
    <w:rsid w:val="00430948"/>
    <w:rsid w:val="00430B89"/>
    <w:rsid w:val="004323B2"/>
    <w:rsid w:val="004326AF"/>
    <w:rsid w:val="004334A0"/>
    <w:rsid w:val="00433ED3"/>
    <w:rsid w:val="0043428B"/>
    <w:rsid w:val="0044242B"/>
    <w:rsid w:val="00443ADB"/>
    <w:rsid w:val="00445332"/>
    <w:rsid w:val="004509A2"/>
    <w:rsid w:val="00461356"/>
    <w:rsid w:val="004631D2"/>
    <w:rsid w:val="00464191"/>
    <w:rsid w:val="004711E5"/>
    <w:rsid w:val="00475356"/>
    <w:rsid w:val="00476F8D"/>
    <w:rsid w:val="00480430"/>
    <w:rsid w:val="004811A8"/>
    <w:rsid w:val="004837A8"/>
    <w:rsid w:val="0048487B"/>
    <w:rsid w:val="00487614"/>
    <w:rsid w:val="00490928"/>
    <w:rsid w:val="00491A12"/>
    <w:rsid w:val="004932A4"/>
    <w:rsid w:val="00493808"/>
    <w:rsid w:val="004A15F1"/>
    <w:rsid w:val="004A4086"/>
    <w:rsid w:val="004A5152"/>
    <w:rsid w:val="004A5F0E"/>
    <w:rsid w:val="004A799E"/>
    <w:rsid w:val="004B02A8"/>
    <w:rsid w:val="004B15B6"/>
    <w:rsid w:val="004B20C7"/>
    <w:rsid w:val="004B5DDA"/>
    <w:rsid w:val="004B7348"/>
    <w:rsid w:val="004C223B"/>
    <w:rsid w:val="004C3281"/>
    <w:rsid w:val="004C590F"/>
    <w:rsid w:val="004C67C1"/>
    <w:rsid w:val="004C68FD"/>
    <w:rsid w:val="004C7A7A"/>
    <w:rsid w:val="004D093D"/>
    <w:rsid w:val="004D1B6A"/>
    <w:rsid w:val="004D2B4A"/>
    <w:rsid w:val="004D4321"/>
    <w:rsid w:val="004D7105"/>
    <w:rsid w:val="004E0B7E"/>
    <w:rsid w:val="004E1C27"/>
    <w:rsid w:val="004E5C04"/>
    <w:rsid w:val="004E772F"/>
    <w:rsid w:val="004E77D3"/>
    <w:rsid w:val="004E7FD8"/>
    <w:rsid w:val="004F234A"/>
    <w:rsid w:val="004F4BCA"/>
    <w:rsid w:val="005000C4"/>
    <w:rsid w:val="00500667"/>
    <w:rsid w:val="005009D5"/>
    <w:rsid w:val="00503CA5"/>
    <w:rsid w:val="00503E8E"/>
    <w:rsid w:val="00505AB1"/>
    <w:rsid w:val="00505B7C"/>
    <w:rsid w:val="00506059"/>
    <w:rsid w:val="00506079"/>
    <w:rsid w:val="005138B9"/>
    <w:rsid w:val="005143D3"/>
    <w:rsid w:val="005155F9"/>
    <w:rsid w:val="00516D10"/>
    <w:rsid w:val="00516F41"/>
    <w:rsid w:val="005232E2"/>
    <w:rsid w:val="0053022B"/>
    <w:rsid w:val="00533015"/>
    <w:rsid w:val="0053327B"/>
    <w:rsid w:val="00533841"/>
    <w:rsid w:val="00535E55"/>
    <w:rsid w:val="0053721F"/>
    <w:rsid w:val="0054025C"/>
    <w:rsid w:val="005403E4"/>
    <w:rsid w:val="00541E52"/>
    <w:rsid w:val="00551BE4"/>
    <w:rsid w:val="00555FB6"/>
    <w:rsid w:val="00560119"/>
    <w:rsid w:val="00560213"/>
    <w:rsid w:val="00561622"/>
    <w:rsid w:val="005650AB"/>
    <w:rsid w:val="0056591D"/>
    <w:rsid w:val="00566DCB"/>
    <w:rsid w:val="005732FB"/>
    <w:rsid w:val="00573920"/>
    <w:rsid w:val="0058107A"/>
    <w:rsid w:val="00590AF7"/>
    <w:rsid w:val="00590E7D"/>
    <w:rsid w:val="00594B5E"/>
    <w:rsid w:val="00596001"/>
    <w:rsid w:val="005976F4"/>
    <w:rsid w:val="005A2FCC"/>
    <w:rsid w:val="005A3A4E"/>
    <w:rsid w:val="005A3DFA"/>
    <w:rsid w:val="005A52A2"/>
    <w:rsid w:val="005A54E0"/>
    <w:rsid w:val="005A60EA"/>
    <w:rsid w:val="005A752B"/>
    <w:rsid w:val="005A7F05"/>
    <w:rsid w:val="005B0024"/>
    <w:rsid w:val="005B11C2"/>
    <w:rsid w:val="005B344A"/>
    <w:rsid w:val="005B4E2F"/>
    <w:rsid w:val="005B5748"/>
    <w:rsid w:val="005B5A34"/>
    <w:rsid w:val="005C03DB"/>
    <w:rsid w:val="005C28D7"/>
    <w:rsid w:val="005C3C8E"/>
    <w:rsid w:val="005C3EA9"/>
    <w:rsid w:val="005C5200"/>
    <w:rsid w:val="005C61F2"/>
    <w:rsid w:val="005D18BA"/>
    <w:rsid w:val="005D22D4"/>
    <w:rsid w:val="005D44B0"/>
    <w:rsid w:val="005D56BA"/>
    <w:rsid w:val="005D5997"/>
    <w:rsid w:val="005D6937"/>
    <w:rsid w:val="005E3339"/>
    <w:rsid w:val="005E3396"/>
    <w:rsid w:val="005E3967"/>
    <w:rsid w:val="005E66B7"/>
    <w:rsid w:val="005E7299"/>
    <w:rsid w:val="005F0FA7"/>
    <w:rsid w:val="005F2B7A"/>
    <w:rsid w:val="005F3D25"/>
    <w:rsid w:val="005F3EB7"/>
    <w:rsid w:val="005F5716"/>
    <w:rsid w:val="005F6733"/>
    <w:rsid w:val="00602F88"/>
    <w:rsid w:val="006035CB"/>
    <w:rsid w:val="00604F01"/>
    <w:rsid w:val="00606B48"/>
    <w:rsid w:val="0061165B"/>
    <w:rsid w:val="00611906"/>
    <w:rsid w:val="00612861"/>
    <w:rsid w:val="00612D45"/>
    <w:rsid w:val="00620805"/>
    <w:rsid w:val="0062088E"/>
    <w:rsid w:val="00621C19"/>
    <w:rsid w:val="00624110"/>
    <w:rsid w:val="006248FB"/>
    <w:rsid w:val="00624CDE"/>
    <w:rsid w:val="0062506B"/>
    <w:rsid w:val="006254E9"/>
    <w:rsid w:val="00630B98"/>
    <w:rsid w:val="00630BCB"/>
    <w:rsid w:val="00632B72"/>
    <w:rsid w:val="00633198"/>
    <w:rsid w:val="006332D0"/>
    <w:rsid w:val="006343A3"/>
    <w:rsid w:val="006365E4"/>
    <w:rsid w:val="00640854"/>
    <w:rsid w:val="006420CF"/>
    <w:rsid w:val="0064379D"/>
    <w:rsid w:val="00645375"/>
    <w:rsid w:val="0064622C"/>
    <w:rsid w:val="00647093"/>
    <w:rsid w:val="00650543"/>
    <w:rsid w:val="00650590"/>
    <w:rsid w:val="00650A7F"/>
    <w:rsid w:val="006525CD"/>
    <w:rsid w:val="006544CB"/>
    <w:rsid w:val="006544FE"/>
    <w:rsid w:val="0065455A"/>
    <w:rsid w:val="00656C2F"/>
    <w:rsid w:val="006604E4"/>
    <w:rsid w:val="00661088"/>
    <w:rsid w:val="00661701"/>
    <w:rsid w:val="00664EB7"/>
    <w:rsid w:val="00670306"/>
    <w:rsid w:val="0067773B"/>
    <w:rsid w:val="006800CE"/>
    <w:rsid w:val="0068277A"/>
    <w:rsid w:val="00682961"/>
    <w:rsid w:val="00682F54"/>
    <w:rsid w:val="006847E5"/>
    <w:rsid w:val="0068550E"/>
    <w:rsid w:val="00685DF0"/>
    <w:rsid w:val="006920D3"/>
    <w:rsid w:val="00693FA4"/>
    <w:rsid w:val="006978B0"/>
    <w:rsid w:val="006A046B"/>
    <w:rsid w:val="006A3BCF"/>
    <w:rsid w:val="006A53E5"/>
    <w:rsid w:val="006A5AD9"/>
    <w:rsid w:val="006A6038"/>
    <w:rsid w:val="006A6986"/>
    <w:rsid w:val="006A6A9B"/>
    <w:rsid w:val="006A6E70"/>
    <w:rsid w:val="006A7AD9"/>
    <w:rsid w:val="006B3B00"/>
    <w:rsid w:val="006B4003"/>
    <w:rsid w:val="006B60A8"/>
    <w:rsid w:val="006B7BDC"/>
    <w:rsid w:val="006C1C15"/>
    <w:rsid w:val="006C44A2"/>
    <w:rsid w:val="006C4BE6"/>
    <w:rsid w:val="006C5737"/>
    <w:rsid w:val="006C5D9C"/>
    <w:rsid w:val="006C712D"/>
    <w:rsid w:val="006D0475"/>
    <w:rsid w:val="006D3CA5"/>
    <w:rsid w:val="006D4B92"/>
    <w:rsid w:val="006D4E74"/>
    <w:rsid w:val="006D510B"/>
    <w:rsid w:val="006D67E1"/>
    <w:rsid w:val="006E099D"/>
    <w:rsid w:val="006E4A44"/>
    <w:rsid w:val="006E656D"/>
    <w:rsid w:val="006E6B0A"/>
    <w:rsid w:val="006F0ACA"/>
    <w:rsid w:val="006F1FFD"/>
    <w:rsid w:val="006F5F2C"/>
    <w:rsid w:val="006F65AE"/>
    <w:rsid w:val="006F7B48"/>
    <w:rsid w:val="0070201A"/>
    <w:rsid w:val="007022ED"/>
    <w:rsid w:val="00702330"/>
    <w:rsid w:val="007055ED"/>
    <w:rsid w:val="007075C6"/>
    <w:rsid w:val="0071082B"/>
    <w:rsid w:val="00710CED"/>
    <w:rsid w:val="00711A02"/>
    <w:rsid w:val="00711B80"/>
    <w:rsid w:val="00712964"/>
    <w:rsid w:val="0072012A"/>
    <w:rsid w:val="007228D2"/>
    <w:rsid w:val="00726EF5"/>
    <w:rsid w:val="00730338"/>
    <w:rsid w:val="00730B54"/>
    <w:rsid w:val="00731B30"/>
    <w:rsid w:val="00744119"/>
    <w:rsid w:val="007465F7"/>
    <w:rsid w:val="0075029B"/>
    <w:rsid w:val="00753DF4"/>
    <w:rsid w:val="00754775"/>
    <w:rsid w:val="00756301"/>
    <w:rsid w:val="00757F13"/>
    <w:rsid w:val="00761C3F"/>
    <w:rsid w:val="00763176"/>
    <w:rsid w:val="00764D90"/>
    <w:rsid w:val="0076744C"/>
    <w:rsid w:val="00774964"/>
    <w:rsid w:val="00774C93"/>
    <w:rsid w:val="00776C5D"/>
    <w:rsid w:val="00781E58"/>
    <w:rsid w:val="007821BE"/>
    <w:rsid w:val="007830BD"/>
    <w:rsid w:val="00783946"/>
    <w:rsid w:val="00790C4F"/>
    <w:rsid w:val="00792E74"/>
    <w:rsid w:val="00794C48"/>
    <w:rsid w:val="00795281"/>
    <w:rsid w:val="00795563"/>
    <w:rsid w:val="00795850"/>
    <w:rsid w:val="00796486"/>
    <w:rsid w:val="007974CB"/>
    <w:rsid w:val="00797C26"/>
    <w:rsid w:val="00797E1F"/>
    <w:rsid w:val="007A14F2"/>
    <w:rsid w:val="007A1ACA"/>
    <w:rsid w:val="007B3B39"/>
    <w:rsid w:val="007B4CC8"/>
    <w:rsid w:val="007B75C0"/>
    <w:rsid w:val="007C331D"/>
    <w:rsid w:val="007C34B1"/>
    <w:rsid w:val="007C6015"/>
    <w:rsid w:val="007C6335"/>
    <w:rsid w:val="007D0627"/>
    <w:rsid w:val="007D0D08"/>
    <w:rsid w:val="007D6040"/>
    <w:rsid w:val="007D68B9"/>
    <w:rsid w:val="007E1ABE"/>
    <w:rsid w:val="007E3EC1"/>
    <w:rsid w:val="007E49FD"/>
    <w:rsid w:val="007E5947"/>
    <w:rsid w:val="007F0FE4"/>
    <w:rsid w:val="007F17FA"/>
    <w:rsid w:val="007F30D8"/>
    <w:rsid w:val="007F3A36"/>
    <w:rsid w:val="007F47F4"/>
    <w:rsid w:val="007F5FEC"/>
    <w:rsid w:val="007F6204"/>
    <w:rsid w:val="008003AC"/>
    <w:rsid w:val="008003ED"/>
    <w:rsid w:val="0080063D"/>
    <w:rsid w:val="00800D86"/>
    <w:rsid w:val="0080349C"/>
    <w:rsid w:val="00805FA4"/>
    <w:rsid w:val="0080621E"/>
    <w:rsid w:val="00810B45"/>
    <w:rsid w:val="008118DD"/>
    <w:rsid w:val="00814F32"/>
    <w:rsid w:val="00817490"/>
    <w:rsid w:val="00824610"/>
    <w:rsid w:val="00827169"/>
    <w:rsid w:val="00830818"/>
    <w:rsid w:val="00834213"/>
    <w:rsid w:val="00835CF7"/>
    <w:rsid w:val="00840A74"/>
    <w:rsid w:val="00842E81"/>
    <w:rsid w:val="0084609D"/>
    <w:rsid w:val="00851C0F"/>
    <w:rsid w:val="0085472C"/>
    <w:rsid w:val="0085653C"/>
    <w:rsid w:val="00857321"/>
    <w:rsid w:val="00860B92"/>
    <w:rsid w:val="00861E9A"/>
    <w:rsid w:val="00863918"/>
    <w:rsid w:val="0086521C"/>
    <w:rsid w:val="008659AD"/>
    <w:rsid w:val="008659F5"/>
    <w:rsid w:val="00866B41"/>
    <w:rsid w:val="00867546"/>
    <w:rsid w:val="00873DC1"/>
    <w:rsid w:val="008777D0"/>
    <w:rsid w:val="00883673"/>
    <w:rsid w:val="00883F49"/>
    <w:rsid w:val="00886E38"/>
    <w:rsid w:val="00887BB5"/>
    <w:rsid w:val="008947F9"/>
    <w:rsid w:val="00897C17"/>
    <w:rsid w:val="008A0658"/>
    <w:rsid w:val="008A0D2E"/>
    <w:rsid w:val="008A1FBE"/>
    <w:rsid w:val="008A24BF"/>
    <w:rsid w:val="008A5B52"/>
    <w:rsid w:val="008B09CA"/>
    <w:rsid w:val="008B1465"/>
    <w:rsid w:val="008B1720"/>
    <w:rsid w:val="008B4771"/>
    <w:rsid w:val="008B4A48"/>
    <w:rsid w:val="008C2995"/>
    <w:rsid w:val="008C41ED"/>
    <w:rsid w:val="008D0B59"/>
    <w:rsid w:val="008D1060"/>
    <w:rsid w:val="008D1827"/>
    <w:rsid w:val="008D4113"/>
    <w:rsid w:val="008D4D86"/>
    <w:rsid w:val="008D6406"/>
    <w:rsid w:val="008D71BF"/>
    <w:rsid w:val="008D7D30"/>
    <w:rsid w:val="008E01ED"/>
    <w:rsid w:val="008E59A5"/>
    <w:rsid w:val="008E6DDE"/>
    <w:rsid w:val="008F0DD3"/>
    <w:rsid w:val="008F1F05"/>
    <w:rsid w:val="008F3EA3"/>
    <w:rsid w:val="008F575C"/>
    <w:rsid w:val="008F77DD"/>
    <w:rsid w:val="00900A6B"/>
    <w:rsid w:val="00900E00"/>
    <w:rsid w:val="00900F96"/>
    <w:rsid w:val="00903114"/>
    <w:rsid w:val="009041A0"/>
    <w:rsid w:val="0090536D"/>
    <w:rsid w:val="00906F41"/>
    <w:rsid w:val="0091161B"/>
    <w:rsid w:val="00916894"/>
    <w:rsid w:val="009170CA"/>
    <w:rsid w:val="00923E58"/>
    <w:rsid w:val="009252F9"/>
    <w:rsid w:val="00926181"/>
    <w:rsid w:val="00927C4E"/>
    <w:rsid w:val="00932A85"/>
    <w:rsid w:val="00936DF1"/>
    <w:rsid w:val="00937C12"/>
    <w:rsid w:val="00940159"/>
    <w:rsid w:val="00945105"/>
    <w:rsid w:val="009458F3"/>
    <w:rsid w:val="00945BA9"/>
    <w:rsid w:val="00947291"/>
    <w:rsid w:val="00947B1E"/>
    <w:rsid w:val="009509B8"/>
    <w:rsid w:val="00955467"/>
    <w:rsid w:val="0096174D"/>
    <w:rsid w:val="00962679"/>
    <w:rsid w:val="00964F48"/>
    <w:rsid w:val="00966CA9"/>
    <w:rsid w:val="00971BA2"/>
    <w:rsid w:val="00972B96"/>
    <w:rsid w:val="00972FD7"/>
    <w:rsid w:val="00976844"/>
    <w:rsid w:val="009828B2"/>
    <w:rsid w:val="00983800"/>
    <w:rsid w:val="009843B7"/>
    <w:rsid w:val="0098470B"/>
    <w:rsid w:val="0098692C"/>
    <w:rsid w:val="00987526"/>
    <w:rsid w:val="00987F1D"/>
    <w:rsid w:val="00990A5D"/>
    <w:rsid w:val="009921C5"/>
    <w:rsid w:val="0099336D"/>
    <w:rsid w:val="00994282"/>
    <w:rsid w:val="00994935"/>
    <w:rsid w:val="009959E7"/>
    <w:rsid w:val="00996865"/>
    <w:rsid w:val="0099758D"/>
    <w:rsid w:val="009A73B7"/>
    <w:rsid w:val="009A7A8F"/>
    <w:rsid w:val="009B02B3"/>
    <w:rsid w:val="009B0EB8"/>
    <w:rsid w:val="009B2118"/>
    <w:rsid w:val="009B23FF"/>
    <w:rsid w:val="009B4471"/>
    <w:rsid w:val="009C07EB"/>
    <w:rsid w:val="009C6C7E"/>
    <w:rsid w:val="009D16B4"/>
    <w:rsid w:val="009D2C01"/>
    <w:rsid w:val="009D49FA"/>
    <w:rsid w:val="009D690A"/>
    <w:rsid w:val="009D6B08"/>
    <w:rsid w:val="009D749A"/>
    <w:rsid w:val="009D7794"/>
    <w:rsid w:val="009D77FE"/>
    <w:rsid w:val="009E1BA2"/>
    <w:rsid w:val="009E38EB"/>
    <w:rsid w:val="009E6AE9"/>
    <w:rsid w:val="009F7B07"/>
    <w:rsid w:val="00A008E7"/>
    <w:rsid w:val="00A02C4C"/>
    <w:rsid w:val="00A02DEE"/>
    <w:rsid w:val="00A03C59"/>
    <w:rsid w:val="00A0406F"/>
    <w:rsid w:val="00A04B82"/>
    <w:rsid w:val="00A0569D"/>
    <w:rsid w:val="00A0597B"/>
    <w:rsid w:val="00A075C3"/>
    <w:rsid w:val="00A13B1A"/>
    <w:rsid w:val="00A13DBA"/>
    <w:rsid w:val="00A14D86"/>
    <w:rsid w:val="00A14DD1"/>
    <w:rsid w:val="00A23945"/>
    <w:rsid w:val="00A2638C"/>
    <w:rsid w:val="00A3087D"/>
    <w:rsid w:val="00A32BFE"/>
    <w:rsid w:val="00A32F63"/>
    <w:rsid w:val="00A4449B"/>
    <w:rsid w:val="00A464DE"/>
    <w:rsid w:val="00A4688A"/>
    <w:rsid w:val="00A47588"/>
    <w:rsid w:val="00A52FE3"/>
    <w:rsid w:val="00A54436"/>
    <w:rsid w:val="00A56C71"/>
    <w:rsid w:val="00A57567"/>
    <w:rsid w:val="00A601AE"/>
    <w:rsid w:val="00A61C47"/>
    <w:rsid w:val="00A624D5"/>
    <w:rsid w:val="00A63D7D"/>
    <w:rsid w:val="00A6636E"/>
    <w:rsid w:val="00A6700E"/>
    <w:rsid w:val="00A7113D"/>
    <w:rsid w:val="00A73820"/>
    <w:rsid w:val="00A74A7C"/>
    <w:rsid w:val="00A7763B"/>
    <w:rsid w:val="00A77C5E"/>
    <w:rsid w:val="00A803D1"/>
    <w:rsid w:val="00A80CAA"/>
    <w:rsid w:val="00A81219"/>
    <w:rsid w:val="00A842DF"/>
    <w:rsid w:val="00A84539"/>
    <w:rsid w:val="00A854CB"/>
    <w:rsid w:val="00A85A17"/>
    <w:rsid w:val="00A911FF"/>
    <w:rsid w:val="00A95CE7"/>
    <w:rsid w:val="00AA2822"/>
    <w:rsid w:val="00AA36AA"/>
    <w:rsid w:val="00AA6A9D"/>
    <w:rsid w:val="00AB0D79"/>
    <w:rsid w:val="00AB1049"/>
    <w:rsid w:val="00AB2188"/>
    <w:rsid w:val="00AB3880"/>
    <w:rsid w:val="00AB5E1B"/>
    <w:rsid w:val="00AB621B"/>
    <w:rsid w:val="00AC228F"/>
    <w:rsid w:val="00AC3019"/>
    <w:rsid w:val="00AC4935"/>
    <w:rsid w:val="00AD1453"/>
    <w:rsid w:val="00AD5FF4"/>
    <w:rsid w:val="00AD7E17"/>
    <w:rsid w:val="00AE4B18"/>
    <w:rsid w:val="00AF0AD6"/>
    <w:rsid w:val="00AF5FBB"/>
    <w:rsid w:val="00AF78AA"/>
    <w:rsid w:val="00B03CD2"/>
    <w:rsid w:val="00B049AC"/>
    <w:rsid w:val="00B07DD1"/>
    <w:rsid w:val="00B13C40"/>
    <w:rsid w:val="00B1521B"/>
    <w:rsid w:val="00B163B2"/>
    <w:rsid w:val="00B178A9"/>
    <w:rsid w:val="00B21ED3"/>
    <w:rsid w:val="00B22552"/>
    <w:rsid w:val="00B228A2"/>
    <w:rsid w:val="00B2738B"/>
    <w:rsid w:val="00B3069D"/>
    <w:rsid w:val="00B3187B"/>
    <w:rsid w:val="00B31A9E"/>
    <w:rsid w:val="00B34DCF"/>
    <w:rsid w:val="00B37743"/>
    <w:rsid w:val="00B40A64"/>
    <w:rsid w:val="00B434A1"/>
    <w:rsid w:val="00B464EE"/>
    <w:rsid w:val="00B46500"/>
    <w:rsid w:val="00B470BD"/>
    <w:rsid w:val="00B5276C"/>
    <w:rsid w:val="00B551EA"/>
    <w:rsid w:val="00B552E4"/>
    <w:rsid w:val="00B55370"/>
    <w:rsid w:val="00B55B20"/>
    <w:rsid w:val="00B61B61"/>
    <w:rsid w:val="00B63E4B"/>
    <w:rsid w:val="00B645D5"/>
    <w:rsid w:val="00B647CA"/>
    <w:rsid w:val="00B64E20"/>
    <w:rsid w:val="00B66B41"/>
    <w:rsid w:val="00B714BF"/>
    <w:rsid w:val="00B731D3"/>
    <w:rsid w:val="00B7450D"/>
    <w:rsid w:val="00B774E6"/>
    <w:rsid w:val="00B808CF"/>
    <w:rsid w:val="00B811C4"/>
    <w:rsid w:val="00B822FD"/>
    <w:rsid w:val="00B83EA5"/>
    <w:rsid w:val="00B84A25"/>
    <w:rsid w:val="00B851CF"/>
    <w:rsid w:val="00B852F8"/>
    <w:rsid w:val="00B8532F"/>
    <w:rsid w:val="00B8714E"/>
    <w:rsid w:val="00B90997"/>
    <w:rsid w:val="00B922C8"/>
    <w:rsid w:val="00B9368C"/>
    <w:rsid w:val="00B96697"/>
    <w:rsid w:val="00B9743A"/>
    <w:rsid w:val="00B9744F"/>
    <w:rsid w:val="00BB08AE"/>
    <w:rsid w:val="00BB0C51"/>
    <w:rsid w:val="00BB4C4C"/>
    <w:rsid w:val="00BC5A7F"/>
    <w:rsid w:val="00BD0030"/>
    <w:rsid w:val="00BD2805"/>
    <w:rsid w:val="00BD5370"/>
    <w:rsid w:val="00BD6797"/>
    <w:rsid w:val="00BD6920"/>
    <w:rsid w:val="00BE02EF"/>
    <w:rsid w:val="00BE24E5"/>
    <w:rsid w:val="00BE3FDE"/>
    <w:rsid w:val="00BE5833"/>
    <w:rsid w:val="00BE6DB9"/>
    <w:rsid w:val="00BE7A52"/>
    <w:rsid w:val="00BF1146"/>
    <w:rsid w:val="00BF20F9"/>
    <w:rsid w:val="00BF29FE"/>
    <w:rsid w:val="00BF2C25"/>
    <w:rsid w:val="00BF2C70"/>
    <w:rsid w:val="00BF5724"/>
    <w:rsid w:val="00BF5B8A"/>
    <w:rsid w:val="00C00752"/>
    <w:rsid w:val="00C02771"/>
    <w:rsid w:val="00C054E6"/>
    <w:rsid w:val="00C068D8"/>
    <w:rsid w:val="00C11751"/>
    <w:rsid w:val="00C12C65"/>
    <w:rsid w:val="00C12F8C"/>
    <w:rsid w:val="00C13395"/>
    <w:rsid w:val="00C141AA"/>
    <w:rsid w:val="00C143F8"/>
    <w:rsid w:val="00C2304D"/>
    <w:rsid w:val="00C23133"/>
    <w:rsid w:val="00C2365C"/>
    <w:rsid w:val="00C2759D"/>
    <w:rsid w:val="00C275FF"/>
    <w:rsid w:val="00C31BAD"/>
    <w:rsid w:val="00C32C83"/>
    <w:rsid w:val="00C33133"/>
    <w:rsid w:val="00C33FBD"/>
    <w:rsid w:val="00C349BA"/>
    <w:rsid w:val="00C405E2"/>
    <w:rsid w:val="00C41541"/>
    <w:rsid w:val="00C418AE"/>
    <w:rsid w:val="00C44120"/>
    <w:rsid w:val="00C46999"/>
    <w:rsid w:val="00C46EE9"/>
    <w:rsid w:val="00C4706A"/>
    <w:rsid w:val="00C4732A"/>
    <w:rsid w:val="00C55AD9"/>
    <w:rsid w:val="00C5760C"/>
    <w:rsid w:val="00C6068E"/>
    <w:rsid w:val="00C62193"/>
    <w:rsid w:val="00C647F0"/>
    <w:rsid w:val="00C65237"/>
    <w:rsid w:val="00C65E15"/>
    <w:rsid w:val="00C65F1F"/>
    <w:rsid w:val="00C705D7"/>
    <w:rsid w:val="00C720C9"/>
    <w:rsid w:val="00C748EF"/>
    <w:rsid w:val="00C74D31"/>
    <w:rsid w:val="00C76E22"/>
    <w:rsid w:val="00C80E6E"/>
    <w:rsid w:val="00C82C54"/>
    <w:rsid w:val="00C861AE"/>
    <w:rsid w:val="00C876F0"/>
    <w:rsid w:val="00C9093B"/>
    <w:rsid w:val="00C919F0"/>
    <w:rsid w:val="00C9293D"/>
    <w:rsid w:val="00C95F12"/>
    <w:rsid w:val="00C968D9"/>
    <w:rsid w:val="00CA003E"/>
    <w:rsid w:val="00CA03D8"/>
    <w:rsid w:val="00CA190E"/>
    <w:rsid w:val="00CB0C95"/>
    <w:rsid w:val="00CB262A"/>
    <w:rsid w:val="00CB2E97"/>
    <w:rsid w:val="00CB6A09"/>
    <w:rsid w:val="00CC02EA"/>
    <w:rsid w:val="00CC0C18"/>
    <w:rsid w:val="00CC1069"/>
    <w:rsid w:val="00CC48F8"/>
    <w:rsid w:val="00CC4B9F"/>
    <w:rsid w:val="00CC6457"/>
    <w:rsid w:val="00CC678E"/>
    <w:rsid w:val="00CC6D8E"/>
    <w:rsid w:val="00CC76DB"/>
    <w:rsid w:val="00CD00CF"/>
    <w:rsid w:val="00CD30C3"/>
    <w:rsid w:val="00CD6EDE"/>
    <w:rsid w:val="00CD7748"/>
    <w:rsid w:val="00CE0578"/>
    <w:rsid w:val="00CE0D41"/>
    <w:rsid w:val="00CE3F6A"/>
    <w:rsid w:val="00CE4019"/>
    <w:rsid w:val="00CF07B8"/>
    <w:rsid w:val="00CF27E8"/>
    <w:rsid w:val="00CF4858"/>
    <w:rsid w:val="00CF5F80"/>
    <w:rsid w:val="00D04D0D"/>
    <w:rsid w:val="00D07116"/>
    <w:rsid w:val="00D11284"/>
    <w:rsid w:val="00D13C28"/>
    <w:rsid w:val="00D16256"/>
    <w:rsid w:val="00D16784"/>
    <w:rsid w:val="00D170D1"/>
    <w:rsid w:val="00D17FFB"/>
    <w:rsid w:val="00D201E3"/>
    <w:rsid w:val="00D3029C"/>
    <w:rsid w:val="00D350E0"/>
    <w:rsid w:val="00D37774"/>
    <w:rsid w:val="00D37869"/>
    <w:rsid w:val="00D37AFF"/>
    <w:rsid w:val="00D40BFC"/>
    <w:rsid w:val="00D41463"/>
    <w:rsid w:val="00D41950"/>
    <w:rsid w:val="00D42553"/>
    <w:rsid w:val="00D43AF9"/>
    <w:rsid w:val="00D43C93"/>
    <w:rsid w:val="00D44270"/>
    <w:rsid w:val="00D44D1A"/>
    <w:rsid w:val="00D50D3E"/>
    <w:rsid w:val="00D518AE"/>
    <w:rsid w:val="00D51D80"/>
    <w:rsid w:val="00D54638"/>
    <w:rsid w:val="00D61DA3"/>
    <w:rsid w:val="00D76950"/>
    <w:rsid w:val="00D76D60"/>
    <w:rsid w:val="00D76E2A"/>
    <w:rsid w:val="00D80FA1"/>
    <w:rsid w:val="00D82E81"/>
    <w:rsid w:val="00D83C64"/>
    <w:rsid w:val="00D85A28"/>
    <w:rsid w:val="00D85F54"/>
    <w:rsid w:val="00D902EC"/>
    <w:rsid w:val="00D9131C"/>
    <w:rsid w:val="00D9234F"/>
    <w:rsid w:val="00D95332"/>
    <w:rsid w:val="00D9773F"/>
    <w:rsid w:val="00DA540F"/>
    <w:rsid w:val="00DB4B75"/>
    <w:rsid w:val="00DB777B"/>
    <w:rsid w:val="00DD0CB4"/>
    <w:rsid w:val="00DD0DFF"/>
    <w:rsid w:val="00DD10E1"/>
    <w:rsid w:val="00DD1445"/>
    <w:rsid w:val="00DD28B8"/>
    <w:rsid w:val="00DD393E"/>
    <w:rsid w:val="00DD3E27"/>
    <w:rsid w:val="00DD6342"/>
    <w:rsid w:val="00DD75F8"/>
    <w:rsid w:val="00DE1F0C"/>
    <w:rsid w:val="00DE6163"/>
    <w:rsid w:val="00DE7F49"/>
    <w:rsid w:val="00DF1672"/>
    <w:rsid w:val="00DF1ADD"/>
    <w:rsid w:val="00DF1AFD"/>
    <w:rsid w:val="00DF2BAC"/>
    <w:rsid w:val="00DF2ECE"/>
    <w:rsid w:val="00E00190"/>
    <w:rsid w:val="00E036C3"/>
    <w:rsid w:val="00E03952"/>
    <w:rsid w:val="00E03D56"/>
    <w:rsid w:val="00E05BC3"/>
    <w:rsid w:val="00E05CB9"/>
    <w:rsid w:val="00E05D74"/>
    <w:rsid w:val="00E07A3F"/>
    <w:rsid w:val="00E11B8A"/>
    <w:rsid w:val="00E121D6"/>
    <w:rsid w:val="00E12417"/>
    <w:rsid w:val="00E1369B"/>
    <w:rsid w:val="00E13CF7"/>
    <w:rsid w:val="00E13FE6"/>
    <w:rsid w:val="00E16D96"/>
    <w:rsid w:val="00E17204"/>
    <w:rsid w:val="00E2056F"/>
    <w:rsid w:val="00E21C8A"/>
    <w:rsid w:val="00E21E9B"/>
    <w:rsid w:val="00E22B72"/>
    <w:rsid w:val="00E22BB1"/>
    <w:rsid w:val="00E22EFB"/>
    <w:rsid w:val="00E25BA3"/>
    <w:rsid w:val="00E26AC7"/>
    <w:rsid w:val="00E26C96"/>
    <w:rsid w:val="00E27442"/>
    <w:rsid w:val="00E30344"/>
    <w:rsid w:val="00E31CC2"/>
    <w:rsid w:val="00E328DF"/>
    <w:rsid w:val="00E32B57"/>
    <w:rsid w:val="00E34E7F"/>
    <w:rsid w:val="00E368DE"/>
    <w:rsid w:val="00E4061F"/>
    <w:rsid w:val="00E419EC"/>
    <w:rsid w:val="00E42901"/>
    <w:rsid w:val="00E440D5"/>
    <w:rsid w:val="00E4657B"/>
    <w:rsid w:val="00E46955"/>
    <w:rsid w:val="00E47D13"/>
    <w:rsid w:val="00E47F35"/>
    <w:rsid w:val="00E5015B"/>
    <w:rsid w:val="00E5635F"/>
    <w:rsid w:val="00E57A76"/>
    <w:rsid w:val="00E60658"/>
    <w:rsid w:val="00E62311"/>
    <w:rsid w:val="00E640E7"/>
    <w:rsid w:val="00E66364"/>
    <w:rsid w:val="00E71A42"/>
    <w:rsid w:val="00E72C68"/>
    <w:rsid w:val="00E73AE1"/>
    <w:rsid w:val="00E7486B"/>
    <w:rsid w:val="00E8112E"/>
    <w:rsid w:val="00E8170A"/>
    <w:rsid w:val="00E819A2"/>
    <w:rsid w:val="00E83712"/>
    <w:rsid w:val="00E83907"/>
    <w:rsid w:val="00E922A4"/>
    <w:rsid w:val="00E94EA8"/>
    <w:rsid w:val="00E95CD1"/>
    <w:rsid w:val="00E9708A"/>
    <w:rsid w:val="00EA120D"/>
    <w:rsid w:val="00EA504B"/>
    <w:rsid w:val="00EA5518"/>
    <w:rsid w:val="00EA5DDF"/>
    <w:rsid w:val="00EA6242"/>
    <w:rsid w:val="00EB1899"/>
    <w:rsid w:val="00EB1FE7"/>
    <w:rsid w:val="00EB4DF3"/>
    <w:rsid w:val="00EB541E"/>
    <w:rsid w:val="00EB62FA"/>
    <w:rsid w:val="00EB71A6"/>
    <w:rsid w:val="00EB7CD3"/>
    <w:rsid w:val="00EC4DA4"/>
    <w:rsid w:val="00EC5F74"/>
    <w:rsid w:val="00ED1E87"/>
    <w:rsid w:val="00ED2534"/>
    <w:rsid w:val="00ED2C36"/>
    <w:rsid w:val="00ED3483"/>
    <w:rsid w:val="00ED43A3"/>
    <w:rsid w:val="00ED519C"/>
    <w:rsid w:val="00ED5516"/>
    <w:rsid w:val="00ED6668"/>
    <w:rsid w:val="00ED7729"/>
    <w:rsid w:val="00ED7E31"/>
    <w:rsid w:val="00EE2118"/>
    <w:rsid w:val="00EE5CBB"/>
    <w:rsid w:val="00EE5F13"/>
    <w:rsid w:val="00EE7A1B"/>
    <w:rsid w:val="00EF166A"/>
    <w:rsid w:val="00EF1CAF"/>
    <w:rsid w:val="00EF72E9"/>
    <w:rsid w:val="00F00C43"/>
    <w:rsid w:val="00F0257A"/>
    <w:rsid w:val="00F03517"/>
    <w:rsid w:val="00F038D5"/>
    <w:rsid w:val="00F0486D"/>
    <w:rsid w:val="00F0499A"/>
    <w:rsid w:val="00F05532"/>
    <w:rsid w:val="00F11FBA"/>
    <w:rsid w:val="00F14634"/>
    <w:rsid w:val="00F16E5D"/>
    <w:rsid w:val="00F20BE0"/>
    <w:rsid w:val="00F27582"/>
    <w:rsid w:val="00F304F2"/>
    <w:rsid w:val="00F31296"/>
    <w:rsid w:val="00F325BD"/>
    <w:rsid w:val="00F334F4"/>
    <w:rsid w:val="00F35D6C"/>
    <w:rsid w:val="00F40AF8"/>
    <w:rsid w:val="00F43A5E"/>
    <w:rsid w:val="00F43D4D"/>
    <w:rsid w:val="00F4441F"/>
    <w:rsid w:val="00F44B58"/>
    <w:rsid w:val="00F5336E"/>
    <w:rsid w:val="00F544F7"/>
    <w:rsid w:val="00F546DB"/>
    <w:rsid w:val="00F54A6C"/>
    <w:rsid w:val="00F57689"/>
    <w:rsid w:val="00F65DDC"/>
    <w:rsid w:val="00F67689"/>
    <w:rsid w:val="00F709BE"/>
    <w:rsid w:val="00F722F9"/>
    <w:rsid w:val="00F731C9"/>
    <w:rsid w:val="00F74586"/>
    <w:rsid w:val="00F751AA"/>
    <w:rsid w:val="00F76D65"/>
    <w:rsid w:val="00F76E3E"/>
    <w:rsid w:val="00F77944"/>
    <w:rsid w:val="00F77955"/>
    <w:rsid w:val="00F77FC2"/>
    <w:rsid w:val="00F80DFF"/>
    <w:rsid w:val="00F819CC"/>
    <w:rsid w:val="00F8231E"/>
    <w:rsid w:val="00F8325E"/>
    <w:rsid w:val="00F8378C"/>
    <w:rsid w:val="00F86BAF"/>
    <w:rsid w:val="00F86E74"/>
    <w:rsid w:val="00F91D60"/>
    <w:rsid w:val="00F92800"/>
    <w:rsid w:val="00F9388E"/>
    <w:rsid w:val="00F93D9E"/>
    <w:rsid w:val="00F93E14"/>
    <w:rsid w:val="00F94597"/>
    <w:rsid w:val="00F96B81"/>
    <w:rsid w:val="00FA0DFA"/>
    <w:rsid w:val="00FA2391"/>
    <w:rsid w:val="00FA27D9"/>
    <w:rsid w:val="00FA31A8"/>
    <w:rsid w:val="00FA35F3"/>
    <w:rsid w:val="00FA78D7"/>
    <w:rsid w:val="00FB019E"/>
    <w:rsid w:val="00FB15A4"/>
    <w:rsid w:val="00FB557A"/>
    <w:rsid w:val="00FB56B2"/>
    <w:rsid w:val="00FB652B"/>
    <w:rsid w:val="00FC27F9"/>
    <w:rsid w:val="00FC2DAA"/>
    <w:rsid w:val="00FC6BC6"/>
    <w:rsid w:val="00FC7FBF"/>
    <w:rsid w:val="00FD5B78"/>
    <w:rsid w:val="00FD5CE1"/>
    <w:rsid w:val="00FD6B52"/>
    <w:rsid w:val="00FE6360"/>
    <w:rsid w:val="00FE6368"/>
    <w:rsid w:val="00FE69F6"/>
    <w:rsid w:val="00FE728F"/>
    <w:rsid w:val="00FE72E2"/>
    <w:rsid w:val="00FF396C"/>
    <w:rsid w:val="00FF62C7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57329"/>
  <w15:docId w15:val="{7D44C3F5-B7D8-4A25-A97F-F61E1D17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customStyle="1" w:styleId="DocDefaults">
    <w:name w:val="DocDefaults"/>
  </w:style>
  <w:style w:type="paragraph" w:styleId="Footer">
    <w:name w:val="footer"/>
    <w:basedOn w:val="Normal"/>
    <w:link w:val="FooterChar"/>
    <w:uiPriority w:val="99"/>
    <w:unhideWhenUsed/>
    <w:rsid w:val="00185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758"/>
  </w:style>
  <w:style w:type="character" w:styleId="UnresolvedMention">
    <w:name w:val="Unresolved Mention"/>
    <w:basedOn w:val="DefaultParagraphFont"/>
    <w:uiPriority w:val="99"/>
    <w:semiHidden/>
    <w:unhideWhenUsed/>
    <w:rsid w:val="00B07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betamasaheft.eu/manuscripts/EMIP01029/viewe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7205</Words>
  <Characters>41071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Ralph Lee</cp:lastModifiedBy>
  <cp:revision>2</cp:revision>
  <dcterms:created xsi:type="dcterms:W3CDTF">2024-12-20T18:23:00Z</dcterms:created>
  <dcterms:modified xsi:type="dcterms:W3CDTF">2024-12-20T18:23:00Z</dcterms:modified>
</cp:coreProperties>
</file>